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e9fd" w14:textId="4a8e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особо охраняемых природных территорий в земли других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2002 года N 780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земле"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3,5 га Иле-Алатауского государственного национального природного парка Комитета лесного, рыбного и охотничьего хозяйства Министерства природных ресурсов и охраны окружающей среды Республики Казахстан из категории земель особо охраняемых природных территорий в категорию земель населенных пунктов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15 июля 2002 г.N 780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Экспликация земель Иле-Алатауского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государственного национального природного парка,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переводимых в категорию земель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Наименование,   ! Общая   ! Посторонние ! Переводимая !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выдела       ! площадь ! землепользо-! площадь, га ! 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 участка,! ватели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   га    ! 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Мало-Алматинское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лесничество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квартал N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выдел N 5           0,8         -            0,5        прогалина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выдел N 6           1,1         -            0,2        крутой склон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выдел N 8           2,5         -            0,1        поляна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выдел N 3           8,5         -            1,4        покрытые лесом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выдел N 15          0,8         -            0,8        поляна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выдел N 21          2,4         -            0,5        покрытые лесом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Всего:             16,1                      3,5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