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9ff0" w14:textId="2c99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лицензирования деятельности на транспорте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2002 года N 794. Утратило силу постановлением Правительства Республики Казахстан от 28 июня 2007 года N 544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17 июля 2002 года N 794 утратило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28 июня 2007 года N 544 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17 апреля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квалификационные требования, предъявляемые при лицензировании деятельности по изготовлению и ремонту железнодорожного подвижного состава, изготовлению и ремонту специальных контейнеров, применяемых для перевозки опасных грузов в Республике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требования, предъявляемые при лицензировании деятельности морских и речных портов, связанной с обслуживанием судов, пассажиров и грузов;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изменения и дополнения, которые вносятся в некоторые решения Правительства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11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 сентября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Утверждены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17 июля 2002 года N 794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Квалификационные требования,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предъявляемые при лицензировании деятельности по изготовлению и ремонту железнодорожного подвижного состава, изготовлению и ремонту специальных контейнеров, применяемых для перевозки опасных грузов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- в редакции постановления Правительства РК от 2 сентября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при лицензировании деятельности по изготовлению и ремонту железнодорожного подвижного состава, включают наличие: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производственных площадей, а также оборудования, оснастки, средств измерения, приборов неразрушающего контроля и дефектоскопии, системы приемки вагонов и/или контейнеров и их узлов, соответствующих нормативно-техническим требованиям;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список лиц, утвержденный заявителем, ответственных за изготовление и ремонт железнодорожного подвижного состава.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2 сентября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Квалификационные требования, предъявляемые при лицензировании деятельности по изготовлению и ремонту специальных контейнеров, применяемых для перевозки опасных грузов,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производственных площадей, оборудования, оснастки, средств измерения, приборов неразрушающего контроля и дефектоскопии, системы приемки вагонов и/или контейнеров и их узлов, соответствующих нормативно-техническим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список лиц, утвержденный заявителем, ответственных за изготовление и ремонт специальных контейнеров, применяемых для перевозки опасных грузов.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Дополнены пунктом 2 - постановлением Правительства РК от 2 сентября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Утверждены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17 июля 2002 года N 794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Квалификационные требования,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предъявляемые при лицензировании деятельности морских и                     речных портов, связанной с обслуживанием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судов, пассажиров и грузов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постановлением Правительства РК от 11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при лицензировании деятельности морских и речных портов, связанной с обслуживанием судов, пассажиров и грузов включают наличие: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специализированных машин и грузоподъемных механизмов с соответствующими заключениями органов технического надзора;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 по каждой службе морского и речного портов, осуществляющей обслуживание судов и грузов (наличие документов, подтверждающих квалификацию);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закрытых помещений (складов) и территории для хранения грузов;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оборудованного помещения (вокзала) для обслуживания пассажиров;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средств навигационной обстановки, отвечающих требованиям безопасности плавания в морском и речном портах;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заключения органов экологического и санитарного надзора, подтверждающего соответствие заявителя требованиям экологических и санитарных норм.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Утверждены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17 июля 2002 года N 794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Изменения и дополнения,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которые вносятся в некоторые решения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постановлении Правительства Республики Казахстан от 29 декабря 1995 года N 1894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P951894_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постановления Президента Республики Казахстан от 17 апреля 1995 года N 2201" (САПП Республики Казахстан, 1995 г., N 41, ст. 515):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перечне государственных органов (лицензиаров), уполномоченных выдавать лицензии на виды деятельности, подлежащие лицензированию: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"морским" дополнить словами "и железнодорожным";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"кроме воздушного" слова "и железнодорожного"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"изготовление и ремонт железнодорожного подвижного состава, специальных контейнеров, применяемых для перевозок опасных грузов; деятельность морских портов, связанная с обслуживанием морских судов, пассажиров и грузов";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40,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Перечне видов лицензируемых работ и услуг, по которым необходимо заключение органов санитарного, экологического и горно-технического надзора: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1 дополнить пунктом 25-1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"25-1. Деятельность морских портов, связанная с обслуживанием морских судов, пассажиров и грузов";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 дополнить пунктом 21-1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"21-1. Деятельность морских портов, связанная с обслуживанием морских судов, пассажиров и грузов".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постановлении Правительства Республики Казахстан от 29 июля 1998 года N 714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P980714_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лицензирования перевозок пассажиров и грузов, опасных грузов железнодорожным транспортом в Республике Казахстан" (САПП Республики Казахстан, 1998 г., N 24, ст. 212):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перевозок пассажиров и грузов, опасных грузов железнодорожным транспортом в Республике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 и 18 слова "Министерством транспорта и коммуникаций Республики Казахстан" заменить словами "Комитетом транспортного контроля Министерства транспорта и коммуникаций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- постановлением Правительства РК от 24 ноября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утратил силу - постановлением Правительства РК от 24 ноября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5 утратил силу - постановлением Правительства РК от 19 июля 2007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5 утратил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19 июня 2007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