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48f3" w14:textId="eb14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предметов, запрещенных к пересылке по почте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2002 года № 798. Утратило силу постановлением Правительства Республики Казахстан от 10 февраля 2014 года № 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 Утратило силу постановлением Правительства РК от 10.02.2014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5 статьи 17 Закона Республики Казахстан от 18 мая 1999 года </w:t>
      </w:r>
      <w:r>
        <w:rPr>
          <w:rFonts w:ascii="Times New Roman"/>
          <w:b w:val="false"/>
          <w:i w:val="false"/>
          <w:color w:val="000000"/>
          <w:sz w:val="28"/>
        </w:rPr>
        <w:t>Z990382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связи"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предметов, запрещенных к пересылке по почте.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17 июля 2002 года N 798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предметов, запрещенных к пересылке по почте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1. Предметы, запрещенные к пересылке по почте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территории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Оружие боевое ручное стрелковое и холодное, гражданское, служебное, боеприпасы, специальные технические средства двойного применения, комплектующие для них.*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Наркотические средства, психотропные вещества и прекурсоры.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Ядерные материалы, радиоактивные, сильнодействующие, едкие, взрывчатые и легковоспламеняющиеся вещества, средства взрывания, пиротехники и другие опасные вещества.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Яды, ядовитые животные, вещества, растения и семена.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Национальная валюта Республики Казахстан и иностранная валюта.**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Печатные издания, изобразительные материалы, кино-, фото-, аудио- и видеоматериалы, содержащие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жестокости, насилия и порнографии.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Скоропортящиеся продукты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Предметы, которые по своему характеру или упаковке могут представлять опасность для здоровья и жизни почтовых работников, пачкать или портить другие почтовые отправления и почтовое оборудование.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2. Предметы, запрещенные к пересылке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через таможенную границу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 международных почтовых отправлениях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Оружие боевое ручное стрелковое и холодное, гражданское, служебное, боеприпасы, специальные технические средства двойного применения, комплектующие для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Наркотические средства, психотропные вещества и прекурсоры.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Ядерные материалы, радиоактивные, сильнодействующие, едкие, взрывчатые, легковоспламеняющиеся вещества, средства взрывания, пиротехники и другие опасные вещества.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Яды, ядовитые животные, вещества, растения и семена.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Иностранная валюта и национальная валюта Республики Казахстан, а также аннулированные ценные бумаги (в экспортных почтовых отправлениях), за исключением денежных знаков, пересылаемых в нумизматических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Рога, копыта, панты маралов, сайгаков, пятнистых оленей, а также шкуры пятнистого оленя (в экспортных почтовых отравлениях), дериваты животных и растения, занесенные в Красную книгу.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Печатные издания, изобразительные материалы, кино-, фото-, аудио- и видеоматериалы, содержащие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жестокости, насилия и порнографии.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Живые животные, кроме пчел, пиявок и шелковичных червей.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Предметы, которые по своему характеру или упаковке могут представлять опасность для здоровья и жизни почтовых работников, пачкать или портить другие почтовые отправления и почтовое оборудование.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Скоропортящиеся продукты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Монеты, банковские билеты, кредитные билеты или какие-либо ценности на предъявителя, дорожные чеки, драгоценные металлы и камни, а также изделия из них (в письмах и посылках без объявленной ценности).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Предметы, ввоз или обращение которых запрещается в стране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* В порядке исключения подлежат приему и пересылке неисправные части гражданского и служебного оружия, отправляемые магазинами, имеющими лицензии на торговлю ими, в адреса заводов-изготовителей или других юридических или физических лиц, имеющих лицензии на право ремонта гражданского, служебного оружия, а также названными заводами изготовителями или другими юридическими или физическими лицами - в адреса соответствующих магазинов.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выдача указанных почтовых отправлений осуществляется при предъявлении соответствующих лицензий.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** Подлежат приему и пересылке в письмах с объявленной ценностью и посылках банкноты, монеты и ценности, отправляемые юридическими лицами, обладающими в соответствии с банковским законодательством Республики Казахстан правом на инкассацию и пересылку банкнот, монет и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Всем другим отправителям разрешена пересылка в письмах с объявленной ценностью сомнительных денежных единиц в адрес филиала Национального Банка Республики Казахстан в соответствии с банковским законодательством. Разрешается также пересылка в посылках нумизматических монет и коллекций.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