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b7b6" w14:textId="b4eb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республиканских государственных предприятий Министерства энергетики и минеральных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2002 года N 807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имеющим силу Закона, от 19 июня 1995 года N 2335 "О государственном предприятии" Правительство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"Национальный ядерный центр Республики Казахстан" Министерства энергетики и минеральных ресурсов Республики Казахстан путем присоединения к нему Республиканского государственного казенного предприятия "Казахский государственный научно-производственный центр взрывных работ" Министерства энергетики и минеральных ресурсов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Разрешить Республиканскому государственному предприятию на праве хозяйственного ведения "Национальный ядерный центр Республики Казахстан" Министерства энергетики и минеральных ресурсов Республики Казахстан создать дочернее государственное предприятие на праве хозяйственного ведения "Казахский государственный научно-производственный центр взрывных работ".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энергетики и минеральных ресурсов Республики Казахстан принять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4 утратил силу - постановлением Правительства РК 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