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e450" w14:textId="7eee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22 января 1999 года N 29"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2002 года N 814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Президента Республики Казахстан проект Указа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"О внесении изменения в Указ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22 января 1999 года N 29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U990029_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Указ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 внесении изменения в Указ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 Казахстан от 22 января 1999 года N 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Внести в Указ Президента Республики Казахстан от 22 января 1999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N 29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U990029_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мерах по дальнейшей оптимизации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органов Республики Казахстан" (САПП Республики Казахстан, 1999 г., N 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 2)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1 к вышеназванному Указу: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"Агентство Республики Казахстан по делам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службы" цифру "160" заменить цифрой "164".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Правительству Республики Казахстан принять необходимые меры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настоящего Указа.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 15 июля 2002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