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8d74" w14:textId="2ae8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Межведомственного координационного совета по реализации проекта управления водными ресурсами и восстановления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2002 года № 818.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Правительства Республики Казахстан от 20 мая 2002 года N 541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P020541_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Соглашений о займе (Обычные операции и Специальные операции) (Проект управления водными ресурсами и восстановления земель) между Республикой Казахстан и Азиатским Банком Развития от 25 марта 1998 года"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Создать Межведомственный координационный совет по реализации проекта управления водными ресурсами и восстановления земель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Есимов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Ахметжан Смагулович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 - вице-министр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Дулат Нулиевич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Акчулаков - заместитель начальника управления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Мейрам Толеутаевич связей и инвестиций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Ергожин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Даулет Едилович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Бралиев - вице-министра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Альжан Хамидулаевич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Апсеметович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Караманов - заместитель председателя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Аскар Узакбаевич строительства и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Внесены изменения - постановлением Правительства РК от 25 июня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июля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612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