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7ed3" w14:textId="abf7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Таможенного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24 июля 2002 года N 824.</w:t>
      </w:r>
    </w:p>
    <w:p>
      <w:pPr>
        <w:spacing w:after="0"/>
        <w:ind w:left="0"/>
        <w:jc w:val="both"/>
      </w:pPr>
      <w:bookmarkStart w:name="z0" w:id="0"/>
      <w:r>
        <w:rPr>
          <w:rFonts w:ascii="Times New Roman"/>
          <w:b w:val="false"/>
          <w:i w:val="false"/>
          <w:color w:val="000000"/>
          <w:sz w:val="28"/>
        </w:rPr>
        <w:t>
      Правительство Республики Казахстан постановляет:</w:t>
      </w:r>
      <w:r>
        <w:br/>
      </w:r>
      <w:r>
        <w:rPr>
          <w:rFonts w:ascii="Times New Roman"/>
          <w:b w:val="false"/>
          <w:i w:val="false"/>
          <w:color w:val="000000"/>
          <w:sz w:val="28"/>
        </w:rPr>
        <w:t>
      Внести на рассмотрение Мажилиса Парламента Республики Казахстан проект Таможенного кодекса Республики Казахстан.</w:t>
      </w:r>
    </w:p>
    <w:bookmarkEnd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Таможенный кодекс Республики Казахстан</w:t>
      </w:r>
    </w:p>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дела в Республике Казахстан и направлен на защиту экономической безопасности и экономического суверенитета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bookmarkStart w:name="z2" w:id="1"/>
    <w:p>
      <w:pPr>
        <w:spacing w:after="0"/>
        <w:ind w:left="0"/>
        <w:jc w:val="both"/>
      </w:pPr>
      <w:r>
        <w:rPr>
          <w:rFonts w:ascii="Times New Roman"/>
          <w:b w:val="false"/>
          <w:i w:val="false"/>
          <w:color w:val="000000"/>
          <w:sz w:val="28"/>
        </w:rPr>
        <w:t>      1. Общая часть</w:t>
      </w:r>
      <w:r>
        <w:br/>
      </w:r>
      <w:r>
        <w:rPr>
          <w:rFonts w:ascii="Times New Roman"/>
          <w:b w:val="false"/>
          <w:i w:val="false"/>
          <w:color w:val="000000"/>
          <w:sz w:val="28"/>
        </w:rPr>
        <w:t>
      Раздел 1. Общие положения</w:t>
      </w:r>
      <w:r>
        <w:br/>
      </w:r>
      <w:r>
        <w:rPr>
          <w:rFonts w:ascii="Times New Roman"/>
          <w:b w:val="false"/>
          <w:i w:val="false"/>
          <w:color w:val="000000"/>
          <w:sz w:val="28"/>
        </w:rPr>
        <w:t>
</w:t>
      </w:r>
      <w:r>
        <w:rPr>
          <w:rFonts w:ascii="Times New Roman"/>
          <w:b w:val="false"/>
          <w:i w:val="false"/>
          <w:color w:val="000000"/>
          <w:sz w:val="28"/>
        </w:rPr>
        <w:t>
      Глава 1. Основные положения</w:t>
      </w:r>
      <w:r>
        <w:br/>
      </w:r>
      <w:r>
        <w:rPr>
          <w:rFonts w:ascii="Times New Roman"/>
          <w:b w:val="false"/>
          <w:i w:val="false"/>
          <w:color w:val="000000"/>
          <w:sz w:val="28"/>
        </w:rPr>
        <w:t>
      Статья 1. Таможенное дело в Республике Казахстан</w:t>
      </w:r>
    </w:p>
    <w:bookmarkEnd w:id="1"/>
    <w:bookmarkStart w:name="z5" w:id="2"/>
    <w:p>
      <w:pPr>
        <w:spacing w:after="0"/>
        <w:ind w:left="0"/>
        <w:jc w:val="both"/>
      </w:pPr>
      <w:r>
        <w:rPr>
          <w:rFonts w:ascii="Times New Roman"/>
          <w:b w:val="false"/>
          <w:i w:val="false"/>
          <w:color w:val="000000"/>
          <w:sz w:val="28"/>
        </w:rPr>
        <w:t xml:space="preserve">
      Таможенное дело в Республике Казахстан образует порядок и условия перемещения товаров и транспортных средств через таможенную границу Республики Казахстан, таможенного оформления и таможенного контроля, применения таможенных режимов, взимания таможенных платежей и налогов, ведения борьбы с правонарушениями в сфере таможенного дела, и другие средства реализации таможенной политики, включая таможенное администрирование и функционирование таможенных органов Республики Казахстан, основанные на властных отношениях между государством и лицами, осуществляющими внешнеэкономическую и иную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Сфера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Сфера таможенного дела - область государственного регулирования по применению таможенного дела при реализации таможенной политики Республики Казахстан. </w:t>
      </w:r>
      <w:r>
        <w:br/>
      </w:r>
      <w:r>
        <w:rPr>
          <w:rFonts w:ascii="Times New Roman"/>
          <w:b w:val="false"/>
          <w:i w:val="false"/>
          <w:color w:val="000000"/>
          <w:sz w:val="28"/>
        </w:rPr>
        <w:t xml:space="preserve">
      2. Отношения, затрагивающие сферу таможенного дела, неурегулированные настоящим Кодексом, регулируются иными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Таможенная политика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Республике Казахстан осуществляется единая таможенная политика, являющаяся составной частью внутренней и внешней политики Республики Казахстан. </w:t>
      </w:r>
      <w:r>
        <w:br/>
      </w:r>
      <w:r>
        <w:rPr>
          <w:rFonts w:ascii="Times New Roman"/>
          <w:b w:val="false"/>
          <w:i w:val="false"/>
          <w:color w:val="000000"/>
          <w:sz w:val="28"/>
        </w:rPr>
        <w:t xml:space="preserve">
      2. Таможенная политика относится к ведению центральных органов исполнительной власти в пределах их полномочий. </w:t>
      </w:r>
      <w:r>
        <w:br/>
      </w:r>
      <w:r>
        <w:rPr>
          <w:rFonts w:ascii="Times New Roman"/>
          <w:b w:val="false"/>
          <w:i w:val="false"/>
          <w:color w:val="000000"/>
          <w:sz w:val="28"/>
        </w:rPr>
        <w:t xml:space="preserve">
      3. Основными целями таможенной политики Республики Казахстан являются стимулирование развития экономики и защита экономических интересов Республики Казахстан, обеспечение эффективного таможенного контроля и иные цели, установленные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Таможенное законодательство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законодательство Республики Казахстан состоит из настоящего Кодекса, законодательных актов Республики Казахстан, вносящих изменения и дополнения в настоящий Кодекс, а также нормативных правовых актов, принятие которых предусмотрено настоящим Кодексом. </w:t>
      </w:r>
      <w:r>
        <w:br/>
      </w:r>
      <w:r>
        <w:rPr>
          <w:rFonts w:ascii="Times New Roman"/>
          <w:b w:val="false"/>
          <w:i w:val="false"/>
          <w:color w:val="000000"/>
          <w:sz w:val="28"/>
        </w:rPr>
        <w:t xml:space="preserve">
      2. Законодательные акты Республики Казахстан, вносящие изменения и дополнения в настоящий Кодекс, вводятся в действие не ранее, чем по истечении тридцати календарных дней со дня их официального опубликования. </w:t>
      </w:r>
      <w:r>
        <w:br/>
      </w:r>
      <w:r>
        <w:rPr>
          <w:rFonts w:ascii="Times New Roman"/>
          <w:b w:val="false"/>
          <w:i w:val="false"/>
          <w:color w:val="000000"/>
          <w:sz w:val="28"/>
        </w:rPr>
        <w:t xml:space="preserve">
      3.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Действие таможенного законодательства</w:t>
      </w:r>
      <w:r>
        <w:br/>
      </w:r>
      <w:r>
        <w:rPr>
          <w:rFonts w:ascii="Times New Roman"/>
          <w:b w:val="false"/>
          <w:i w:val="false"/>
          <w:color w:val="000000"/>
          <w:sz w:val="28"/>
        </w:rPr>
        <w:t xml:space="preserve">
             Республики Казахстан во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сфере таможенного дела применяется таможенное законодательство Республики Казахстан, действующее на день регистрации таможенным органом Республики Казахстан таможенной декларации и документов, за исключением случаев, предусмотренных пунктом 2 настоящей статьи. </w:t>
      </w:r>
      <w:r>
        <w:br/>
      </w:r>
      <w:r>
        <w:rPr>
          <w:rFonts w:ascii="Times New Roman"/>
          <w:b w:val="false"/>
          <w:i w:val="false"/>
          <w:color w:val="000000"/>
          <w:sz w:val="28"/>
        </w:rPr>
        <w:t xml:space="preserve">
      2. При перемещении товаров и транспортных средств через таможенную границу Республики Казахстан с нарушением требований, установленных настоящим Кодексом, применяется таможенное законодательство Республики Казахстан, действующее на день: </w:t>
      </w:r>
      <w:r>
        <w:br/>
      </w:r>
      <w:r>
        <w:rPr>
          <w:rFonts w:ascii="Times New Roman"/>
          <w:b w:val="false"/>
          <w:i w:val="false"/>
          <w:color w:val="000000"/>
          <w:sz w:val="28"/>
        </w:rPr>
        <w:t xml:space="preserve">
      1) фактического перемещения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2) обнаружения правонарушений в сфере таможенного дела, если день фактического перемещения установить невозможно.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Таможенная территория и таможенная граница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Таможенную территорию Республики Казахстан составляют сухопутная территория, территориальные и внутренние воды (море), воздушное пространство над ними, а также находящиеся в морской исключительной экономической зоне Республики Казахстан и на континентальном шельфе Республики Казахстан искусственные острова, установки, сооружения и иные объекты, над которыми Республика Казахстан обладает исключительной юрисдикцией в сфере таможенного дела. </w:t>
      </w:r>
      <w:r>
        <w:br/>
      </w:r>
      <w:r>
        <w:rPr>
          <w:rFonts w:ascii="Times New Roman"/>
          <w:b w:val="false"/>
          <w:i w:val="false"/>
          <w:color w:val="000000"/>
          <w:sz w:val="28"/>
        </w:rPr>
        <w:t xml:space="preserve">
      2. Территория специальной экономической зоны, созданная на территории Республики Казахстан, является частью таможенной территории Республики Казахстан. </w:t>
      </w:r>
      <w:r>
        <w:br/>
      </w:r>
      <w:r>
        <w:rPr>
          <w:rFonts w:ascii="Times New Roman"/>
          <w:b w:val="false"/>
          <w:i w:val="false"/>
          <w:color w:val="000000"/>
          <w:sz w:val="28"/>
        </w:rPr>
        <w:t xml:space="preserve">
      3. Товары, помещаемые под таможенный режим свободной таможенной зоны на территории специальной экономической зоны, рассматриваются в целях взимания таможенных платежей и налогов как находящиеся вне таможенной территории Республики Казахстан. </w:t>
      </w:r>
      <w:r>
        <w:br/>
      </w:r>
      <w:r>
        <w:rPr>
          <w:rFonts w:ascii="Times New Roman"/>
          <w:b w:val="false"/>
          <w:i w:val="false"/>
          <w:color w:val="000000"/>
          <w:sz w:val="28"/>
        </w:rPr>
        <w:t xml:space="preserve">
      4. Пределы таможенной территории Республики Казахстан являются таможенной границей. Таможенная граница - линия и проходящая по ней вертикальная поверхность, определяющая пределы таможенной территории Республики Казахстан. </w:t>
      </w:r>
      <w:r>
        <w:br/>
      </w:r>
      <w:r>
        <w:rPr>
          <w:rFonts w:ascii="Times New Roman"/>
          <w:b w:val="false"/>
          <w:i w:val="false"/>
          <w:color w:val="000000"/>
          <w:sz w:val="28"/>
        </w:rPr>
        <w:t xml:space="preserve">
      5. Таможенная граница может совпадать с государственной границей Республики Казахстан и иметь таможенную инфраструктуру.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Основные понятия, используемые в настоящем Кодексе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Основные понятия, используемые в настоящем Кодексе: </w:t>
      </w:r>
      <w:r>
        <w:br/>
      </w:r>
      <w:r>
        <w:rPr>
          <w:rFonts w:ascii="Times New Roman"/>
          <w:b w:val="false"/>
          <w:i w:val="false"/>
          <w:color w:val="000000"/>
          <w:sz w:val="28"/>
        </w:rPr>
        <w:t xml:space="preserve">
      1) выпуск товаров и транспортных средств - действия таможенных органов по разрешению лицам пользоваться и (или) распоряжаться товарами и транспортными средствами в соответствии с условиями определенного таможенного режима; </w:t>
      </w:r>
      <w:r>
        <w:br/>
      </w:r>
      <w:r>
        <w:rPr>
          <w:rFonts w:ascii="Times New Roman"/>
          <w:b w:val="false"/>
          <w:i w:val="false"/>
          <w:color w:val="000000"/>
          <w:sz w:val="28"/>
        </w:rPr>
        <w:t xml:space="preserve">
      2) грузовые операции - транспортировка, погрузка, выгрузка, перегрузка, исправление повреждений упаковки, упаковка, переупаковка, и принятие для перевозки товаров и транспортных средств, находящихся под таможенным контролем, взятие проб и образцов таких товаров, вскрытие помещений и других мест, где могут находиться указанные товары; </w:t>
      </w:r>
      <w:r>
        <w:br/>
      </w:r>
      <w:r>
        <w:rPr>
          <w:rFonts w:ascii="Times New Roman"/>
          <w:b w:val="false"/>
          <w:i w:val="false"/>
          <w:color w:val="000000"/>
          <w:sz w:val="28"/>
        </w:rPr>
        <w:t xml:space="preserve">
      3) действие непреодолимой силы - чрезвычайное и непредотвратимое при данных условиях событие, препятствующее выполнению или совершению определенных действий, предусмотренных таможенным законодательством Республики Казахстан; </w:t>
      </w:r>
      <w:r>
        <w:br/>
      </w:r>
      <w:r>
        <w:rPr>
          <w:rFonts w:ascii="Times New Roman"/>
          <w:b w:val="false"/>
          <w:i w:val="false"/>
          <w:color w:val="000000"/>
          <w:sz w:val="28"/>
        </w:rPr>
        <w:t xml:space="preserve">
      4) декларант - лицо, перемещающее товары и транспортные средства, либо таможенный брокер, декларирующий, представляющий и предъявляющий такие товары от своего имени; </w:t>
      </w:r>
      <w:r>
        <w:br/>
      </w:r>
      <w:r>
        <w:rPr>
          <w:rFonts w:ascii="Times New Roman"/>
          <w:b w:val="false"/>
          <w:i w:val="false"/>
          <w:color w:val="000000"/>
          <w:sz w:val="28"/>
        </w:rPr>
        <w:t xml:space="preserve">
      5) декларирование - заявление сведений о товарах и транспортных средствах, перемещаемых через таможенную границу Республики Казахстан и (или) находящихся под таможенным контролем; </w:t>
      </w:r>
      <w:r>
        <w:br/>
      </w:r>
      <w:r>
        <w:rPr>
          <w:rFonts w:ascii="Times New Roman"/>
          <w:b w:val="false"/>
          <w:i w:val="false"/>
          <w:color w:val="000000"/>
          <w:sz w:val="28"/>
        </w:rPr>
        <w:t xml:space="preserve">
      6) иностранное лицо - лицо, не указанное в подпункте 8) настоящей статьи; </w:t>
      </w:r>
      <w:r>
        <w:br/>
      </w:r>
      <w:r>
        <w:rPr>
          <w:rFonts w:ascii="Times New Roman"/>
          <w:b w:val="false"/>
          <w:i w:val="false"/>
          <w:color w:val="000000"/>
          <w:sz w:val="28"/>
        </w:rPr>
        <w:t xml:space="preserve">
      7) иностранный товар - товар, не указанный в подпункте 9) настоящей статьи; </w:t>
      </w:r>
      <w:r>
        <w:br/>
      </w:r>
      <w:r>
        <w:rPr>
          <w:rFonts w:ascii="Times New Roman"/>
          <w:b w:val="false"/>
          <w:i w:val="false"/>
          <w:color w:val="000000"/>
          <w:sz w:val="28"/>
        </w:rPr>
        <w:t xml:space="preserve">
      8) казахстанское лицо - гражданин Республики Казахстан; юридическое лицо, созданное в соответствии с законодательством Республики Казахстан, а также его филиалы и представительства, имеющие местонахождение в Республике Казахстан; </w:t>
      </w:r>
      <w:r>
        <w:br/>
      </w:r>
      <w:r>
        <w:rPr>
          <w:rFonts w:ascii="Times New Roman"/>
          <w:b w:val="false"/>
          <w:i w:val="false"/>
          <w:color w:val="000000"/>
          <w:sz w:val="28"/>
        </w:rPr>
        <w:t xml:space="preserve">
      9) казахстанский товар - товар, полностью произведенный в Республике Казахстан; переработанный в соответствии с критериями достаточной переработки; выпущенный для свободного обращения на территории Республики Казахстан; обращенный в собственность государства в соответствии с настоящим Кодексом; </w:t>
      </w:r>
      <w:r>
        <w:br/>
      </w:r>
      <w:r>
        <w:rPr>
          <w:rFonts w:ascii="Times New Roman"/>
          <w:b w:val="false"/>
          <w:i w:val="false"/>
          <w:color w:val="000000"/>
          <w:sz w:val="28"/>
        </w:rPr>
        <w:t xml:space="preserve">
      10) коммерческие документы - счета-фактуры, спецификации, отгрузочные и упаковочные листы, а также другие документы, подтверждающие стоимость товаров и используемые в соответствии с международными договорами Республики Казахстан; </w:t>
      </w:r>
      <w:r>
        <w:br/>
      </w:r>
      <w:r>
        <w:rPr>
          <w:rFonts w:ascii="Times New Roman"/>
          <w:b w:val="false"/>
          <w:i w:val="false"/>
          <w:color w:val="000000"/>
          <w:sz w:val="28"/>
        </w:rPr>
        <w:t xml:space="preserve">
      11) лицо - физическое или юридическое лицо; </w:t>
      </w:r>
      <w:r>
        <w:br/>
      </w:r>
      <w:r>
        <w:rPr>
          <w:rFonts w:ascii="Times New Roman"/>
          <w:b w:val="false"/>
          <w:i w:val="false"/>
          <w:color w:val="000000"/>
          <w:sz w:val="28"/>
        </w:rPr>
        <w:t xml:space="preserve">
      12) лицо, перемещающее товары - лицо, совершающее внешнеэкономическую сделку от собственного имени, либо по поручению другого лица; лицо, имеющее право пользования и владения на территории Республики Казахстан товарами, находящимися под таможенным контролем, если перемещение товаров через таможенную границу Республики Казахстан осуществляется без совершения внешнеэкономической сделки казахстанским лицом; лицо, выступающее в качестве, достаточном в соответствии с настоящим Кодексом для совершения юридически значимых действий с товарами, находящимися под таможенным контролем, от собственного имени; </w:t>
      </w:r>
      <w:r>
        <w:br/>
      </w:r>
      <w:r>
        <w:rPr>
          <w:rFonts w:ascii="Times New Roman"/>
          <w:b w:val="false"/>
          <w:i w:val="false"/>
          <w:color w:val="000000"/>
          <w:sz w:val="28"/>
        </w:rPr>
        <w:t xml:space="preserve">
      13) меры нетарифного регулирования - запреты и ограничения на ввоз в Республику Казахстан и вывоз из Республики Казахстан товаров и транспортных средств, квотирование, лицензирование, обязательное подтверждение соответствия стандартам и требованиям по безопасности товаров (в том числе технические, фармакологические, санитарные, ветеринарные, фитосанитарные, экологические стандарты) и иные требования, устанавливаемые законодательными актами Республики Казахстан и Правительством Республики Казахстан; </w:t>
      </w:r>
      <w:r>
        <w:br/>
      </w:r>
      <w:r>
        <w:rPr>
          <w:rFonts w:ascii="Times New Roman"/>
          <w:b w:val="false"/>
          <w:i w:val="false"/>
          <w:color w:val="000000"/>
          <w:sz w:val="28"/>
        </w:rPr>
        <w:t xml:space="preserve">
      14) меры тарифного регулирования - установленные Правительством Республики Казахстан меры, обеспечивающие государственное регулирование внешнеэкономической и иной деятельности в сфере таможенного дела, с использованием Таможенного тарифа при перемещении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15) налоги - налог на добавленную стоимость и акциз, взимание которых возложено на таможенные органы Республики Казахстан в связи с перемещением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16) обеспечение уплаты таможенных платежей и налогов - меры, применяемые таможенными органами Республики Казахстан в целях исполнения обязательств, предусмотренных настоящим Кодексом; </w:t>
      </w:r>
      <w:r>
        <w:br/>
      </w:r>
      <w:r>
        <w:rPr>
          <w:rFonts w:ascii="Times New Roman"/>
          <w:b w:val="false"/>
          <w:i w:val="false"/>
          <w:color w:val="000000"/>
          <w:sz w:val="28"/>
        </w:rPr>
        <w:t xml:space="preserve">
      17) перемещение товаров и транспортных средств через таможенную границу Республики Казахстан - совершение действий по ввозу на таможенную территорию Республики Казахстан или вывозу с таможенной территории Республики Казахстан товаров и транспортных средств любым способом, включая пересылку в международных почтовых отправлениях, использование трубопроводного транспорта и линий электропередачи; </w:t>
      </w:r>
      <w:r>
        <w:br/>
      </w:r>
      <w:r>
        <w:rPr>
          <w:rFonts w:ascii="Times New Roman"/>
          <w:b w:val="false"/>
          <w:i w:val="false"/>
          <w:color w:val="000000"/>
          <w:sz w:val="28"/>
        </w:rPr>
        <w:t xml:space="preserve">
      18)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 </w:t>
      </w:r>
      <w:r>
        <w:br/>
      </w:r>
      <w:r>
        <w:rPr>
          <w:rFonts w:ascii="Times New Roman"/>
          <w:b w:val="false"/>
          <w:i w:val="false"/>
          <w:color w:val="000000"/>
          <w:sz w:val="28"/>
        </w:rPr>
        <w:t xml:space="preserve">
      19) пункт пропуска - территория в пределах автомобильного, железнодорожного вокзала, станции, аэропорта, аэродрома, морского, речного порта, либо иного оборудованного места, определенная Правительством Республики Казахстан или международными договорами, для осуществления пропуска лиц,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20) специализированные учреждения - государственные учреждения, создаваемые Правительством Республики Казахстан для решения задач в сфере таможенного дела; </w:t>
      </w:r>
      <w:r>
        <w:br/>
      </w:r>
      <w:r>
        <w:rPr>
          <w:rFonts w:ascii="Times New Roman"/>
          <w:b w:val="false"/>
          <w:i w:val="false"/>
          <w:color w:val="000000"/>
          <w:sz w:val="28"/>
        </w:rPr>
        <w:t xml:space="preserve">
      21) таможенная декларация - документ, подтверждающий в письменном и (или) электронном виде заявленные декларантом сведения о товарах и транспортных средствах; </w:t>
      </w:r>
      <w:r>
        <w:br/>
      </w:r>
      <w:r>
        <w:rPr>
          <w:rFonts w:ascii="Times New Roman"/>
          <w:b w:val="false"/>
          <w:i w:val="false"/>
          <w:color w:val="000000"/>
          <w:sz w:val="28"/>
        </w:rPr>
        <w:t xml:space="preserve">
      22) таможенный контроль - совокупность мер, осуществляемых таможенными органами Республики Казахстан по соблюдению таможенного и иного законодательства Республики Казахстан, контроль за исполнением которого возложен на таможенные органы Республики Казахстан; </w:t>
      </w:r>
      <w:r>
        <w:br/>
      </w:r>
      <w:r>
        <w:rPr>
          <w:rFonts w:ascii="Times New Roman"/>
          <w:b w:val="false"/>
          <w:i w:val="false"/>
          <w:color w:val="000000"/>
          <w:sz w:val="28"/>
        </w:rPr>
        <w:t xml:space="preserve">
      23) таможенное оформление - совокупность действий и процедур, совершаемых лицами и таможенными органами в связи с перемещением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24) таможенные операции - отдельные действия, совершаемые в соответствии с таможенным законодательством Республики Казахстан как таможенными органами Республики Казахстан, так и лицами в отношении товаров и транспортных средств, находящихся под таможенным контролем; </w:t>
      </w:r>
      <w:r>
        <w:br/>
      </w:r>
      <w:r>
        <w:rPr>
          <w:rFonts w:ascii="Times New Roman"/>
          <w:b w:val="false"/>
          <w:i w:val="false"/>
          <w:color w:val="000000"/>
          <w:sz w:val="28"/>
        </w:rPr>
        <w:t xml:space="preserve">
      25) таможенный орган отправления - таможенный орган Республики Казахстан, в котором начинается перевозка товаров и транспортных средств под таможенным контролем; </w:t>
      </w:r>
      <w:r>
        <w:br/>
      </w:r>
      <w:r>
        <w:rPr>
          <w:rFonts w:ascii="Times New Roman"/>
          <w:b w:val="false"/>
          <w:i w:val="false"/>
          <w:color w:val="000000"/>
          <w:sz w:val="28"/>
        </w:rPr>
        <w:t xml:space="preserve">
      26) таможенный орган назначения - таможенный орган Республики Казахстан, в котором завершается перевозка товаров и транспортных средств под таможенным контролем; </w:t>
      </w:r>
      <w:r>
        <w:br/>
      </w:r>
      <w:r>
        <w:rPr>
          <w:rFonts w:ascii="Times New Roman"/>
          <w:b w:val="false"/>
          <w:i w:val="false"/>
          <w:color w:val="000000"/>
          <w:sz w:val="28"/>
        </w:rPr>
        <w:t xml:space="preserve">
      27) таможенные процедуры - совокупность действий, совершаемых таможенными органами Республики Казахстан и лицами в сфере таможенного дела, в отношении товаров и транспортных средств, находящихся под таможенным контролем; </w:t>
      </w:r>
      <w:r>
        <w:br/>
      </w:r>
      <w:r>
        <w:rPr>
          <w:rFonts w:ascii="Times New Roman"/>
          <w:b w:val="false"/>
          <w:i w:val="false"/>
          <w:color w:val="000000"/>
          <w:sz w:val="28"/>
        </w:rPr>
        <w:t xml:space="preserve">
      28) таможенный режим - совокупность установленных настоящим Кодексом норм, определяющих статус товаров и транспортных средств в сфере таможенного дела при их перемещении через таможенную границу Республики Казахстан в зависимости от целей перемещения, использования на таможенной территории Республики Казахстан либо за ее пределами; </w:t>
      </w:r>
      <w:r>
        <w:br/>
      </w:r>
      <w:r>
        <w:rPr>
          <w:rFonts w:ascii="Times New Roman"/>
          <w:b w:val="false"/>
          <w:i w:val="false"/>
          <w:color w:val="000000"/>
          <w:sz w:val="28"/>
        </w:rPr>
        <w:t xml:space="preserve">
      29) таможенное сопровождение - сопровождение товаров и транспортных средств, находящихся под таможенным контролем, должностными лицами таможенных органов Республики Казахстан; </w:t>
      </w:r>
      <w:r>
        <w:br/>
      </w:r>
      <w:r>
        <w:rPr>
          <w:rFonts w:ascii="Times New Roman"/>
          <w:b w:val="false"/>
          <w:i w:val="false"/>
          <w:color w:val="000000"/>
          <w:sz w:val="28"/>
        </w:rPr>
        <w:t xml:space="preserve">
      30) таможенный терминал - специально обустроенное, технически оснащенное и оборудованное место в зоне деятельности таможенного органа Республики Казахстан, предназначенное для совершения таможенных процедур с товарами и транспортными средствами, перемещаемыми через таможенную границу Республики Казахстан; </w:t>
      </w:r>
      <w:r>
        <w:br/>
      </w:r>
      <w:r>
        <w:rPr>
          <w:rFonts w:ascii="Times New Roman"/>
          <w:b w:val="false"/>
          <w:i w:val="false"/>
          <w:color w:val="000000"/>
          <w:sz w:val="28"/>
        </w:rPr>
        <w:t xml:space="preserve">
      31) товар - имущество, перемещаемое через таможенную границу Республики Казахстан, в том числе носители информации, валютные ценности, электрическая, тепловая и иные виды энергии, а также транспортные средства, за исключением транспортных средств, указанных в подпункте 35) настоящей статьи; </w:t>
      </w:r>
      <w:r>
        <w:br/>
      </w:r>
      <w:r>
        <w:rPr>
          <w:rFonts w:ascii="Times New Roman"/>
          <w:b w:val="false"/>
          <w:i w:val="false"/>
          <w:color w:val="000000"/>
          <w:sz w:val="28"/>
        </w:rPr>
        <w:t xml:space="preserve">
      32) товары, находящиеся под таможенным контролем - товары, в отношении которых таможенными органами осуществляются меры по соблюдению таможенного и иного законодательства Республики Казахстан, контроль за соблюдением которого возложен на таможенные органы, в соответствии с положениями настоящего Кодекса; </w:t>
      </w:r>
      <w:r>
        <w:br/>
      </w:r>
      <w:r>
        <w:rPr>
          <w:rFonts w:ascii="Times New Roman"/>
          <w:b w:val="false"/>
          <w:i w:val="false"/>
          <w:color w:val="000000"/>
          <w:sz w:val="28"/>
        </w:rPr>
        <w:t xml:space="preserve">
      33) транспортные документы - международная автомобильная накладная, товаро-транспортная накладная, железнодорожная накладная, багажная ведомость, багажная квитанция, авианакладная, коносамент, а также документы, используемые при перемещении товаров трубопроводным транспортом и по линиям электропередачи, и иные документы, сопровождающие товары и транспортные средства при перевозках, предусмотренные законодательными актами Республики Казахстан о транспорте и международными договорами; </w:t>
      </w:r>
      <w:r>
        <w:br/>
      </w:r>
      <w:r>
        <w:rPr>
          <w:rFonts w:ascii="Times New Roman"/>
          <w:b w:val="false"/>
          <w:i w:val="false"/>
          <w:color w:val="000000"/>
          <w:sz w:val="28"/>
        </w:rPr>
        <w:t xml:space="preserve">
      34) товаросопроводительные документы - коммерческие и транспортные документы на товары и транспортные средства, перемещаемые через таможенную границу Республики Казахстан; </w:t>
      </w:r>
      <w:r>
        <w:br/>
      </w:r>
      <w:r>
        <w:rPr>
          <w:rFonts w:ascii="Times New Roman"/>
          <w:b w:val="false"/>
          <w:i w:val="false"/>
          <w:color w:val="000000"/>
          <w:sz w:val="28"/>
        </w:rPr>
        <w:t xml:space="preserve">
      35) транспортное средство - любое водное, воздушное судно, автотранспортное средство (включая прицепы, полуприцепы и комбинированные транспортные средства), единица железнодорожного подвижного состава (в том числе контейнеры), включая их обычные запасные части, принадлежности и оборудование, горюче-смазочные материалы и топливо, содержащиеся в их обычных баках, если они перевозятся вместе с транспортными средствами и используются для осуществления международных перевозок; </w:t>
      </w:r>
      <w:r>
        <w:br/>
      </w:r>
      <w:r>
        <w:rPr>
          <w:rFonts w:ascii="Times New Roman"/>
          <w:b w:val="false"/>
          <w:i w:val="false"/>
          <w:color w:val="000000"/>
          <w:sz w:val="28"/>
        </w:rPr>
        <w:t xml:space="preserve">
      36) уполномоченный государственный орган по вопросам таможенного дела - государственный орган, осуществляющий общее руководство таможенным делом в Республике Казахстан; </w:t>
      </w:r>
      <w:r>
        <w:br/>
      </w:r>
      <w:r>
        <w:rPr>
          <w:rFonts w:ascii="Times New Roman"/>
          <w:b w:val="false"/>
          <w:i w:val="false"/>
          <w:color w:val="000000"/>
          <w:sz w:val="28"/>
        </w:rPr>
        <w:t xml:space="preserve">
      37) уполномоченный орган - государственный орган, определяемый Правительством Республики Казахстан и обладающий полномочиями в соответствии с законодательством Республики Казахстан; </w:t>
      </w:r>
      <w:r>
        <w:br/>
      </w:r>
      <w:r>
        <w:rPr>
          <w:rFonts w:ascii="Times New Roman"/>
          <w:b w:val="false"/>
          <w:i w:val="false"/>
          <w:color w:val="000000"/>
          <w:sz w:val="28"/>
        </w:rPr>
        <w:t xml:space="preserve">
      38) условный выпуск - выпуск товаров и транспортных средств с ограничениями и условиями по пользованию и распоряжению ими; </w:t>
      </w:r>
      <w:r>
        <w:br/>
      </w:r>
      <w:r>
        <w:rPr>
          <w:rFonts w:ascii="Times New Roman"/>
          <w:b w:val="false"/>
          <w:i w:val="false"/>
          <w:color w:val="000000"/>
          <w:sz w:val="28"/>
        </w:rPr>
        <w:t xml:space="preserve">
      39) участник внешнеэкономической деятельности - лицо, осуществляющее внешнеэкономическую деятельность в соответствии с законодательством Республики Казахстан; </w:t>
      </w:r>
      <w:r>
        <w:br/>
      </w:r>
      <w:r>
        <w:rPr>
          <w:rFonts w:ascii="Times New Roman"/>
          <w:b w:val="false"/>
          <w:i w:val="false"/>
          <w:color w:val="000000"/>
          <w:sz w:val="28"/>
        </w:rPr>
        <w:t xml:space="preserve">
      40) центральный таможенный орган - государственный орган, определяемый Правительством Республики Казахстан и осуществляющий непосредственное руководство таможенным делом в Республике Казахстан; </w:t>
      </w:r>
      <w:r>
        <w:br/>
      </w:r>
      <w:r>
        <w:rPr>
          <w:rFonts w:ascii="Times New Roman"/>
          <w:b w:val="false"/>
          <w:i w:val="false"/>
          <w:color w:val="000000"/>
          <w:sz w:val="28"/>
        </w:rPr>
        <w:t xml:space="preserve">
      41) электронный документ - информация, представленная в электронно-цифровой форме и с реквизитами подписывающего лица; </w:t>
      </w:r>
      <w:r>
        <w:br/>
      </w:r>
      <w:r>
        <w:rPr>
          <w:rFonts w:ascii="Times New Roman"/>
          <w:b w:val="false"/>
          <w:i w:val="false"/>
          <w:color w:val="000000"/>
          <w:sz w:val="28"/>
        </w:rPr>
        <w:t xml:space="preserve">
      42)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r>
        <w:br/>
      </w:r>
      <w:r>
        <w:rPr>
          <w:rFonts w:ascii="Times New Roman"/>
          <w:b w:val="false"/>
          <w:i w:val="false"/>
          <w:color w:val="000000"/>
          <w:sz w:val="28"/>
        </w:rPr>
        <w:t xml:space="preserve">
      43)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 </w:t>
      </w:r>
      <w:r>
        <w:br/>
      </w:r>
      <w:r>
        <w:rPr>
          <w:rFonts w:ascii="Times New Roman"/>
          <w:b w:val="false"/>
          <w:i w:val="false"/>
          <w:color w:val="000000"/>
          <w:sz w:val="28"/>
        </w:rPr>
        <w:t xml:space="preserve">
      2. Другие специальные понятия применяются в том значении, в каком они определены в соответствующих статьях настоящего Кодекса. </w:t>
      </w:r>
      <w:r>
        <w:br/>
      </w:r>
      <w:r>
        <w:rPr>
          <w:rFonts w:ascii="Times New Roman"/>
          <w:b w:val="false"/>
          <w:i w:val="false"/>
          <w:color w:val="000000"/>
          <w:sz w:val="28"/>
        </w:rPr>
        <w:t xml:space="preserve">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Основные принципы перемещения товаров и транспортных</w:t>
      </w:r>
      <w:r>
        <w:br/>
      </w:r>
      <w:r>
        <w:rPr>
          <w:rFonts w:ascii="Times New Roman"/>
          <w:b w:val="false"/>
          <w:i w:val="false"/>
          <w:color w:val="000000"/>
          <w:sz w:val="28"/>
        </w:rPr>
        <w:t xml:space="preserve">
          средств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Право на ввоз в Республику Казахстан и вывоз из</w:t>
      </w:r>
      <w:r>
        <w:br/>
      </w:r>
      <w:r>
        <w:rPr>
          <w:rFonts w:ascii="Times New Roman"/>
          <w:b w:val="false"/>
          <w:i w:val="false"/>
          <w:color w:val="000000"/>
          <w:sz w:val="28"/>
        </w:rPr>
        <w:t xml:space="preserve">
          Республики Казахстан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лица на равных основаниях имеют право на ввоз в Республику Казахстан и вывоз из Республики Казахстан товаров и транспортных средств, за исключением случаев, предусмотренных настоящим Кодексом и международными договорами Республики Казахстан. </w:t>
      </w:r>
      <w:r>
        <w:br/>
      </w:r>
      <w:r>
        <w:rPr>
          <w:rFonts w:ascii="Times New Roman"/>
          <w:b w:val="false"/>
          <w:i w:val="false"/>
          <w:color w:val="000000"/>
          <w:sz w:val="28"/>
        </w:rPr>
        <w:t xml:space="preserve">
      2. Законодательными актами Республики Казахстан, актами Президента и Правительства Республики Казахстан могут быть установлены запреты и ограничения на ввоз в Республику Казахстан и вывоз из Республики Казахстан товаров и транспортных средств, меры тарифного и нетарифного регулирования в отношении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Порядок перемещения товаров и транспортных средств</w:t>
      </w:r>
      <w:r>
        <w:br/>
      </w:r>
      <w:r>
        <w:rPr>
          <w:rFonts w:ascii="Times New Roman"/>
          <w:b w:val="false"/>
          <w:i w:val="false"/>
          <w:color w:val="000000"/>
          <w:sz w:val="28"/>
        </w:rPr>
        <w:t xml:space="preserve">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ввозе товаров и транспортных средств на таможенную территорию Республики Казахстан условием перемещения товаров и транспортных средств является фактическое пересечение таможенной границы и совершение действий, установленных таможенным законодательством Республики Казахстан. </w:t>
      </w:r>
      <w:r>
        <w:br/>
      </w:r>
      <w:r>
        <w:rPr>
          <w:rFonts w:ascii="Times New Roman"/>
          <w:b w:val="false"/>
          <w:i w:val="false"/>
          <w:color w:val="000000"/>
          <w:sz w:val="28"/>
        </w:rPr>
        <w:t xml:space="preserve">
      2. При вывозе товаров и транспортных средств с таможенной территории Республики Казахстан условием перемещения является подача таможенной декларации или иное действие, направленное на вывоз товаров и транспортных средств. К иным действиям относятся: </w:t>
      </w:r>
      <w:r>
        <w:br/>
      </w:r>
      <w:r>
        <w:rPr>
          <w:rFonts w:ascii="Times New Roman"/>
          <w:b w:val="false"/>
          <w:i w:val="false"/>
          <w:color w:val="000000"/>
          <w:sz w:val="28"/>
        </w:rPr>
        <w:t xml:space="preserve">
      1) вход (въезд) физического лица, выезжающего за пределы Республики Казахстан, в зону таможенного контроля; </w:t>
      </w:r>
      <w:r>
        <w:br/>
      </w:r>
      <w:r>
        <w:rPr>
          <w:rFonts w:ascii="Times New Roman"/>
          <w:b w:val="false"/>
          <w:i w:val="false"/>
          <w:color w:val="000000"/>
          <w:sz w:val="28"/>
        </w:rPr>
        <w:t xml:space="preserve">
      2) подача лицом, перемещающим товары и транспортные средства, уведомления о вывозе товаров и транспортных средств с таможенной территории Республики Казахстан; </w:t>
      </w:r>
      <w:r>
        <w:br/>
      </w:r>
      <w:r>
        <w:rPr>
          <w:rFonts w:ascii="Times New Roman"/>
          <w:b w:val="false"/>
          <w:i w:val="false"/>
          <w:color w:val="000000"/>
          <w:sz w:val="28"/>
        </w:rPr>
        <w:t xml:space="preserve">
      3) въезд автотранспортного средства в пункт пропуска через таможенную границу Республики Казахстан с целью выезда с таможенной территории Республики Казахстан; </w:t>
      </w:r>
      <w:r>
        <w:br/>
      </w:r>
      <w:r>
        <w:rPr>
          <w:rFonts w:ascii="Times New Roman"/>
          <w:b w:val="false"/>
          <w:i w:val="false"/>
          <w:color w:val="000000"/>
          <w:sz w:val="28"/>
        </w:rPr>
        <w:t xml:space="preserve">
      4) сдача товаров лицам, осуществляющим предпринимательскую деятельность в сфере транспорта, либо международных почтовых отправлений организациям почтовой связи для отправки за пределы таможенной территории Республики Казахстан. </w:t>
      </w:r>
      <w:r>
        <w:br/>
      </w:r>
      <w:r>
        <w:rPr>
          <w:rFonts w:ascii="Times New Roman"/>
          <w:b w:val="false"/>
          <w:i w:val="false"/>
          <w:color w:val="000000"/>
          <w:sz w:val="28"/>
        </w:rPr>
        <w:t xml:space="preserve">
      3. Перемещение через таможенную границу Республики Казахстан валютных ценностей осуществляется в соответствии с валютным законодательством Республики Казахстан и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перемещаемые через таможенную границу Республики Казахстан, подлежат таможенному оформлению в порядке и на условиях, предусмотренных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Выбор и изменение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выбору лица товары и транспортные средства, перемещаемые через таможенную границу Республики Казахстан, помещаются под определенный таможенный режим в порядке и на условиях, предусмотренных настоящим Кодексом. </w:t>
      </w:r>
      <w:r>
        <w:br/>
      </w:r>
      <w:r>
        <w:rPr>
          <w:rFonts w:ascii="Times New Roman"/>
          <w:b w:val="false"/>
          <w:i w:val="false"/>
          <w:color w:val="000000"/>
          <w:sz w:val="28"/>
        </w:rPr>
        <w:t xml:space="preserve">
      2. Таможенный режим товаров и транспортных средств может быть изменен на другой таможенный режим в зависимости от предназначения и цели использования, перемещаемых через таможенную границу Республики Казахстан товаров и транспортных средств, в порядке и на условиях,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Соблюдение мер тарифного и нетарифного регулирования</w:t>
      </w:r>
      <w:r>
        <w:br/>
      </w:r>
      <w:r>
        <w:rPr>
          <w:rFonts w:ascii="Times New Roman"/>
          <w:b w:val="false"/>
          <w:i w:val="false"/>
          <w:color w:val="000000"/>
          <w:sz w:val="28"/>
        </w:rPr>
        <w:t xml:space="preserve">
                при перемещении товаров и транспортных средств через </w:t>
      </w:r>
      <w:r>
        <w:br/>
      </w:r>
      <w:r>
        <w:rPr>
          <w:rFonts w:ascii="Times New Roman"/>
          <w:b w:val="false"/>
          <w:i w:val="false"/>
          <w:color w:val="000000"/>
          <w:sz w:val="28"/>
        </w:rPr>
        <w:t xml:space="preserve">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перемещении товаров и транспортных средств через таможенную границу Республики Казахстан декларант обязан представить таможенным органам Республики Казахстан документы и сведения, подтверждающие соблюдение мер тарифного и нетарифного регулирования внешнеэкономической деятельности. </w:t>
      </w:r>
      <w:r>
        <w:br/>
      </w:r>
      <w:r>
        <w:rPr>
          <w:rFonts w:ascii="Times New Roman"/>
          <w:b w:val="false"/>
          <w:i w:val="false"/>
          <w:color w:val="000000"/>
          <w:sz w:val="28"/>
        </w:rPr>
        <w:t xml:space="preserve">
      2. Товары, запрещенные к ввозу на таможенную территорию Республики Казахстан, подлежат вывозу за пределы таможенной территории Республики Казахстан в течение одних суток с даты перемещения таких товаров, если иное не предусмотрено законодательством Республики Казахстан или международным договором Республики Казахстан. </w:t>
      </w:r>
      <w:r>
        <w:br/>
      </w:r>
      <w:r>
        <w:rPr>
          <w:rFonts w:ascii="Times New Roman"/>
          <w:b w:val="false"/>
          <w:i w:val="false"/>
          <w:color w:val="000000"/>
          <w:sz w:val="28"/>
        </w:rPr>
        <w:t xml:space="preserve">
      При неосуществлении вывоза товаров, запрещенных к ввозу на таможенную территорию Республики Казахстан, в течение срока, установленного настоящей статьей, такие товары помещаются на склады временного хранения, учрежденные таможенными органами Республики Казахстан. Предельный срок хранения на складах временного хранения, запрещенных к ввозу товаров составляет трое суток. По истечении установленного срока хранения такие товары обращаются в собственность государства в порядке и на условиях, установленных настоящим Кодексом и законодательством Республики Казахстан. </w:t>
      </w:r>
      <w:r>
        <w:br/>
      </w:r>
      <w:r>
        <w:rPr>
          <w:rFonts w:ascii="Times New Roman"/>
          <w:b w:val="false"/>
          <w:i w:val="false"/>
          <w:color w:val="000000"/>
          <w:sz w:val="28"/>
        </w:rPr>
        <w:t xml:space="preserve">
      3. Товары, ограниченные к ввозу на таможенную территорию Республики Казахстан, допускаются к ввозу, а в случаях, предусмотренных настоящим Кодексом, - выпускаются таможенными органами Республики Казахстан при условии соблюдения требований, установленных законодательством Республики Казахстан. </w:t>
      </w:r>
      <w:r>
        <w:br/>
      </w:r>
      <w:r>
        <w:rPr>
          <w:rFonts w:ascii="Times New Roman"/>
          <w:b w:val="false"/>
          <w:i w:val="false"/>
          <w:color w:val="000000"/>
          <w:sz w:val="28"/>
        </w:rPr>
        <w:t xml:space="preserve">
      4. Товары, запрещенные к вывозу, не могут быть вывезены за пределы таможенной территории Республики Казахстан. </w:t>
      </w:r>
      <w:r>
        <w:br/>
      </w:r>
      <w:r>
        <w:rPr>
          <w:rFonts w:ascii="Times New Roman"/>
          <w:b w:val="false"/>
          <w:i w:val="false"/>
          <w:color w:val="000000"/>
          <w:sz w:val="28"/>
        </w:rPr>
        <w:t xml:space="preserve">
      5. Товары, ограниченные к вывозу за пределы таможенной территории Республики Казахстан, допускаются таможенными органами к вывозу Республики Казахстан при условии соблюдения требований,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Пользование и распоряжение товарами и транспортными </w:t>
      </w:r>
      <w:r>
        <w:br/>
      </w:r>
      <w:r>
        <w:rPr>
          <w:rFonts w:ascii="Times New Roman"/>
          <w:b w:val="false"/>
          <w:i w:val="false"/>
          <w:color w:val="000000"/>
          <w:sz w:val="28"/>
        </w:rPr>
        <w:t xml:space="preserve">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Никто не вправе пользоваться и распоряжаться товарами и транспортными средствами до их выпуска иначе, как в порядке и на условиях, предусмотренных настоящим Кодексом. </w:t>
      </w:r>
      <w:r>
        <w:br/>
      </w:r>
      <w:r>
        <w:rPr>
          <w:rFonts w:ascii="Times New Roman"/>
          <w:b w:val="false"/>
          <w:i w:val="false"/>
          <w:color w:val="000000"/>
          <w:sz w:val="28"/>
        </w:rPr>
        <w:t xml:space="preserve">
      2. После выпуска товаров и транспортных средств пользование и распоряжение ими осуществляется в соответствии с условиями заявленного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Условный выпуск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перемещаемые через таможенную границу Республики Казахстан, в отношении которых льготы по уплате таможенных платежей и налогов предоставлены при условии соблюдения ограничений, либо установлены иные условия и требования, определенные настоящим Кодексом, подлежат условному выпуску. </w:t>
      </w:r>
      <w:r>
        <w:br/>
      </w:r>
      <w:r>
        <w:rPr>
          <w:rFonts w:ascii="Times New Roman"/>
          <w:b w:val="false"/>
          <w:i w:val="false"/>
          <w:color w:val="000000"/>
          <w:sz w:val="28"/>
        </w:rPr>
        <w:t xml:space="preserve">
      При условном выпуске товары и транспортные средства находятся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Таможенный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и транспортные средства, перемещаемые через таможенную границу Республики Казахстан, подлежат таможенному контролю. </w:t>
      </w:r>
      <w:r>
        <w:br/>
      </w:r>
      <w:r>
        <w:rPr>
          <w:rFonts w:ascii="Times New Roman"/>
          <w:b w:val="false"/>
          <w:i w:val="false"/>
          <w:color w:val="000000"/>
          <w:sz w:val="28"/>
        </w:rPr>
        <w:t xml:space="preserve">
      Таможенный контроль осуществляется таможенными органами Республики Казахстан в порядке и формах,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Таможенные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Структура и деятельность Таможенных органов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Таможенные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Республики Казахстан (далее - таможенные органы) - государственные органы, в пределах своей компетенции участвующие в реализации таможенной политики и непосредственно осуществляющие таможенное дело в Республике Казахстан, а также выполняющие иные полномочия, предусмотренные законодательными актами Республики Казахстан. </w:t>
      </w:r>
      <w:r>
        <w:br/>
      </w:r>
      <w:r>
        <w:rPr>
          <w:rFonts w:ascii="Times New Roman"/>
          <w:b w:val="false"/>
          <w:i w:val="false"/>
          <w:color w:val="000000"/>
          <w:sz w:val="28"/>
        </w:rPr>
        <w:t>
      2. Общее руководство таможенными органами осуществляет уполномоченный государственный орган по вопросам таможенного дела. Непосредственное руководство таможенными органами осуществляет центральный таможенный орган.</w:t>
      </w:r>
    </w:p>
    <w:bookmarkEnd w:id="2"/>
    <w:p>
      <w:pPr>
        <w:spacing w:after="0"/>
        <w:ind w:left="0"/>
        <w:jc w:val="both"/>
      </w:pPr>
      <w:r>
        <w:rPr>
          <w:rFonts w:ascii="Times New Roman"/>
          <w:b w:val="false"/>
          <w:i w:val="false"/>
          <w:color w:val="000000"/>
          <w:sz w:val="28"/>
        </w:rPr>
        <w:t>     Статья 17. Система таможенных органов</w:t>
      </w:r>
    </w:p>
    <w:p>
      <w:pPr>
        <w:spacing w:after="0"/>
        <w:ind w:left="0"/>
        <w:jc w:val="both"/>
      </w:pPr>
      <w:r>
        <w:rPr>
          <w:rFonts w:ascii="Times New Roman"/>
          <w:b w:val="false"/>
          <w:i w:val="false"/>
          <w:color w:val="000000"/>
          <w:sz w:val="28"/>
        </w:rPr>
        <w:t>      1. В систему таможенных органов Республики Казахстан входят:</w:t>
      </w:r>
      <w:r>
        <w:br/>
      </w:r>
      <w:r>
        <w:rPr>
          <w:rFonts w:ascii="Times New Roman"/>
          <w:b w:val="false"/>
          <w:i w:val="false"/>
          <w:color w:val="000000"/>
          <w:sz w:val="28"/>
        </w:rPr>
        <w:t>
      1) центральный таможенный орган;</w:t>
      </w:r>
      <w:r>
        <w:br/>
      </w:r>
      <w:r>
        <w:rPr>
          <w:rFonts w:ascii="Times New Roman"/>
          <w:b w:val="false"/>
          <w:i w:val="false"/>
          <w:color w:val="000000"/>
          <w:sz w:val="28"/>
        </w:rPr>
        <w:t>
      2) таможенные управления по областям, городам Астана и Алматы (далее - таможенные управления);</w:t>
      </w:r>
      <w:r>
        <w:br/>
      </w:r>
      <w:r>
        <w:rPr>
          <w:rFonts w:ascii="Times New Roman"/>
          <w:b w:val="false"/>
          <w:i w:val="false"/>
          <w:color w:val="000000"/>
          <w:sz w:val="28"/>
        </w:rPr>
        <w:t>
      3) таможни;</w:t>
      </w:r>
      <w:r>
        <w:br/>
      </w:r>
      <w:r>
        <w:rPr>
          <w:rFonts w:ascii="Times New Roman"/>
          <w:b w:val="false"/>
          <w:i w:val="false"/>
          <w:color w:val="000000"/>
          <w:sz w:val="28"/>
        </w:rPr>
        <w:t>
      4) таможенные посты;</w:t>
      </w:r>
      <w:r>
        <w:br/>
      </w:r>
      <w:r>
        <w:rPr>
          <w:rFonts w:ascii="Times New Roman"/>
          <w:b w:val="false"/>
          <w:i w:val="false"/>
          <w:color w:val="000000"/>
          <w:sz w:val="28"/>
        </w:rPr>
        <w:t>
      5) контрольно-пропускные пункты на таможенной границе Республики Казахстан.</w:t>
      </w:r>
    </w:p>
    <w:bookmarkStart w:name="z40" w:id="3"/>
    <w:p>
      <w:pPr>
        <w:spacing w:after="0"/>
        <w:ind w:left="0"/>
        <w:jc w:val="both"/>
      </w:pPr>
      <w:r>
        <w:rPr>
          <w:rFonts w:ascii="Times New Roman"/>
          <w:b w:val="false"/>
          <w:i w:val="false"/>
          <w:color w:val="000000"/>
          <w:sz w:val="28"/>
        </w:rPr>
        <w:t xml:space="preserve">      2. Для решения задач в сфере таможенного дела уполномоченный государственный орган по вопросам таможенного дела вправе вносить предложения в Правительство Республики Казахстан о создании таможенных лабораторий, кинологических, учебных, вычислительных центров и других специализированных учреждений. </w:t>
      </w:r>
      <w:r>
        <w:br/>
      </w:r>
      <w:r>
        <w:rPr>
          <w:rFonts w:ascii="Times New Roman"/>
          <w:b w:val="false"/>
          <w:i w:val="false"/>
          <w:color w:val="000000"/>
          <w:sz w:val="28"/>
        </w:rPr>
        <w:t xml:space="preserve">
      3. Центральный таможенный орган является юридическим лицом и действует в пределах своих полномочий. Положение о центральном таможенном органе утверждается Правительством Республики Казахстан. </w:t>
      </w:r>
      <w:r>
        <w:br/>
      </w:r>
      <w:r>
        <w:rPr>
          <w:rFonts w:ascii="Times New Roman"/>
          <w:b w:val="false"/>
          <w:i w:val="false"/>
          <w:color w:val="000000"/>
          <w:sz w:val="28"/>
        </w:rPr>
        <w:t xml:space="preserve">
      4. Таможенные управления и таможни являются юридическими лицами и действуют на основании положений, утверждаемых Правительством Республики Казахстан. </w:t>
      </w:r>
      <w:r>
        <w:br/>
      </w:r>
      <w:r>
        <w:rPr>
          <w:rFonts w:ascii="Times New Roman"/>
          <w:b w:val="false"/>
          <w:i w:val="false"/>
          <w:color w:val="000000"/>
          <w:sz w:val="28"/>
        </w:rPr>
        <w:t xml:space="preserve">
      5. Таможенные посты и контрольно-пропускные пункты не являются юридическими лицами и действуют на основании положений, утверждаемых уполномоченным государственным органом по вопросам таможенного дела по представлению центрального таможенного органа. </w:t>
      </w:r>
      <w:r>
        <w:br/>
      </w:r>
      <w:r>
        <w:rPr>
          <w:rFonts w:ascii="Times New Roman"/>
          <w:b w:val="false"/>
          <w:i w:val="false"/>
          <w:color w:val="000000"/>
          <w:sz w:val="28"/>
        </w:rPr>
        <w:t xml:space="preserve">
      6. Создание, реорганизация и ликвидация таможенных управлений и таможен осуществляется по решению Правительства Республики Казахстан. </w:t>
      </w:r>
      <w:r>
        <w:br/>
      </w:r>
      <w:r>
        <w:rPr>
          <w:rFonts w:ascii="Times New Roman"/>
          <w:b w:val="false"/>
          <w:i w:val="false"/>
          <w:color w:val="000000"/>
          <w:sz w:val="28"/>
        </w:rPr>
        <w:t xml:space="preserve">
      7. Создание, реорганизация и ликвидация таможенных постов и контрольно-пропускных пунктов осуществляется по решению уполномоченного государственного органа по вопросам таможенного дела по представлению центрального таможенного органа. </w:t>
      </w:r>
      <w:r>
        <w:br/>
      </w:r>
      <w:r>
        <w:rPr>
          <w:rFonts w:ascii="Times New Roman"/>
          <w:b w:val="false"/>
          <w:i w:val="false"/>
          <w:color w:val="000000"/>
          <w:sz w:val="28"/>
        </w:rPr>
        <w:t xml:space="preserve">
      8. Лимит штатной численности таможенных органов утверждается Правительством Республики Казахстан. Структура и штатная численность таможенных органов утверждается уполномоченным государственным органом по вопросам таможенного дела в пределах лимита штатной численности, утвержденного Правительством Республики Казахстан. </w:t>
      </w:r>
      <w:r>
        <w:br/>
      </w:r>
      <w:r>
        <w:rPr>
          <w:rFonts w:ascii="Times New Roman"/>
          <w:b w:val="false"/>
          <w:i w:val="false"/>
          <w:color w:val="000000"/>
          <w:sz w:val="28"/>
        </w:rPr>
        <w:t xml:space="preserve">
      9. Таможенные органы подчиняются непосредственно по вертикали вышестоящему таможенному органу. </w:t>
      </w:r>
      <w:r>
        <w:br/>
      </w:r>
      <w:r>
        <w:rPr>
          <w:rFonts w:ascii="Times New Roman"/>
          <w:b w:val="false"/>
          <w:i w:val="false"/>
          <w:color w:val="000000"/>
          <w:sz w:val="28"/>
        </w:rPr>
        <w:t xml:space="preserve">
      10. Таможенные органы и находящиеся в их распоряжении водные суда имеют опознавательный флаг и опознавательный знак таможенных органов. На автотранспортные средства и воздушные суда, находящиеся в распоряжении таможенных органов, размещается опознавательный знак таможенных органов. Описание и порядок применения опознавательного флага и опознавательного знака таможенных органов утверждаются уполномоченным государственным органом по вопросам таможенного дела. </w:t>
      </w:r>
      <w:r>
        <w:br/>
      </w:r>
      <w:r>
        <w:rPr>
          <w:rFonts w:ascii="Times New Roman"/>
          <w:b w:val="false"/>
          <w:i w:val="false"/>
          <w:color w:val="000000"/>
          <w:sz w:val="28"/>
        </w:rPr>
        <w:t>
 </w:t>
      </w:r>
      <w:r>
        <w:br/>
      </w:r>
      <w:r>
        <w:rPr>
          <w:rFonts w:ascii="Times New Roman"/>
          <w:b w:val="false"/>
          <w:i w:val="false"/>
          <w:color w:val="000000"/>
          <w:sz w:val="28"/>
        </w:rPr>
        <w:t xml:space="preserve">
      Статья 18. Принципы деятельности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Деятельность таможенных органов строится на принципах: </w:t>
      </w:r>
      <w:r>
        <w:br/>
      </w:r>
      <w:r>
        <w:rPr>
          <w:rFonts w:ascii="Times New Roman"/>
          <w:b w:val="false"/>
          <w:i w:val="false"/>
          <w:color w:val="000000"/>
          <w:sz w:val="28"/>
        </w:rPr>
        <w:t xml:space="preserve">
      1) законности; </w:t>
      </w:r>
      <w:r>
        <w:br/>
      </w:r>
      <w:r>
        <w:rPr>
          <w:rFonts w:ascii="Times New Roman"/>
          <w:b w:val="false"/>
          <w:i w:val="false"/>
          <w:color w:val="000000"/>
          <w:sz w:val="28"/>
        </w:rPr>
        <w:t xml:space="preserve">
      2) обеспечения прав на защиту и равенства перед законом, уважения и соблюдения прав участников внешнеэкономической и иной деятельности в сфере таможенного дела; </w:t>
      </w:r>
      <w:r>
        <w:br/>
      </w:r>
      <w:r>
        <w:rPr>
          <w:rFonts w:ascii="Times New Roman"/>
          <w:b w:val="false"/>
          <w:i w:val="false"/>
          <w:color w:val="000000"/>
          <w:sz w:val="28"/>
        </w:rPr>
        <w:t xml:space="preserve">
      3) гласности; </w:t>
      </w:r>
      <w:r>
        <w:br/>
      </w:r>
      <w:r>
        <w:rPr>
          <w:rFonts w:ascii="Times New Roman"/>
          <w:b w:val="false"/>
          <w:i w:val="false"/>
          <w:color w:val="000000"/>
          <w:sz w:val="28"/>
        </w:rPr>
        <w:t xml:space="preserve">
      4) взаимодействия с другими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Задачи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Задачами таможенных органов являются: </w:t>
      </w:r>
      <w:r>
        <w:br/>
      </w:r>
      <w:r>
        <w:rPr>
          <w:rFonts w:ascii="Times New Roman"/>
          <w:b w:val="false"/>
          <w:i w:val="false"/>
          <w:color w:val="000000"/>
          <w:sz w:val="28"/>
        </w:rPr>
        <w:t xml:space="preserve">
      1) участие в разработке и реализации таможенной политики Республики Казахстан; </w:t>
      </w:r>
      <w:r>
        <w:br/>
      </w:r>
      <w:r>
        <w:rPr>
          <w:rFonts w:ascii="Times New Roman"/>
          <w:b w:val="false"/>
          <w:i w:val="false"/>
          <w:color w:val="000000"/>
          <w:sz w:val="28"/>
        </w:rPr>
        <w:t xml:space="preserve">
      2) обеспечение в пределах своей компетенции экономической безопасности и экономического суверенитета Республики Казахстан; </w:t>
      </w:r>
      <w:r>
        <w:br/>
      </w:r>
      <w:r>
        <w:rPr>
          <w:rFonts w:ascii="Times New Roman"/>
          <w:b w:val="false"/>
          <w:i w:val="false"/>
          <w:color w:val="000000"/>
          <w:sz w:val="28"/>
        </w:rPr>
        <w:t xml:space="preserve">
      3) обеспечение соблюдения таможенного и иного законодательства Республики Казахстан, контроль за исполнением которого возложен на таможенные органы; </w:t>
      </w:r>
      <w:r>
        <w:br/>
      </w:r>
      <w:r>
        <w:rPr>
          <w:rFonts w:ascii="Times New Roman"/>
          <w:b w:val="false"/>
          <w:i w:val="false"/>
          <w:color w:val="000000"/>
          <w:sz w:val="28"/>
        </w:rPr>
        <w:t xml:space="preserve">
      4) обеспечение соблюдения мер тарифного и нетарифного регулирования, установленных законодательством Республики Казахстан в отношении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xml:space="preserve">
      5) борьба с контрабандой и правонарушениями в сфере таможенного дела при перемещении товаров и транспортных средств через таможенную границу Республики Казахстан, пресечение незаконного оборота через таможенную границу Республики Казахстан наркотических средств, психотропных веществ и их прекурсоров, оружия, культурных и исторических ценностей, археологического достояния Республики Казахстан и зарубежных стран, радиоактивных веществ, видов животных и растений, находящихся под угрозой исчезновения, их частей и дериватов, товаров, содержащих объекты интеллектуальной собственности, других товаров, а также оказание содействия в борьбе с международным терроризмом и пресечение незаконного вмешательства в деятельность международной гражданской авиации в аэропортах Республики Казахстан; </w:t>
      </w:r>
      <w:r>
        <w:br/>
      </w:r>
      <w:r>
        <w:rPr>
          <w:rFonts w:ascii="Times New Roman"/>
          <w:b w:val="false"/>
          <w:i w:val="false"/>
          <w:color w:val="000000"/>
          <w:sz w:val="28"/>
        </w:rPr>
        <w:t xml:space="preserve">
      6) осуществление и совершенствование таможенного оформления и таможенного контроля, а также создание условий, способствующих ускорению товарооборота через таможенную границу Республики Казахстан; </w:t>
      </w:r>
      <w:r>
        <w:br/>
      </w:r>
      <w:r>
        <w:rPr>
          <w:rFonts w:ascii="Times New Roman"/>
          <w:b w:val="false"/>
          <w:i w:val="false"/>
          <w:color w:val="000000"/>
          <w:sz w:val="28"/>
        </w:rPr>
        <w:t xml:space="preserve">
      7) осуществление валютного контроля в пределах своей компетенции; </w:t>
      </w:r>
      <w:r>
        <w:br/>
      </w:r>
      <w:r>
        <w:rPr>
          <w:rFonts w:ascii="Times New Roman"/>
          <w:b w:val="false"/>
          <w:i w:val="false"/>
          <w:color w:val="000000"/>
          <w:sz w:val="28"/>
        </w:rPr>
        <w:t xml:space="preserve">
      8)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 осуществление сотрудничества с таможенными и иными компетентными органами иностранных государств, международными организациями по вопросам таможенного дела; </w:t>
      </w:r>
      <w:r>
        <w:br/>
      </w:r>
      <w:r>
        <w:rPr>
          <w:rFonts w:ascii="Times New Roman"/>
          <w:b w:val="false"/>
          <w:i w:val="false"/>
          <w:color w:val="000000"/>
          <w:sz w:val="28"/>
        </w:rPr>
        <w:t xml:space="preserve">
      9) участие в реализации единой бюджетной политики, развитии материально-технической и социальной базы таможенных органов; </w:t>
      </w:r>
      <w:r>
        <w:br/>
      </w:r>
      <w:r>
        <w:rPr>
          <w:rFonts w:ascii="Times New Roman"/>
          <w:b w:val="false"/>
          <w:i w:val="false"/>
          <w:color w:val="000000"/>
          <w:sz w:val="28"/>
        </w:rPr>
        <w:t xml:space="preserve">
      10) выполнение иных задач,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Места нахождения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Места нахождения таможенных органов определяются уполномоченным государственным органом по вопросам таможенного дела по представлению центрального таможенного органа, исходя из объема пассажиро- и товаропотоков, интенсивности развития внешнеэкономических связей отдельных регионов, потребности участников внешнеэкономической и иной деятельности. </w:t>
      </w:r>
      <w:r>
        <w:br/>
      </w:r>
      <w:r>
        <w:rPr>
          <w:rFonts w:ascii="Times New Roman"/>
          <w:b w:val="false"/>
          <w:i w:val="false"/>
          <w:color w:val="000000"/>
          <w:sz w:val="28"/>
        </w:rPr>
        <w:t xml:space="preserve">
      2. Таможенные органы располагаются в помещениях, принадлежащих непосредственно таможенным органам, за исключением случаев, предусмотренных пунктом 3 настоящей статьи. </w:t>
      </w:r>
      <w:r>
        <w:br/>
      </w:r>
      <w:r>
        <w:rPr>
          <w:rFonts w:ascii="Times New Roman"/>
          <w:b w:val="false"/>
          <w:i w:val="false"/>
          <w:color w:val="000000"/>
          <w:sz w:val="28"/>
        </w:rPr>
        <w:t xml:space="preserve">
      3. Таможенные органы в случаях, предусмотренных настоящим Кодексом, могут располагаться на территории и (или) в помещениях, принадлежащих лицам, осуществляющим деятельность в качестве таможенного брокера, таможенного перевозчика, владельцам складов временного хранения, таможенных и (или) свободных складов, а также на территории и (или) в помещениях таможенных терминалов, аэропортов, портов, железнодорожных и автомобильных станций, вокзалов, и участников внешнеэкономической деятельности, осуществляющих экспортно-импортные поставки товаров. </w:t>
      </w:r>
      <w:r>
        <w:br/>
      </w:r>
      <w:r>
        <w:rPr>
          <w:rFonts w:ascii="Times New Roman"/>
          <w:b w:val="false"/>
          <w:i w:val="false"/>
          <w:color w:val="000000"/>
          <w:sz w:val="28"/>
        </w:rPr>
        <w:t xml:space="preserve">
      В таких случаях необходимые территории и (или) помещения таможенным органам предоставляются на договорной основе в порядке, предусмотренном гражданским законодательством Республики Казахстан. </w:t>
      </w:r>
      <w:r>
        <w:br/>
      </w:r>
      <w:r>
        <w:rPr>
          <w:rFonts w:ascii="Times New Roman"/>
          <w:b w:val="false"/>
          <w:i w:val="false"/>
          <w:color w:val="000000"/>
          <w:sz w:val="28"/>
        </w:rPr>
        <w:t xml:space="preserve">
      4. Земельные участки для таможенных органов предоставляются в пользование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Места проведения таможенных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процедуры с товарами и транспортными средствами осуществляются в зонах таможенного контроля, за исключением случаев,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Время работы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Время работы таможенных органов определяется центральным таможенным органом в соответствии с законодательством Республики Казахстан, с учетом условий, предусмотренных пунктами 2 и 3 настоящей статьи. </w:t>
      </w:r>
      <w:r>
        <w:br/>
      </w:r>
      <w:r>
        <w:rPr>
          <w:rFonts w:ascii="Times New Roman"/>
          <w:b w:val="false"/>
          <w:i w:val="false"/>
          <w:color w:val="000000"/>
          <w:sz w:val="28"/>
        </w:rPr>
        <w:t xml:space="preserve">
      2. Время работы таможенных органов в портах, аэропортах, железнодорожных станциях и иных пунктах пропуска через таможенную границу Республики Казахстан должно быть согласовано со временем работы других контролирующих органов и служб в этих местах. </w:t>
      </w:r>
      <w:r>
        <w:br/>
      </w:r>
      <w:r>
        <w:rPr>
          <w:rFonts w:ascii="Times New Roman"/>
          <w:b w:val="false"/>
          <w:i w:val="false"/>
          <w:color w:val="000000"/>
          <w:sz w:val="28"/>
        </w:rPr>
        <w:t xml:space="preserve">
      3. Время работы таможенных органов в пунктах пропуска через таможенную границу Республики Казахстан, по возможности, должно совпадать со временем работы таможенных органов иностранных государств, имеющих совместную таможенную границу с Республикой Казахстан. </w:t>
      </w:r>
      <w:r>
        <w:br/>
      </w:r>
      <w:r>
        <w:rPr>
          <w:rFonts w:ascii="Times New Roman"/>
          <w:b w:val="false"/>
          <w:i w:val="false"/>
          <w:color w:val="000000"/>
          <w:sz w:val="28"/>
        </w:rPr>
        <w:t xml:space="preserve">
      4. При необходимости должностные лица таможенных органов могут привлекаться к выполнению служебных обязанностей сверхустановленного времени, а также в ночное время, выходные и праздничные дни, в таких случаях оплата труда осуществляется в соответствии с законодательством Республики Казахстан о труде.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Полномочия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Права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вправе: </w:t>
      </w:r>
      <w:r>
        <w:br/>
      </w:r>
      <w:r>
        <w:rPr>
          <w:rFonts w:ascii="Times New Roman"/>
          <w:b w:val="false"/>
          <w:i w:val="false"/>
          <w:color w:val="000000"/>
          <w:sz w:val="28"/>
        </w:rPr>
        <w:t xml:space="preserve">
      1) в пределах своих полномочий издавать нормативные правовые акты, предусмотренные настоящим Кодексом; </w:t>
      </w:r>
      <w:r>
        <w:br/>
      </w:r>
      <w:r>
        <w:rPr>
          <w:rFonts w:ascii="Times New Roman"/>
          <w:b w:val="false"/>
          <w:i w:val="false"/>
          <w:color w:val="000000"/>
          <w:sz w:val="28"/>
        </w:rPr>
        <w:t xml:space="preserve">
      2) запрашивать и получать от государственных органов и органов иностранных государств, участников внешнеэкономической и иной деятельности необходимую информацию, документы, сведения, относящиеся к сфере таможенного дела; </w:t>
      </w:r>
      <w:r>
        <w:br/>
      </w:r>
      <w:r>
        <w:rPr>
          <w:rFonts w:ascii="Times New Roman"/>
          <w:b w:val="false"/>
          <w:i w:val="false"/>
          <w:color w:val="000000"/>
          <w:sz w:val="28"/>
        </w:rPr>
        <w:t xml:space="preserve">
      3) осуществлять лицензирование и контроль за деятельностью лицензиатов по обеспечению ими лицензионных требований в пределах компетенции, установленной настоящим Кодексом и законодательством Республики Казахстан о лицензировании; </w:t>
      </w:r>
      <w:r>
        <w:br/>
      </w:r>
      <w:r>
        <w:rPr>
          <w:rFonts w:ascii="Times New Roman"/>
          <w:b w:val="false"/>
          <w:i w:val="false"/>
          <w:color w:val="000000"/>
          <w:sz w:val="28"/>
        </w:rPr>
        <w:t xml:space="preserve">
      4) в пределах своей компетенции осуществлять дознание в сфере таможенного дела, возбуждать и осуществлять производство по делам об административных правонарушениях в сфере таможенного дела, налагать административные взыскания в соответствии с законодательными актами Республики Казахстан; </w:t>
      </w:r>
      <w:r>
        <w:br/>
      </w:r>
      <w:r>
        <w:rPr>
          <w:rFonts w:ascii="Times New Roman"/>
          <w:b w:val="false"/>
          <w:i w:val="false"/>
          <w:color w:val="000000"/>
          <w:sz w:val="28"/>
        </w:rPr>
        <w:t xml:space="preserve">
      5) обращаться с исками в суды в соответствии с законодательными актами Республики Казахстан; </w:t>
      </w:r>
      <w:r>
        <w:br/>
      </w:r>
      <w:r>
        <w:rPr>
          <w:rFonts w:ascii="Times New Roman"/>
          <w:b w:val="false"/>
          <w:i w:val="false"/>
          <w:color w:val="000000"/>
          <w:sz w:val="28"/>
        </w:rPr>
        <w:t xml:space="preserve">
      6) задерживать и доставлять в служебные помещения таможенного органа или правоохранительных органов Республики Казахстан, в соответствии с законодательными актами Республики Казахстан, лиц, подозреваемых, совершивших или совершающих правонарушения в сфере таможенного дела; </w:t>
      </w:r>
      <w:r>
        <w:br/>
      </w:r>
      <w:r>
        <w:rPr>
          <w:rFonts w:ascii="Times New Roman"/>
          <w:b w:val="false"/>
          <w:i w:val="false"/>
          <w:color w:val="000000"/>
          <w:sz w:val="28"/>
        </w:rPr>
        <w:t xml:space="preserve">
      7) производить документирование, видео- и аудиозапись, кино- и фотосъемку фактов и событий, связанных с осуществлением служебных полномочий, в соответствии с законодательством Республики Казахстан; </w:t>
      </w:r>
      <w:r>
        <w:br/>
      </w:r>
      <w:r>
        <w:rPr>
          <w:rFonts w:ascii="Times New Roman"/>
          <w:b w:val="false"/>
          <w:i w:val="false"/>
          <w:color w:val="000000"/>
          <w:sz w:val="28"/>
        </w:rPr>
        <w:t xml:space="preserve">
      8) направлять официальных представителей таможенных органов в иностранные государства на основе соответствующих международных договоренностей; </w:t>
      </w:r>
      <w:r>
        <w:br/>
      </w:r>
      <w:r>
        <w:rPr>
          <w:rFonts w:ascii="Times New Roman"/>
          <w:b w:val="false"/>
          <w:i w:val="false"/>
          <w:color w:val="000000"/>
          <w:sz w:val="28"/>
        </w:rPr>
        <w:t xml:space="preserve">
      9) разрабатывать, создавать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 </w:t>
      </w:r>
      <w:r>
        <w:br/>
      </w:r>
      <w:r>
        <w:rPr>
          <w:rFonts w:ascii="Times New Roman"/>
          <w:b w:val="false"/>
          <w:i w:val="false"/>
          <w:color w:val="000000"/>
          <w:sz w:val="28"/>
        </w:rPr>
        <w:t xml:space="preserve">
      10) в соответствии с действующим законодательством приобретать товары, включая оружие, специальные технические и иные средства для выполнения функций, возложенных на таможенные органы; </w:t>
      </w:r>
      <w:r>
        <w:br/>
      </w:r>
      <w:r>
        <w:rPr>
          <w:rFonts w:ascii="Times New Roman"/>
          <w:b w:val="false"/>
          <w:i w:val="false"/>
          <w:color w:val="000000"/>
          <w:sz w:val="28"/>
        </w:rPr>
        <w:t xml:space="preserve">
      11) осуществлять иные полномочия, предусмотренные настоящим Кодексом и иными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Обязанности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обязаны: </w:t>
      </w:r>
      <w:r>
        <w:br/>
      </w:r>
      <w:r>
        <w:rPr>
          <w:rFonts w:ascii="Times New Roman"/>
          <w:b w:val="false"/>
          <w:i w:val="false"/>
          <w:color w:val="000000"/>
          <w:sz w:val="28"/>
        </w:rPr>
        <w:t xml:space="preserve">
      1) соблюдать законные права участников внешнеэкономической и иной деятельности в сфере таможенного дела и защищать интересы государства; </w:t>
      </w:r>
      <w:r>
        <w:br/>
      </w:r>
      <w:r>
        <w:rPr>
          <w:rFonts w:ascii="Times New Roman"/>
          <w:b w:val="false"/>
          <w:i w:val="false"/>
          <w:color w:val="000000"/>
          <w:sz w:val="28"/>
        </w:rPr>
        <w:t xml:space="preserve">
      2) рассматривать жалобы лиц на решения, действия (бездействие) нижестоящего таможенного органа и должностных лиц таможенного органа; </w:t>
      </w:r>
      <w:r>
        <w:br/>
      </w:r>
      <w:r>
        <w:rPr>
          <w:rFonts w:ascii="Times New Roman"/>
          <w:b w:val="false"/>
          <w:i w:val="false"/>
          <w:color w:val="000000"/>
          <w:sz w:val="28"/>
        </w:rPr>
        <w:t xml:space="preserve">
      3) содействовать в пределах своих полномочий развитию внешней торговли и экономики Республики Казахстан, способствовать ускорению товарооборота через таможенную границу Республики Казахстан; </w:t>
      </w:r>
      <w:r>
        <w:br/>
      </w:r>
      <w:r>
        <w:rPr>
          <w:rFonts w:ascii="Times New Roman"/>
          <w:b w:val="false"/>
          <w:i w:val="false"/>
          <w:color w:val="000000"/>
          <w:sz w:val="28"/>
        </w:rPr>
        <w:t xml:space="preserve">
      4) осуществлять таможенный контроль за перемещением через таможенную границу Республики Казахстан товаров и транспортных средств; </w:t>
      </w:r>
      <w:r>
        <w:br/>
      </w:r>
      <w:r>
        <w:rPr>
          <w:rFonts w:ascii="Times New Roman"/>
          <w:b w:val="false"/>
          <w:i w:val="false"/>
          <w:color w:val="000000"/>
          <w:sz w:val="28"/>
        </w:rPr>
        <w:t xml:space="preserve">
      5) при осуществлении таможенного контроля создавать условия для недопущения простоя транспортных средств; </w:t>
      </w:r>
      <w:r>
        <w:br/>
      </w:r>
      <w:r>
        <w:rPr>
          <w:rFonts w:ascii="Times New Roman"/>
          <w:b w:val="false"/>
          <w:i w:val="false"/>
          <w:color w:val="000000"/>
          <w:sz w:val="28"/>
        </w:rPr>
        <w:t xml:space="preserve">
      6) оказывать в пределах своих полномочий участникам внешнеэкономической и иной деятельности содействие в реализации их прав; </w:t>
      </w:r>
      <w:r>
        <w:br/>
      </w:r>
      <w:r>
        <w:rPr>
          <w:rFonts w:ascii="Times New Roman"/>
          <w:b w:val="false"/>
          <w:i w:val="false"/>
          <w:color w:val="000000"/>
          <w:sz w:val="28"/>
        </w:rPr>
        <w:t>
      7) обеспечивать полноту взимания и своевременность перечисления в республиканский бюджет таможенных платежей и налогов;</w:t>
      </w:r>
      <w:r>
        <w:br/>
      </w:r>
      <w:r>
        <w:rPr>
          <w:rFonts w:ascii="Times New Roman"/>
          <w:b w:val="false"/>
          <w:i w:val="false"/>
          <w:color w:val="000000"/>
          <w:sz w:val="28"/>
        </w:rPr>
        <w:t>
      8) взыскивать в принудительном порядке суммы таможенных платежей и налогов, не уплаченных в установленные сроки в государственный бюджет, а также пени по ним;</w:t>
      </w:r>
      <w:r>
        <w:br/>
      </w:r>
      <w:r>
        <w:rPr>
          <w:rFonts w:ascii="Times New Roman"/>
          <w:b w:val="false"/>
          <w:i w:val="false"/>
          <w:color w:val="000000"/>
          <w:sz w:val="28"/>
        </w:rPr>
        <w:t>
     9) принимать решения о выдаче лицензий, решений, разрешений, квалификационных аттестатов на осуществление деятельности в сфере таможенного дела в установленные сроки;</w:t>
      </w:r>
      <w:r>
        <w:br/>
      </w:r>
      <w:r>
        <w:rPr>
          <w:rFonts w:ascii="Times New Roman"/>
          <w:b w:val="false"/>
          <w:i w:val="false"/>
          <w:color w:val="000000"/>
          <w:sz w:val="28"/>
        </w:rPr>
        <w:t>
     10) осуществлять ведение таможенной статистики внешней торговли и специальной таможенной статистики Республики Казахстан;</w:t>
      </w:r>
      <w:r>
        <w:br/>
      </w:r>
      <w:r>
        <w:rPr>
          <w:rFonts w:ascii="Times New Roman"/>
          <w:b w:val="false"/>
          <w:i w:val="false"/>
          <w:color w:val="000000"/>
          <w:sz w:val="28"/>
        </w:rPr>
        <w:t>
     11) осуществлять контроль за вывозом стратегических товаров;</w:t>
      </w:r>
      <w:r>
        <w:br/>
      </w:r>
      <w:r>
        <w:rPr>
          <w:rFonts w:ascii="Times New Roman"/>
          <w:b w:val="false"/>
          <w:i w:val="false"/>
          <w:color w:val="000000"/>
          <w:sz w:val="28"/>
        </w:rPr>
        <w:t>
     12) обеспечивать сохранность товаров и транспортных средств, обращенных в собственность государства;</w:t>
      </w:r>
      <w:r>
        <w:br/>
      </w:r>
      <w:r>
        <w:rPr>
          <w:rFonts w:ascii="Times New Roman"/>
          <w:b w:val="false"/>
          <w:i w:val="false"/>
          <w:color w:val="000000"/>
          <w:sz w:val="28"/>
        </w:rPr>
        <w:t>
     13) обеспечивать в пределах своей компетенции охрану таможеннойграницы Республики Казахстан и контроль за соблюдением режима зоны таможенного контроля;</w:t>
      </w:r>
      <w:r>
        <w:br/>
      </w:r>
      <w:r>
        <w:rPr>
          <w:rFonts w:ascii="Times New Roman"/>
          <w:b w:val="false"/>
          <w:i w:val="false"/>
          <w:color w:val="000000"/>
          <w:sz w:val="28"/>
        </w:rPr>
        <w:t>
     14) обеспечивать безопасность деятельности таможенных органов, защиту должностных лиц таможенных органов и членов их семей от противоправных действий;</w:t>
      </w:r>
      <w:r>
        <w:br/>
      </w:r>
      <w:r>
        <w:rPr>
          <w:rFonts w:ascii="Times New Roman"/>
          <w:b w:val="false"/>
          <w:i w:val="false"/>
          <w:color w:val="000000"/>
          <w:sz w:val="28"/>
        </w:rPr>
        <w:t>
     15) проводить работу по предупреждению, выявлению и пресечению правонарушений со стороны должностных лиц таможенных органов в пределах своей компетенции;</w:t>
      </w:r>
      <w:r>
        <w:br/>
      </w:r>
      <w:r>
        <w:rPr>
          <w:rFonts w:ascii="Times New Roman"/>
          <w:b w:val="false"/>
          <w:i w:val="false"/>
          <w:color w:val="000000"/>
          <w:sz w:val="28"/>
        </w:rPr>
        <w:t>
     16) осуществлять сбор и анализ информации о совершении правонарушений в сфере таможенного дела;</w:t>
      </w:r>
      <w:r>
        <w:br/>
      </w:r>
      <w:r>
        <w:rPr>
          <w:rFonts w:ascii="Times New Roman"/>
          <w:b w:val="false"/>
          <w:i w:val="false"/>
          <w:color w:val="000000"/>
          <w:sz w:val="28"/>
        </w:rPr>
        <w:t>
     17) исполнять в пределах своей компетенции судебные акты, письменные поручения прокуроров, а также других лиц правоохранительных органов, оказывать им содействие в производстве отдельных процессуальных действий;</w:t>
      </w:r>
      <w:r>
        <w:br/>
      </w:r>
      <w:r>
        <w:rPr>
          <w:rFonts w:ascii="Times New Roman"/>
          <w:b w:val="false"/>
          <w:i w:val="false"/>
          <w:color w:val="000000"/>
          <w:sz w:val="28"/>
        </w:rPr>
        <w:t xml:space="preserve">
      18) осуществлять во взаимодействии с органами национальной безопасности меры по обеспечению защиты Государственной границы Республики Казахстан; </w:t>
      </w:r>
      <w:r>
        <w:br/>
      </w:r>
      <w:r>
        <w:rPr>
          <w:rFonts w:ascii="Times New Roman"/>
          <w:b w:val="false"/>
          <w:i w:val="false"/>
          <w:color w:val="000000"/>
          <w:sz w:val="28"/>
        </w:rPr>
        <w:t xml:space="preserve">
      19) оказывать содействие органам налоговой службы и другим государственным органам в выявлении, предупреждении и пресечении правонарушений в области налогового, валютного и иного законодательства Республики Казахстан; </w:t>
      </w:r>
      <w:r>
        <w:br/>
      </w:r>
      <w:r>
        <w:rPr>
          <w:rFonts w:ascii="Times New Roman"/>
          <w:b w:val="false"/>
          <w:i w:val="false"/>
          <w:color w:val="000000"/>
          <w:sz w:val="28"/>
        </w:rPr>
        <w:t xml:space="preserve">
      20) соблюдать тайну сведений, предусмотренную настоящим Кодексом; </w:t>
      </w:r>
      <w:r>
        <w:br/>
      </w:r>
      <w:r>
        <w:rPr>
          <w:rFonts w:ascii="Times New Roman"/>
          <w:b w:val="false"/>
          <w:i w:val="false"/>
          <w:color w:val="000000"/>
          <w:sz w:val="28"/>
        </w:rPr>
        <w:t xml:space="preserve">
      21) обеспечивать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таможенном законодательстве Республики Казахстан в порядке, установленном настоящим Кодексом; </w:t>
      </w:r>
      <w:r>
        <w:br/>
      </w:r>
      <w:r>
        <w:rPr>
          <w:rFonts w:ascii="Times New Roman"/>
          <w:b w:val="false"/>
          <w:i w:val="false"/>
          <w:color w:val="000000"/>
          <w:sz w:val="28"/>
        </w:rPr>
        <w:t xml:space="preserve">
      22) обеспечивать своевременное рассмотрение и предоставление ответов или совершение иных действий, вытекающих из поступающих запросов и предложений в сфере таможенного дела; </w:t>
      </w:r>
      <w:r>
        <w:br/>
      </w:r>
      <w:r>
        <w:rPr>
          <w:rFonts w:ascii="Times New Roman"/>
          <w:b w:val="false"/>
          <w:i w:val="false"/>
          <w:color w:val="000000"/>
          <w:sz w:val="28"/>
        </w:rPr>
        <w:t xml:space="preserve">
      23) осуществлять на безвозмездной основе консультирование в сфере таможенного дела; </w:t>
      </w:r>
      <w:r>
        <w:br/>
      </w:r>
      <w:r>
        <w:rPr>
          <w:rFonts w:ascii="Times New Roman"/>
          <w:b w:val="false"/>
          <w:i w:val="false"/>
          <w:color w:val="000000"/>
          <w:sz w:val="28"/>
        </w:rPr>
        <w:t xml:space="preserve">
      24) осуществлять таможенное администрирование в соответствии с таможенным законодательством Республики Казахстан; </w:t>
      </w:r>
      <w:r>
        <w:br/>
      </w:r>
      <w:r>
        <w:rPr>
          <w:rFonts w:ascii="Times New Roman"/>
          <w:b w:val="false"/>
          <w:i w:val="false"/>
          <w:color w:val="000000"/>
          <w:sz w:val="28"/>
        </w:rPr>
        <w:t xml:space="preserve">
      25) нести иные обязанности, предусмотренные настоящим Кодексом и иными законодательными актами Республики Казахстан. </w:t>
      </w:r>
      <w:r>
        <w:br/>
      </w:r>
      <w:r>
        <w:rPr>
          <w:rFonts w:ascii="Times New Roman"/>
          <w:b w:val="false"/>
          <w:i w:val="false"/>
          <w:color w:val="000000"/>
          <w:sz w:val="28"/>
        </w:rPr>
        <w:t xml:space="preserve">
      2. При выявлении таможенными органами правонарушений, отнесенных в соответствии с законодательными актами Республики Казахстан к компетенции других государственных органов, таможенные органы в сроки, предусмотренные законодательными актами Республики Казахстан, обязаны передать материалы соответствующим государственным органам.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Обязательность исполнения законных требований таможенных </w:t>
      </w:r>
      <w:r>
        <w:br/>
      </w:r>
      <w:r>
        <w:rPr>
          <w:rFonts w:ascii="Times New Roman"/>
          <w:b w:val="false"/>
          <w:i w:val="false"/>
          <w:color w:val="000000"/>
          <w:sz w:val="28"/>
        </w:rPr>
        <w:t xml:space="preserve">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Законные требования таможенных органов и их должностных лиц обязательны для исполнения всеми лицами, в отношении которых предъявляются указанные требования в соответствии с таможенным законодательством Республики Казахстан. </w:t>
      </w:r>
      <w:r>
        <w:br/>
      </w:r>
      <w:r>
        <w:rPr>
          <w:rFonts w:ascii="Times New Roman"/>
          <w:b w:val="false"/>
          <w:i w:val="false"/>
          <w:color w:val="000000"/>
          <w:sz w:val="28"/>
        </w:rPr>
        <w:t xml:space="preserve">
      2. Неисполнение законных требований таможенных органов и их должностных лиц, а также другие действия, препятствующие выполнению возложенных на должностных лиц таможенных органов обязанностей, влечет ответственность, предусмотренную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Тайна сведений, предоставляемых таможенным органам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предоставляемые таможенным органам другими государственными органами, участниками внешнеэкономической и иной деятельности в сфере таможенного дела, используются исключительно в соответствии с таможенным законодательством Республики Казахстан. </w:t>
      </w:r>
      <w:r>
        <w:br/>
      </w:r>
      <w:r>
        <w:rPr>
          <w:rFonts w:ascii="Times New Roman"/>
          <w:b w:val="false"/>
          <w:i w:val="false"/>
          <w:color w:val="000000"/>
          <w:sz w:val="28"/>
        </w:rPr>
        <w:t xml:space="preserve">
      2. Тайну сведений составляет любая полученная таможенными органами информация в сфере таможенного дела, за исключением сведений: </w:t>
      </w:r>
      <w:r>
        <w:br/>
      </w:r>
      <w:r>
        <w:rPr>
          <w:rFonts w:ascii="Times New Roman"/>
          <w:b w:val="false"/>
          <w:i w:val="false"/>
          <w:color w:val="000000"/>
          <w:sz w:val="28"/>
        </w:rPr>
        <w:t xml:space="preserve">
      1) о суммах таможенных платежей и налогов, уплачиваемых юридическими лицами и индивидуальными предпринимателями; </w:t>
      </w:r>
      <w:r>
        <w:br/>
      </w:r>
      <w:r>
        <w:rPr>
          <w:rFonts w:ascii="Times New Roman"/>
          <w:b w:val="false"/>
          <w:i w:val="false"/>
          <w:color w:val="000000"/>
          <w:sz w:val="28"/>
        </w:rPr>
        <w:t xml:space="preserve">
      2) представляемых правоохранительным органам в целях преследования по закону лиц, совершающих правонарушения в сфере таможенного дела, судам в ходе рассмотрения дел о нарушении таможенного законодательства Республики Казахстан, а также субъектам оперативно-розыскной деятельности по находящимся в их производстве материалам в порядке, определяемом совместными приказами центрального таможенного органа и соответствующих субъектов оперативно-розыскной деятельности; </w:t>
      </w:r>
      <w:r>
        <w:br/>
      </w:r>
      <w:r>
        <w:rPr>
          <w:rFonts w:ascii="Times New Roman"/>
          <w:b w:val="false"/>
          <w:i w:val="false"/>
          <w:color w:val="000000"/>
          <w:sz w:val="28"/>
        </w:rPr>
        <w:t xml:space="preserve">
      3) представляемых таможенным или правоохранительным органам других государств, международным организациям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4) представляемых государственным органам в соответствии с настоящим Кодексом; </w:t>
      </w:r>
      <w:r>
        <w:br/>
      </w:r>
      <w:r>
        <w:rPr>
          <w:rFonts w:ascii="Times New Roman"/>
          <w:b w:val="false"/>
          <w:i w:val="false"/>
          <w:color w:val="000000"/>
          <w:sz w:val="28"/>
        </w:rPr>
        <w:t xml:space="preserve">
      5) указанных в реестре участников внешнеэкономической деятельности, отнесенных к категории минимального риска; </w:t>
      </w:r>
      <w:r>
        <w:br/>
      </w:r>
      <w:r>
        <w:rPr>
          <w:rFonts w:ascii="Times New Roman"/>
          <w:b w:val="false"/>
          <w:i w:val="false"/>
          <w:color w:val="000000"/>
          <w:sz w:val="28"/>
        </w:rPr>
        <w:t xml:space="preserve">
      6) указанных в реестре товаров, содержащих объекты интеллектуальной собственности. </w:t>
      </w:r>
      <w:r>
        <w:br/>
      </w:r>
      <w:r>
        <w:rPr>
          <w:rFonts w:ascii="Times New Roman"/>
          <w:b w:val="false"/>
          <w:i w:val="false"/>
          <w:color w:val="000000"/>
          <w:sz w:val="28"/>
        </w:rPr>
        <w:t xml:space="preserve">
      3. Информация, касающаяся участника внешнеэкономической и иной деятельности в сфере таможенного дела, не может быть предоставлена другому лицу без письменного разрешения участника внешнеэкономической и иной деятельности в сфере таможенного дела, за исключением случаев, предусмотренных пунктом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Ответственность таможенных органов и 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несут ответственность за нарушения норм таможенного и иного законодательства Республики Казахстан в соответствии с законодательными актами Республики Казахстан. </w:t>
      </w:r>
      <w:r>
        <w:br/>
      </w:r>
      <w:r>
        <w:rPr>
          <w:rFonts w:ascii="Times New Roman"/>
          <w:b w:val="false"/>
          <w:i w:val="false"/>
          <w:color w:val="000000"/>
          <w:sz w:val="28"/>
        </w:rPr>
        <w:t xml:space="preserve">
      2. Таможенные органы возмещают вред, причиненный лицам и их имуществу вследствие неправомерных решений таможенных органов и действий (бездействия) должностных лиц таможенных органов при исполнении ими служебных обязанностей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Взаимоотношения таможенных органов с государственными </w:t>
      </w:r>
      <w:r>
        <w:br/>
      </w:r>
      <w:r>
        <w:rPr>
          <w:rFonts w:ascii="Times New Roman"/>
          <w:b w:val="false"/>
          <w:i w:val="false"/>
          <w:color w:val="000000"/>
          <w:sz w:val="28"/>
        </w:rPr>
        <w:t xml:space="preserve">
                органами, участниками внешнеэкономической и иной </w:t>
      </w:r>
      <w:r>
        <w:br/>
      </w:r>
      <w:r>
        <w:rPr>
          <w:rFonts w:ascii="Times New Roman"/>
          <w:b w:val="false"/>
          <w:i w:val="false"/>
          <w:color w:val="000000"/>
          <w:sz w:val="28"/>
        </w:rPr>
        <w:t xml:space="preserve">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Взаимоотношения таможенных органов с государственными </w:t>
      </w:r>
      <w:r>
        <w:br/>
      </w:r>
      <w:r>
        <w:rPr>
          <w:rFonts w:ascii="Times New Roman"/>
          <w:b w:val="false"/>
          <w:i w:val="false"/>
          <w:color w:val="000000"/>
          <w:sz w:val="28"/>
        </w:rPr>
        <w:t xml:space="preserve">
               органами, участниками внешнеэкономической и иной </w:t>
      </w:r>
      <w:r>
        <w:br/>
      </w:r>
      <w:r>
        <w:rPr>
          <w:rFonts w:ascii="Times New Roman"/>
          <w:b w:val="false"/>
          <w:i w:val="false"/>
          <w:color w:val="000000"/>
          <w:sz w:val="28"/>
        </w:rPr>
        <w:t xml:space="preserve">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Взаимодействие таможенных органов с государственными </w:t>
      </w:r>
      <w:r>
        <w:br/>
      </w:r>
      <w:r>
        <w:rPr>
          <w:rFonts w:ascii="Times New Roman"/>
          <w:b w:val="false"/>
          <w:i w:val="false"/>
          <w:color w:val="000000"/>
          <w:sz w:val="28"/>
        </w:rPr>
        <w:t xml:space="preserve">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осуществляют свои функции самостоятельно и во взаимодействии с иными государственными органами. </w:t>
      </w:r>
      <w:r>
        <w:br/>
      </w:r>
      <w:r>
        <w:rPr>
          <w:rFonts w:ascii="Times New Roman"/>
          <w:b w:val="false"/>
          <w:i w:val="false"/>
          <w:color w:val="000000"/>
          <w:sz w:val="28"/>
        </w:rPr>
        <w:t xml:space="preserve">
      2. Таможенные органы обеспечивают координацию действий, связанных с перемещением товаров и транспортных средств через таможенную границу Республики Казахстан, и по мере возможности, одновременное их проведение в случаях, когда товары подлежат контролю иными государственными органами в соответствии с законодательными актами Республики Казахстан. </w:t>
      </w:r>
      <w:r>
        <w:br/>
      </w:r>
      <w:r>
        <w:rPr>
          <w:rFonts w:ascii="Times New Roman"/>
          <w:b w:val="false"/>
          <w:i w:val="false"/>
          <w:color w:val="000000"/>
          <w:sz w:val="28"/>
        </w:rPr>
        <w:t xml:space="preserve">
      3. Запрещается вмешиваться в деятельность таможенных органов,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4. Таможенные органы осуществляют взаимодействие с государственными органами в порядке, определяемом совместными актами соответствующих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Отношения таможенных органов с участниками </w:t>
      </w:r>
      <w:r>
        <w:br/>
      </w:r>
      <w:r>
        <w:rPr>
          <w:rFonts w:ascii="Times New Roman"/>
          <w:b w:val="false"/>
          <w:i w:val="false"/>
          <w:color w:val="000000"/>
          <w:sz w:val="28"/>
        </w:rPr>
        <w:t xml:space="preserve">
                 внешнеэкономической и иной деятельности в сфере </w:t>
      </w:r>
      <w:r>
        <w:br/>
      </w:r>
      <w:r>
        <w:rPr>
          <w:rFonts w:ascii="Times New Roman"/>
          <w:b w:val="false"/>
          <w:i w:val="false"/>
          <w:color w:val="000000"/>
          <w:sz w:val="28"/>
        </w:rPr>
        <w:t xml:space="preserve">
                 таможенного дела, а также с саморегулируемыми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устанавливают и поддерживают официальные отношения с участниками внешнеэкономической и иной деятельности в сфере таможенного дела, в целях сотрудничества и взаимодействия по внедрению эффективных методов решения задач в сфере таможенного дела. </w:t>
      </w:r>
      <w:r>
        <w:br/>
      </w:r>
      <w:r>
        <w:rPr>
          <w:rFonts w:ascii="Times New Roman"/>
          <w:b w:val="false"/>
          <w:i w:val="false"/>
          <w:color w:val="000000"/>
          <w:sz w:val="28"/>
        </w:rPr>
        <w:t xml:space="preserve">
      2. Таможенные органы взаимодействуют с саморегулируемыми организациями по защите прав участников внешнеэкономической и иной деятельности в сфере таможенного дела в пределах полномочий,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Сотрудничество таможенных органов с таможенными и иными </w:t>
      </w:r>
      <w:r>
        <w:br/>
      </w:r>
      <w:r>
        <w:rPr>
          <w:rFonts w:ascii="Times New Roman"/>
          <w:b w:val="false"/>
          <w:i w:val="false"/>
          <w:color w:val="000000"/>
          <w:sz w:val="28"/>
        </w:rPr>
        <w:t xml:space="preserve">
                 органами иностранных государств и международными </w:t>
      </w:r>
      <w:r>
        <w:br/>
      </w:r>
      <w:r>
        <w:rPr>
          <w:rFonts w:ascii="Times New Roman"/>
          <w:b w:val="false"/>
          <w:i w:val="false"/>
          <w:color w:val="000000"/>
          <w:sz w:val="28"/>
        </w:rPr>
        <w:t xml:space="preserve">
                 организациями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при осуществлении своих функций сотрудничают с таможенными и иными органами иностранных государств и международными организациями в соответствии с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Информирование и консультирование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Информирование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предоставляют участникам внешнеэкономической и иной деятельности информацию в сфере таможенного дела в порядке, определенном статьей 32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Порядок информирования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Информирование в сфере таможенного дела осуществляется путем официального опубликования центральным таможенным органом ведомственных нормативных правовых актов в сфере таможенного дела в периодических печатных изданиях, в порядке, установленном законодательством Республики Казахстан. </w:t>
      </w:r>
      <w:r>
        <w:br/>
      </w:r>
      <w:r>
        <w:rPr>
          <w:rFonts w:ascii="Times New Roman"/>
          <w:b w:val="false"/>
          <w:i w:val="false"/>
          <w:color w:val="000000"/>
          <w:sz w:val="28"/>
        </w:rPr>
        <w:t xml:space="preserve">
      2. Информирование в сфере таможенного дела осуществляется также с использованием устных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в том числе для общедоступного и бесплатного ознакомления в следующих местах: </w:t>
      </w:r>
      <w:r>
        <w:br/>
      </w:r>
      <w:r>
        <w:rPr>
          <w:rFonts w:ascii="Times New Roman"/>
          <w:b w:val="false"/>
          <w:i w:val="false"/>
          <w:color w:val="000000"/>
          <w:sz w:val="28"/>
        </w:rPr>
        <w:t xml:space="preserve">
      1) пунктах пропуска через таможенную границу Республики Казахстан; </w:t>
      </w:r>
      <w:r>
        <w:br/>
      </w:r>
      <w:r>
        <w:rPr>
          <w:rFonts w:ascii="Times New Roman"/>
          <w:b w:val="false"/>
          <w:i w:val="false"/>
          <w:color w:val="000000"/>
          <w:sz w:val="28"/>
        </w:rPr>
        <w:t xml:space="preserve">
      2) аэропортах, железнодорожных и автостанциях, водных портах; </w:t>
      </w:r>
      <w:r>
        <w:br/>
      </w:r>
      <w:r>
        <w:rPr>
          <w:rFonts w:ascii="Times New Roman"/>
          <w:b w:val="false"/>
          <w:i w:val="false"/>
          <w:color w:val="000000"/>
          <w:sz w:val="28"/>
        </w:rPr>
        <w:t xml:space="preserve">
      3) на борту автотранспортных средств, воздушных и водных судов, выполняющих международные перевозки; </w:t>
      </w:r>
      <w:r>
        <w:br/>
      </w:r>
      <w:r>
        <w:rPr>
          <w:rFonts w:ascii="Times New Roman"/>
          <w:b w:val="false"/>
          <w:i w:val="false"/>
          <w:color w:val="000000"/>
          <w:sz w:val="28"/>
        </w:rPr>
        <w:t xml:space="preserve">
      4) зонах таможенного контроля, определяемых настоящим Кодексом, а также иных местах, определяемых таможенными органами. </w:t>
      </w:r>
      <w:r>
        <w:br/>
      </w:r>
      <w:r>
        <w:rPr>
          <w:rFonts w:ascii="Times New Roman"/>
          <w:b w:val="false"/>
          <w:i w:val="false"/>
          <w:color w:val="000000"/>
          <w:sz w:val="28"/>
        </w:rPr>
        <w:t xml:space="preserve">
      3. Таможенные органы обеспечивают доступ участникам внешнеэкономической и иной деятельности к информации о действующих нормативных правовых актах в сфере таможенного дела с использованием информационных технологий, в порядке, установленном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Консультирование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Консультированием в сфере таможенного дела является разъяснение таможенными органами участникам внешнеэкономической и иной деятельности положений таможенного законодательства Республики Казахстан. </w:t>
      </w:r>
      <w:r>
        <w:br/>
      </w:r>
      <w:r>
        <w:rPr>
          <w:rFonts w:ascii="Times New Roman"/>
          <w:b w:val="false"/>
          <w:i w:val="false"/>
          <w:color w:val="000000"/>
          <w:sz w:val="28"/>
        </w:rPr>
        <w:t xml:space="preserve">
      2. Консультирование в сфере таможенного дела осуществляется по месту расположения таможенных органов и в период рабочего времени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Порядок консультирования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Консультирование в сфере таможенного дела производится в письменной форме. </w:t>
      </w:r>
      <w:r>
        <w:br/>
      </w:r>
      <w:r>
        <w:rPr>
          <w:rFonts w:ascii="Times New Roman"/>
          <w:b w:val="false"/>
          <w:i w:val="false"/>
          <w:color w:val="000000"/>
          <w:sz w:val="28"/>
        </w:rPr>
        <w:t xml:space="preserve">
      2. Консультирование в письменной форме таможенными органами производится при получении письменного обращения от участников внешнеэкономической и иной деятельности, в том числе с использованием информационных технологий. Поступившие обращения подлежат обязательной регистрации в таможенных органах. Срок рассмотрения письменного обращения составляет десять рабочих дней со дня его регистрации, за исключением случаев, указанных в пункте 3 настоящей статьи. </w:t>
      </w:r>
      <w:r>
        <w:br/>
      </w:r>
      <w:r>
        <w:rPr>
          <w:rFonts w:ascii="Times New Roman"/>
          <w:b w:val="false"/>
          <w:i w:val="false"/>
          <w:color w:val="000000"/>
          <w:sz w:val="28"/>
        </w:rPr>
        <w:t xml:space="preserve">
      3. В отношении обращений, требующих предоставления дополнительных документов и материалов для достоверности и объективности оказываемой консультации, а также в случае необходимости обращения таможенных органов к другим государственным органам и иным организациям для получения информации, имеющей существенное значение для рассмотрения данного обращения, срок предоставления консультации не должен превышать тридцати календарных дней со дня регистрации письменного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Ответственность за недостоверную информацию и консультацию </w:t>
      </w:r>
      <w:r>
        <w:br/>
      </w:r>
      <w:r>
        <w:rPr>
          <w:rFonts w:ascii="Times New Roman"/>
          <w:b w:val="false"/>
          <w:i w:val="false"/>
          <w:color w:val="000000"/>
          <w:sz w:val="28"/>
        </w:rPr>
        <w:t xml:space="preserve">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не несут ответственность за неофициальное опубликование недостоверной информации в сфере таможенного дела периодическими печатными изданиями. </w:t>
      </w:r>
      <w:r>
        <w:br/>
      </w:r>
      <w:r>
        <w:rPr>
          <w:rFonts w:ascii="Times New Roman"/>
          <w:b w:val="false"/>
          <w:i w:val="false"/>
          <w:color w:val="000000"/>
          <w:sz w:val="28"/>
        </w:rPr>
        <w:t xml:space="preserve">
      2. Должностные лица таможенных органов несут ответственность за недостоверное информирование и консультирование в сфере таможенного дела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Саморегулирование организация по защите прав участников </w:t>
      </w:r>
      <w:r>
        <w:br/>
      </w:r>
      <w:r>
        <w:rPr>
          <w:rFonts w:ascii="Times New Roman"/>
          <w:b w:val="false"/>
          <w:i w:val="false"/>
          <w:color w:val="000000"/>
          <w:sz w:val="28"/>
        </w:rPr>
        <w:t xml:space="preserve">
               внешнеэкономической и иной деятельности в сфере таможенного </w:t>
      </w:r>
      <w:r>
        <w:br/>
      </w:r>
      <w:r>
        <w:rPr>
          <w:rFonts w:ascii="Times New Roman"/>
          <w:b w:val="false"/>
          <w:i w:val="false"/>
          <w:color w:val="000000"/>
          <w:sz w:val="28"/>
        </w:rPr>
        <w:t xml:space="preserve">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Создание саморегулируемой организации по защите прав </w:t>
      </w:r>
      <w:r>
        <w:br/>
      </w:r>
      <w:r>
        <w:rPr>
          <w:rFonts w:ascii="Times New Roman"/>
          <w:b w:val="false"/>
          <w:i w:val="false"/>
          <w:color w:val="000000"/>
          <w:sz w:val="28"/>
        </w:rPr>
        <w:t xml:space="preserve">
                 участников внешнеэкономической и иной деятельности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Саморегулируемая организация по защите прав участников внешнеэкономической и иной деятельности в сфере таможенного дела (далее - саморегулируемая организация в сфере таможенного дела) является юридическим лицом и создается участниками внешнеэкономической и иной деятельности, осуществляющими деятельность в сфере таможенного дела, в форме некоммерческой организации. </w:t>
      </w:r>
      <w:r>
        <w:br/>
      </w:r>
      <w:r>
        <w:rPr>
          <w:rFonts w:ascii="Times New Roman"/>
          <w:b w:val="false"/>
          <w:i w:val="false"/>
          <w:color w:val="000000"/>
          <w:sz w:val="28"/>
        </w:rPr>
        <w:t xml:space="preserve">
      2. Саморегулируемая организация, предназначенная для защиты прав участников внешнеэкономической и иной деятельности в сфере таможенного дела, признается и рассматривается таможенными органами в качестве полномочного представителя участников внешнеэкономической и иной деятельности, если ее участниками являются не менее тридцати юридических лиц, объединенных по территориальному признаку, либо по видам деятельности. </w:t>
      </w:r>
      <w:r>
        <w:br/>
      </w:r>
      <w:r>
        <w:rPr>
          <w:rFonts w:ascii="Times New Roman"/>
          <w:b w:val="false"/>
          <w:i w:val="false"/>
          <w:color w:val="000000"/>
          <w:sz w:val="28"/>
        </w:rPr>
        <w:t xml:space="preserve">
      3. Создание, реорганизация и ликвидация саморегулируемой организации </w:t>
      </w:r>
    </w:p>
    <w:bookmarkEnd w:id="3"/>
    <w:bookmarkStart w:name="z8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 сфере таможенного дела осуществляется в соответствии с законодательными </w:t>
      </w:r>
    </w:p>
    <w:p>
      <w:pPr>
        <w:spacing w:after="0"/>
        <w:ind w:left="0"/>
        <w:jc w:val="both"/>
      </w:pPr>
      <w:r>
        <w:rPr>
          <w:rFonts w:ascii="Times New Roman"/>
          <w:b w:val="false"/>
          <w:i w:val="false"/>
          <w:color w:val="000000"/>
          <w:sz w:val="28"/>
        </w:rPr>
        <w:t>актами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 Основные задачи саморегулируемой организации в сфере </w:t>
      </w:r>
    </w:p>
    <w:p>
      <w:pPr>
        <w:spacing w:after="0"/>
        <w:ind w:left="0"/>
        <w:jc w:val="both"/>
      </w:pPr>
      <w:r>
        <w:rPr>
          <w:rFonts w:ascii="Times New Roman"/>
          <w:b w:val="false"/>
          <w:i w:val="false"/>
          <w:color w:val="000000"/>
          <w:sz w:val="28"/>
        </w:rPr>
        <w:t>                таможенного 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задачами саморегулируемой организации в сфере таможенного </w:t>
      </w:r>
    </w:p>
    <w:p>
      <w:pPr>
        <w:spacing w:after="0"/>
        <w:ind w:left="0"/>
        <w:jc w:val="both"/>
      </w:pPr>
      <w:r>
        <w:rPr>
          <w:rFonts w:ascii="Times New Roman"/>
          <w:b w:val="false"/>
          <w:i w:val="false"/>
          <w:color w:val="000000"/>
          <w:sz w:val="28"/>
        </w:rPr>
        <w:t>дела являются:</w:t>
      </w:r>
    </w:p>
    <w:p>
      <w:pPr>
        <w:spacing w:after="0"/>
        <w:ind w:left="0"/>
        <w:jc w:val="both"/>
      </w:pPr>
      <w:r>
        <w:rPr>
          <w:rFonts w:ascii="Times New Roman"/>
          <w:b w:val="false"/>
          <w:i w:val="false"/>
          <w:color w:val="000000"/>
          <w:sz w:val="28"/>
        </w:rPr>
        <w:t xml:space="preserve">     1) содействие в обеспечении условий эффективной внешнеэкономической и </w:t>
      </w:r>
    </w:p>
    <w:p>
      <w:pPr>
        <w:spacing w:after="0"/>
        <w:ind w:left="0"/>
        <w:jc w:val="both"/>
      </w:pPr>
      <w:r>
        <w:rPr>
          <w:rFonts w:ascii="Times New Roman"/>
          <w:b w:val="false"/>
          <w:i w:val="false"/>
          <w:color w:val="000000"/>
          <w:sz w:val="28"/>
        </w:rPr>
        <w:t>иной деятельности в сфере таможенного дела;</w:t>
      </w:r>
    </w:p>
    <w:p>
      <w:pPr>
        <w:spacing w:after="0"/>
        <w:ind w:left="0"/>
        <w:jc w:val="both"/>
      </w:pPr>
      <w:r>
        <w:rPr>
          <w:rFonts w:ascii="Times New Roman"/>
          <w:b w:val="false"/>
          <w:i w:val="false"/>
          <w:color w:val="000000"/>
          <w:sz w:val="28"/>
        </w:rPr>
        <w:t xml:space="preserve">     2) представление гарантий, установленных настоящим Кодексом, </w:t>
      </w:r>
    </w:p>
    <w:p>
      <w:pPr>
        <w:spacing w:after="0"/>
        <w:ind w:left="0"/>
        <w:jc w:val="both"/>
      </w:pPr>
      <w:r>
        <w:rPr>
          <w:rFonts w:ascii="Times New Roman"/>
          <w:b w:val="false"/>
          <w:i w:val="false"/>
          <w:color w:val="000000"/>
          <w:sz w:val="28"/>
        </w:rPr>
        <w:t>таможенным органам;</w:t>
      </w:r>
    </w:p>
    <w:p>
      <w:pPr>
        <w:spacing w:after="0"/>
        <w:ind w:left="0"/>
        <w:jc w:val="both"/>
      </w:pPr>
      <w:r>
        <w:rPr>
          <w:rFonts w:ascii="Times New Roman"/>
          <w:b w:val="false"/>
          <w:i w:val="false"/>
          <w:color w:val="000000"/>
          <w:sz w:val="28"/>
        </w:rPr>
        <w:t xml:space="preserve">     3) оказание содействия членам саморегулируемой организации в сфере </w:t>
      </w:r>
    </w:p>
    <w:p>
      <w:pPr>
        <w:spacing w:after="0"/>
        <w:ind w:left="0"/>
        <w:jc w:val="both"/>
      </w:pPr>
      <w:r>
        <w:rPr>
          <w:rFonts w:ascii="Times New Roman"/>
          <w:b w:val="false"/>
          <w:i w:val="false"/>
          <w:color w:val="000000"/>
          <w:sz w:val="28"/>
        </w:rPr>
        <w:t>таможенного 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представление и защита прав и интересов участников внешнеэкономической и иной деятельности в сфере таможенного дела; </w:t>
      </w:r>
      <w:r>
        <w:br/>
      </w:r>
      <w:r>
        <w:rPr>
          <w:rFonts w:ascii="Times New Roman"/>
          <w:b w:val="false"/>
          <w:i w:val="false"/>
          <w:color w:val="000000"/>
          <w:sz w:val="28"/>
        </w:rPr>
        <w:t xml:space="preserve">
      5) осуществление мероприятий, направленных на соблюдение участниками норм таможенного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38. Права саморегулируемой организации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Саморегулируемая организация в сфере таможенного дела вправе представлять интересы участников внешнеэкономической и иной деятельности в таможенных органах по следующим вопросам: </w:t>
      </w:r>
      <w:r>
        <w:br/>
      </w:r>
      <w:r>
        <w:rPr>
          <w:rFonts w:ascii="Times New Roman"/>
          <w:b w:val="false"/>
          <w:i w:val="false"/>
          <w:color w:val="000000"/>
          <w:sz w:val="28"/>
        </w:rPr>
        <w:t xml:space="preserve">
      1) назначение полномочных представителей указанных организаций для защиты своих прав и интересов; </w:t>
      </w:r>
      <w:r>
        <w:br/>
      </w:r>
      <w:r>
        <w:rPr>
          <w:rFonts w:ascii="Times New Roman"/>
          <w:b w:val="false"/>
          <w:i w:val="false"/>
          <w:color w:val="000000"/>
          <w:sz w:val="28"/>
        </w:rPr>
        <w:t xml:space="preserve">
      2) осуществление мероприятий, направленных на защиту прав и интересов членов организации; </w:t>
      </w:r>
      <w:r>
        <w:br/>
      </w:r>
      <w:r>
        <w:rPr>
          <w:rFonts w:ascii="Times New Roman"/>
          <w:b w:val="false"/>
          <w:i w:val="false"/>
          <w:color w:val="000000"/>
          <w:sz w:val="28"/>
        </w:rPr>
        <w:t xml:space="preserve">
      3) представление рекомендаций по включению участников внешнеэкономической и иной деятельности в сфере таможенного дела в реестр лиц, отнесенных к категории минимального риска; </w:t>
      </w:r>
      <w:r>
        <w:br/>
      </w:r>
      <w:r>
        <w:rPr>
          <w:rFonts w:ascii="Times New Roman"/>
          <w:b w:val="false"/>
          <w:i w:val="false"/>
          <w:color w:val="000000"/>
          <w:sz w:val="28"/>
        </w:rPr>
        <w:t xml:space="preserve">
      4) представление предложений и участие по согласованию с уполномоченным государственным органом по вопросам таможенного дела в разработке нормативных правовых актов в сфере таможенного дела; </w:t>
      </w:r>
      <w:r>
        <w:br/>
      </w:r>
      <w:r>
        <w:rPr>
          <w:rFonts w:ascii="Times New Roman"/>
          <w:b w:val="false"/>
          <w:i w:val="false"/>
          <w:color w:val="000000"/>
          <w:sz w:val="28"/>
        </w:rPr>
        <w:t xml:space="preserve">
      5) осуществление социологического опроса среди членов саморегулируемой организации в сфере таможенного дела с предоставлением информации по итогам опроса в уполномоченный государственный орган по вопросам таможенного дела; </w:t>
      </w:r>
      <w:r>
        <w:br/>
      </w:r>
      <w:r>
        <w:rPr>
          <w:rFonts w:ascii="Times New Roman"/>
          <w:b w:val="false"/>
          <w:i w:val="false"/>
          <w:color w:val="000000"/>
          <w:sz w:val="28"/>
        </w:rPr>
        <w:t xml:space="preserve">
      6) присутствие на собеседовании при аттестации должностных лиц таможенных органов в качестве наблюдателей общим количеством не более трех представителей. </w:t>
      </w:r>
      <w:r>
        <w:br/>
      </w:r>
      <w:r>
        <w:rPr>
          <w:rFonts w:ascii="Times New Roman"/>
          <w:b w:val="false"/>
          <w:i w:val="false"/>
          <w:color w:val="000000"/>
          <w:sz w:val="28"/>
        </w:rPr>
        <w:t xml:space="preserve">
      2. Саморегулируемая организация в сфере таможенного дела может выступать в качестве гаранта исполнения ее членами норм и требований таможенного законодательства Республики Казахстан путем обеспечения уплаты таможенных платежей и налогов, предусмотренных главой 45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Обязанности саморегулируемой организации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Саморегулируемая организация в сфере таможенного дела обязана: </w:t>
      </w:r>
      <w:r>
        <w:br/>
      </w:r>
      <w:r>
        <w:rPr>
          <w:rFonts w:ascii="Times New Roman"/>
          <w:b w:val="false"/>
          <w:i w:val="false"/>
          <w:color w:val="000000"/>
          <w:sz w:val="28"/>
        </w:rPr>
        <w:t xml:space="preserve">
      1) содействовать соблюдению своими членами норм таможенного законодательства Республики Казахстан; </w:t>
      </w:r>
      <w:r>
        <w:br/>
      </w:r>
      <w:r>
        <w:rPr>
          <w:rFonts w:ascii="Times New Roman"/>
          <w:b w:val="false"/>
          <w:i w:val="false"/>
          <w:color w:val="000000"/>
          <w:sz w:val="28"/>
        </w:rPr>
        <w:t xml:space="preserve">
      2) своевременно представлять таможенным органам необходимую и достоверную информацию в порядке и форме, установленной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содействовать предоставлению участникам внешнеэкономической и иной деятельности информации о таможенном законодательстве Республики Казахстан; </w:t>
      </w:r>
      <w:r>
        <w:br/>
      </w:r>
      <w:r>
        <w:rPr>
          <w:rFonts w:ascii="Times New Roman"/>
          <w:b w:val="false"/>
          <w:i w:val="false"/>
          <w:color w:val="000000"/>
          <w:sz w:val="28"/>
        </w:rPr>
        <w:t xml:space="preserve">
      4) рассматривать предложения своих членов и своевременно доводить их до сведения таможенных органов; </w:t>
      </w:r>
      <w:r>
        <w:br/>
      </w:r>
      <w:r>
        <w:rPr>
          <w:rFonts w:ascii="Times New Roman"/>
          <w:b w:val="false"/>
          <w:i w:val="false"/>
          <w:color w:val="000000"/>
          <w:sz w:val="28"/>
        </w:rPr>
        <w:t xml:space="preserve">
      5) предоставлять в уполномоченный государственный орган по вопросам таможенного дела и центральный таможенный орган информацию о допущенных должностными лицами таможенных органов нарушениях таможенного законодательства Республики Казахстан; </w:t>
      </w:r>
      <w:r>
        <w:br/>
      </w:r>
      <w:r>
        <w:rPr>
          <w:rFonts w:ascii="Times New Roman"/>
          <w:b w:val="false"/>
          <w:i w:val="false"/>
          <w:color w:val="000000"/>
          <w:sz w:val="28"/>
        </w:rPr>
        <w:t xml:space="preserve">
      6) предоставлять в уполномоченный государственный орган по вопросам таможенного дела и центральный таможенный орган информацию о допущенных своими членами нарушениях таможенного законодательства Республики Казахстан; </w:t>
      </w:r>
      <w:r>
        <w:br/>
      </w:r>
      <w:r>
        <w:rPr>
          <w:rFonts w:ascii="Times New Roman"/>
          <w:b w:val="false"/>
          <w:i w:val="false"/>
          <w:color w:val="000000"/>
          <w:sz w:val="28"/>
        </w:rPr>
        <w:t xml:space="preserve">
      7) содействовать предоставлению в уполномоченный государственный орган по вопросам таможенного дела и центральный таможенный орган информации об уровне и качестве деятельности таможенных органов при осуществлении таможенных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Ответственность саморегулируемой организации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Саморегулируемая организация в сфере таможенного дела несет ответственность за нарушения норм таможенного законодательства Республики Казахстан и уставных требований в соответствии с законодательными актами Республики Казахстан. </w:t>
      </w:r>
      <w:r>
        <w:br/>
      </w:r>
      <w:r>
        <w:rPr>
          <w:rFonts w:ascii="Times New Roman"/>
          <w:b w:val="false"/>
          <w:i w:val="false"/>
          <w:color w:val="000000"/>
          <w:sz w:val="28"/>
        </w:rPr>
        <w:t xml:space="preserve">
      2. Члены саморегулируемой организации в сфере таможенного дела не имеют преимуществ перед иными участниками внешнеэкономической и иной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Особенная часть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Страна происхождения товаров. Товарная номенклатура </w:t>
      </w:r>
      <w:r>
        <w:br/>
      </w:r>
      <w:r>
        <w:rPr>
          <w:rFonts w:ascii="Times New Roman"/>
          <w:b w:val="false"/>
          <w:i w:val="false"/>
          <w:color w:val="000000"/>
          <w:sz w:val="28"/>
        </w:rPr>
        <w:t xml:space="preserve">
                внешнеэкономической деятельности. Предварительное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 Определение страны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Определение страны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Страна происхождения товара определяется с целью применения мер тарифного и нетарифного регулирования ввоза товара на таможенную территорию Республики Казахстан и вывоза товара с этой территории. </w:t>
      </w:r>
      <w:r>
        <w:br/>
      </w:r>
      <w:r>
        <w:rPr>
          <w:rFonts w:ascii="Times New Roman"/>
          <w:b w:val="false"/>
          <w:i w:val="false"/>
          <w:color w:val="000000"/>
          <w:sz w:val="28"/>
        </w:rPr>
        <w:t xml:space="preserve">
      2.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статьей 43 настоящего Кодекса. При этом под страной происхождения товара может пониматься группа стран, таможенные союзы стран, регион или часть страны, если имеется необходимость их выделения для целей определения страны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Товары, полностью произведенные в данной стране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Товарами, полностью произведенными в данной стране, считаются: </w:t>
      </w:r>
      <w:r>
        <w:br/>
      </w:r>
      <w:r>
        <w:rPr>
          <w:rFonts w:ascii="Times New Roman"/>
          <w:b w:val="false"/>
          <w:i w:val="false"/>
          <w:color w:val="000000"/>
          <w:sz w:val="28"/>
        </w:rPr>
        <w:t xml:space="preserve">
      1) полезные ископаемые, добытые из недр страны, в ее территориальных водах (морях) или на ее континентальном шельфе; </w:t>
      </w:r>
      <w:r>
        <w:br/>
      </w:r>
      <w:r>
        <w:rPr>
          <w:rFonts w:ascii="Times New Roman"/>
          <w:b w:val="false"/>
          <w:i w:val="false"/>
          <w:color w:val="000000"/>
          <w:sz w:val="28"/>
        </w:rPr>
        <w:t xml:space="preserve">
      2) продукция растительного происхождения, выращенная или собранная в данной стране; </w:t>
      </w:r>
      <w:r>
        <w:br/>
      </w:r>
      <w:r>
        <w:rPr>
          <w:rFonts w:ascii="Times New Roman"/>
          <w:b w:val="false"/>
          <w:i w:val="false"/>
          <w:color w:val="000000"/>
          <w:sz w:val="28"/>
        </w:rPr>
        <w:t xml:space="preserve">
      3) живые животные, родившиеся и (или) выращенные в данной стране; </w:t>
      </w:r>
      <w:r>
        <w:br/>
      </w:r>
      <w:r>
        <w:rPr>
          <w:rFonts w:ascii="Times New Roman"/>
          <w:b w:val="false"/>
          <w:i w:val="false"/>
          <w:color w:val="000000"/>
          <w:sz w:val="28"/>
        </w:rPr>
        <w:t xml:space="preserve">
      4) продукция, полученная в данной стране от выращенных в ней животных; </w:t>
      </w:r>
      <w:r>
        <w:br/>
      </w:r>
      <w:r>
        <w:rPr>
          <w:rFonts w:ascii="Times New Roman"/>
          <w:b w:val="false"/>
          <w:i w:val="false"/>
          <w:color w:val="000000"/>
          <w:sz w:val="28"/>
        </w:rPr>
        <w:t xml:space="preserve">
      5) продукция, полученная в результате охотничьего и рыболовного промысла в данной стране; </w:t>
      </w:r>
      <w:r>
        <w:br/>
      </w:r>
      <w:r>
        <w:rPr>
          <w:rFonts w:ascii="Times New Roman"/>
          <w:b w:val="false"/>
          <w:i w:val="false"/>
          <w:color w:val="000000"/>
          <w:sz w:val="28"/>
        </w:rPr>
        <w:t xml:space="preserve">
      6) продукция морского рыболовного промысла и другая продукция морского промысла, полученная судном данной страны либо арендованным (зафрахтованным) ею; </w:t>
      </w:r>
      <w:r>
        <w:br/>
      </w:r>
      <w:r>
        <w:rPr>
          <w:rFonts w:ascii="Times New Roman"/>
          <w:b w:val="false"/>
          <w:i w:val="false"/>
          <w:color w:val="000000"/>
          <w:sz w:val="28"/>
        </w:rPr>
        <w:t xml:space="preserve">
      7) продукция, полученная на борту перерабатывающего судна данной страны исключительно из продукции, указанной в подпункте 6) настоящей статьи; </w:t>
      </w:r>
      <w:r>
        <w:br/>
      </w:r>
      <w:r>
        <w:rPr>
          <w:rFonts w:ascii="Times New Roman"/>
          <w:b w:val="false"/>
          <w:i w:val="false"/>
          <w:color w:val="000000"/>
          <w:sz w:val="28"/>
        </w:rPr>
        <w:t xml:space="preserve">
      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 </w:t>
      </w:r>
      <w:r>
        <w:br/>
      </w:r>
      <w:r>
        <w:rPr>
          <w:rFonts w:ascii="Times New Roman"/>
          <w:b w:val="false"/>
          <w:i w:val="false"/>
          <w:color w:val="000000"/>
          <w:sz w:val="28"/>
        </w:rPr>
        <w:t xml:space="preserve">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 </w:t>
      </w:r>
      <w:r>
        <w:br/>
      </w:r>
      <w:r>
        <w:rPr>
          <w:rFonts w:ascii="Times New Roman"/>
          <w:b w:val="false"/>
          <w:i w:val="false"/>
          <w:color w:val="000000"/>
          <w:sz w:val="28"/>
        </w:rPr>
        <w:t xml:space="preserve">
      10) продукция высоких технологий, полученная в открытом космосе на космических судах, принадлежащих данной стране либо арендованных (зафрахтованных) ею; </w:t>
      </w:r>
      <w:r>
        <w:br/>
      </w:r>
      <w:r>
        <w:rPr>
          <w:rFonts w:ascii="Times New Roman"/>
          <w:b w:val="false"/>
          <w:i w:val="false"/>
          <w:color w:val="000000"/>
          <w:sz w:val="28"/>
        </w:rPr>
        <w:t xml:space="preserve">
      11) товары, изготовленные в данной стране исключительно из продукции, указанной в подпунктах 1)-10) настоящей статьи; </w:t>
      </w:r>
      <w:r>
        <w:br/>
      </w:r>
      <w:r>
        <w:rPr>
          <w:rFonts w:ascii="Times New Roman"/>
          <w:b w:val="false"/>
          <w:i w:val="false"/>
          <w:color w:val="000000"/>
          <w:sz w:val="28"/>
        </w:rPr>
        <w:t xml:space="preserve">
      12) электроэнергия, выработанная на территории данной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Критерии достаточной переработки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 производстве товаров участвуют две и более страны,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в соответствии с положениями настоящей статьи. </w:t>
      </w:r>
      <w:r>
        <w:br/>
      </w:r>
      <w:r>
        <w:rPr>
          <w:rFonts w:ascii="Times New Roman"/>
          <w:b w:val="false"/>
          <w:i w:val="false"/>
          <w:color w:val="000000"/>
          <w:sz w:val="28"/>
        </w:rPr>
        <w:t xml:space="preserve">
      2. Критериями достаточной переработки товара в данной стране являются: </w:t>
      </w:r>
      <w:r>
        <w:br/>
      </w:r>
      <w:r>
        <w:rPr>
          <w:rFonts w:ascii="Times New Roman"/>
          <w:b w:val="false"/>
          <w:i w:val="false"/>
          <w:color w:val="000000"/>
          <w:sz w:val="28"/>
        </w:rPr>
        <w:t xml:space="preserve">
      1)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переработки товара; </w:t>
      </w:r>
      <w:r>
        <w:br/>
      </w:r>
      <w:r>
        <w:rPr>
          <w:rFonts w:ascii="Times New Roman"/>
          <w:b w:val="false"/>
          <w:i w:val="false"/>
          <w:color w:val="000000"/>
          <w:sz w:val="28"/>
        </w:rPr>
        <w:t xml:space="preserve">
      2)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 </w:t>
      </w:r>
      <w:r>
        <w:br/>
      </w:r>
      <w:r>
        <w:rPr>
          <w:rFonts w:ascii="Times New Roman"/>
          <w:b w:val="false"/>
          <w:i w:val="false"/>
          <w:color w:val="000000"/>
          <w:sz w:val="28"/>
        </w:rPr>
        <w:t xml:space="preserve">
      3) использование правила адвалорной доли, означающее изменение стоимости товара, при котором процентная доля стоимости использованных материалов или добавленной стоимости достигает фиксированной доли в цене конечной продукции. </w:t>
      </w:r>
      <w:r>
        <w:br/>
      </w:r>
      <w:r>
        <w:rPr>
          <w:rFonts w:ascii="Times New Roman"/>
          <w:b w:val="false"/>
          <w:i w:val="false"/>
          <w:color w:val="000000"/>
          <w:sz w:val="28"/>
        </w:rPr>
        <w:t xml:space="preserve">
      3. Критерии достаточной переработки, указанные в подпунктах 2) и 3) пункта 2 настоящей статьи, в отношении конкретных товаров устанавливаются Правительством Республики Казахстан. </w:t>
      </w:r>
      <w:r>
        <w:br/>
      </w:r>
      <w:r>
        <w:rPr>
          <w:rFonts w:ascii="Times New Roman"/>
          <w:b w:val="false"/>
          <w:i w:val="false"/>
          <w:color w:val="000000"/>
          <w:sz w:val="28"/>
        </w:rPr>
        <w:t xml:space="preserve">
      4. В случае, если применяется правило адвалорной доли, стоимостные показатели рассчитываются: </w:t>
      </w:r>
      <w:r>
        <w:br/>
      </w:r>
      <w:r>
        <w:rPr>
          <w:rFonts w:ascii="Times New Roman"/>
          <w:b w:val="false"/>
          <w:i w:val="false"/>
          <w:color w:val="000000"/>
          <w:sz w:val="28"/>
        </w:rPr>
        <w:t xml:space="preserve">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по документально подтвержденной цене их первой продажи на территории страны, где осуществляется производство конечной продукции; </w:t>
      </w:r>
      <w:r>
        <w:br/>
      </w:r>
      <w:r>
        <w:rPr>
          <w:rFonts w:ascii="Times New Roman"/>
          <w:b w:val="false"/>
          <w:i w:val="false"/>
          <w:color w:val="000000"/>
          <w:sz w:val="28"/>
        </w:rPr>
        <w:t xml:space="preserve">
      2) для конечной продукции - по цене на условиях франко-завод (франко-склад) продавца. </w:t>
      </w:r>
      <w:r>
        <w:br/>
      </w:r>
      <w:r>
        <w:rPr>
          <w:rFonts w:ascii="Times New Roman"/>
          <w:b w:val="false"/>
          <w:i w:val="false"/>
          <w:color w:val="000000"/>
          <w:sz w:val="28"/>
        </w:rPr>
        <w:t xml:space="preserve">
      5. Не отвечающими критерию достаточной переработки товара в данной стране считаются: </w:t>
      </w:r>
      <w:r>
        <w:br/>
      </w:r>
      <w:r>
        <w:rPr>
          <w:rFonts w:ascii="Times New Roman"/>
          <w:b w:val="false"/>
          <w:i w:val="false"/>
          <w:color w:val="000000"/>
          <w:sz w:val="28"/>
        </w:rPr>
        <w:t xml:space="preserve">
      1) операции по обеспечению сохранности товаров во время их хранения или транспортировки; </w:t>
      </w:r>
      <w:r>
        <w:br/>
      </w:r>
      <w:r>
        <w:rPr>
          <w:rFonts w:ascii="Times New Roman"/>
          <w:b w:val="false"/>
          <w:i w:val="false"/>
          <w:color w:val="000000"/>
          <w:sz w:val="28"/>
        </w:rPr>
        <w:t xml:space="preserve">
      2) операции по подготовке товаров к продаже и транспортировке (дробление партии, формирование отправок, сортировка, переупаковка); </w:t>
      </w:r>
      <w:r>
        <w:br/>
      </w:r>
      <w:r>
        <w:rPr>
          <w:rFonts w:ascii="Times New Roman"/>
          <w:b w:val="false"/>
          <w:i w:val="false"/>
          <w:color w:val="000000"/>
          <w:sz w:val="28"/>
        </w:rPr>
        <w:t xml:space="preserve">
      3) простые сборочные операции, под которыми понимается сборка компонентов товара, с помощью крепежного материала (винтов, гаек, болтов и др.) либо клепкой, сваркой, пайкой или путем склеивания; </w:t>
      </w:r>
      <w:r>
        <w:br/>
      </w:r>
      <w:r>
        <w:rPr>
          <w:rFonts w:ascii="Times New Roman"/>
          <w:b w:val="false"/>
          <w:i w:val="false"/>
          <w:color w:val="000000"/>
          <w:sz w:val="28"/>
        </w:rPr>
        <w:t xml:space="preserve">
      4) смешивание товаров (компонентов), происходящих из различных стран, если характеристики конечной продукции существенно не отличаются от характеристик смешиваемых товаров; </w:t>
      </w:r>
      <w:r>
        <w:br/>
      </w:r>
      <w:r>
        <w:rPr>
          <w:rFonts w:ascii="Times New Roman"/>
          <w:b w:val="false"/>
          <w:i w:val="false"/>
          <w:color w:val="000000"/>
          <w:sz w:val="28"/>
        </w:rPr>
        <w:t xml:space="preserve">
      5) убой скота; </w:t>
      </w:r>
      <w:r>
        <w:br/>
      </w:r>
      <w:r>
        <w:rPr>
          <w:rFonts w:ascii="Times New Roman"/>
          <w:b w:val="false"/>
          <w:i w:val="false"/>
          <w:color w:val="000000"/>
          <w:sz w:val="28"/>
        </w:rPr>
        <w:t xml:space="preserve">
      6) комбинация двух или большего числа указанных выше операций. </w:t>
      </w:r>
      <w:r>
        <w:br/>
      </w:r>
      <w:r>
        <w:rPr>
          <w:rFonts w:ascii="Times New Roman"/>
          <w:b w:val="false"/>
          <w:i w:val="false"/>
          <w:color w:val="000000"/>
          <w:sz w:val="28"/>
        </w:rPr>
        <w:t xml:space="preserve">
      6. Если в отношении отдельных видов товаров или какой-либо страны, которой Республика Казахстан предоставляет тарифные преференции, особенности определения страны происхождения товаров, ввозимых на таможенную территорию Республики Казахстан, особо не оговариваются,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кода по Товарной номенклатуре внешнеэкономической деятельности на уровне любого из первых четырех знаков.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Определение страны происхождения товаров, поставляемых в </w:t>
      </w:r>
      <w:r>
        <w:br/>
      </w:r>
      <w:r>
        <w:rPr>
          <w:rFonts w:ascii="Times New Roman"/>
          <w:b w:val="false"/>
          <w:i w:val="false"/>
          <w:color w:val="000000"/>
          <w:sz w:val="28"/>
        </w:rPr>
        <w:t xml:space="preserve">
                 разобранном или несобранном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в случаях, если партия товаров разбита на несколько партий в результате ошибки, рассматриваются как единый товар. </w:t>
      </w:r>
      <w:r>
        <w:br/>
      </w:r>
      <w:r>
        <w:rPr>
          <w:rFonts w:ascii="Times New Roman"/>
          <w:b w:val="false"/>
          <w:i w:val="false"/>
          <w:color w:val="000000"/>
          <w:sz w:val="28"/>
        </w:rPr>
        <w:t xml:space="preserve">
      2. Положения пункта 1 настоящей статьи применяются при соблюдении следующих условий: </w:t>
      </w:r>
      <w:r>
        <w:br/>
      </w:r>
      <w:r>
        <w:rPr>
          <w:rFonts w:ascii="Times New Roman"/>
          <w:b w:val="false"/>
          <w:i w:val="false"/>
          <w:color w:val="000000"/>
          <w:sz w:val="28"/>
        </w:rPr>
        <w:t xml:space="preserve">
      1) предварительное уведомление таможенного органа о товарах в разобранном или несобранном виде, поставляемых партиями, с указанием причин такой поставки и представления спецификации каждой партии с указанием кодов товаров по Товарной номенклатуре внешнеэкономической деятельности, стоимости и страны происхождения товаров, входящих в каждую партию. В случаях разбивки товара на несколько партий в результате ошибки или неверной адресации дополнительно представляется документальное подтверждение ошибочности разбивки товара; </w:t>
      </w:r>
      <w:r>
        <w:br/>
      </w:r>
      <w:r>
        <w:rPr>
          <w:rFonts w:ascii="Times New Roman"/>
          <w:b w:val="false"/>
          <w:i w:val="false"/>
          <w:color w:val="000000"/>
          <w:sz w:val="28"/>
        </w:rPr>
        <w:t xml:space="preserve">
      2) поставка всех партий товаров из одной страны одним поставщиком в рамках одного контракта; </w:t>
      </w:r>
      <w:r>
        <w:br/>
      </w:r>
      <w:r>
        <w:rPr>
          <w:rFonts w:ascii="Times New Roman"/>
          <w:b w:val="false"/>
          <w:i w:val="false"/>
          <w:color w:val="000000"/>
          <w:sz w:val="28"/>
        </w:rPr>
        <w:t xml:space="preserve">
      3) декларирование всех партий товаров в одном таможенном органе; </w:t>
      </w:r>
      <w:r>
        <w:br/>
      </w:r>
      <w:r>
        <w:rPr>
          <w:rFonts w:ascii="Times New Roman"/>
          <w:b w:val="false"/>
          <w:i w:val="false"/>
          <w:color w:val="000000"/>
          <w:sz w:val="28"/>
        </w:rPr>
        <w:t xml:space="preserve">
      4) ввоз на таможенную территорию Республики Казахстан всех партий товаров в срок, не превышающий шести месяцев со дня принятия грузовой таможенной декларации таможенным органом либо истечения сроков на ее подачу в отношении первой партии товаров. По мотивированному заявлению декларанта в случае невозможности поставки товаров по причинам, не зависящим от получателя товаров, срок ввоза остальных партий товара может быть продлен таможенным органом. При этом указанное продление не может превышать одного года с даты ввоза первой партии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Особенности при определении страны происхождения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определении страны происхождения товаров происхождение используемых для их производства или переработки энергии, машин, оборудования и инструментов не учитывается. </w:t>
      </w:r>
      <w:r>
        <w:br/>
      </w:r>
      <w:r>
        <w:rPr>
          <w:rFonts w:ascii="Times New Roman"/>
          <w:b w:val="false"/>
          <w:i w:val="false"/>
          <w:color w:val="000000"/>
          <w:sz w:val="28"/>
        </w:rPr>
        <w:t xml:space="preserve">
      2.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указанном в сопроводительном документе технического характера. </w:t>
      </w:r>
      <w:r>
        <w:br/>
      </w:r>
      <w:r>
        <w:rPr>
          <w:rFonts w:ascii="Times New Roman"/>
          <w:b w:val="false"/>
          <w:i w:val="false"/>
          <w:color w:val="000000"/>
          <w:sz w:val="28"/>
        </w:rPr>
        <w:t xml:space="preserve">
      3. Упаковка, в которой товар ввозится на таможенную территорию Республики Казахстан, считается происходящей из той же страны, что и сам товар, за исключением случаев, когда упаковка в соответствии с Товарной номенклатурой внешнеэкономической деятельности рассматривается отдельно от товара. В этих случаях страна происхождения упаковки определяется отдельно от страны происхождения товара. </w:t>
      </w:r>
      <w:r>
        <w:br/>
      </w:r>
      <w:r>
        <w:rPr>
          <w:rFonts w:ascii="Times New Roman"/>
          <w:b w:val="false"/>
          <w:i w:val="false"/>
          <w:color w:val="000000"/>
          <w:sz w:val="28"/>
        </w:rPr>
        <w:t xml:space="preserve">
      4. Для целей определения страны происхождения товара, в том числе при применении правила адвалорной доли, если упаковка, в которой товар ввозится на таможенную территорию Республики Казахстан, считается происходящей из той же страны, что и товар, учитывается только та упаковка, в которой товар реализуется в розничной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Подтверждение страны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Подтверждением страны происхождения товара являются сертификат о происхождении товара либо декларация о происхождении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Сертификат о происхождении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Сертификат о происхождении товара - документ, удостоверяющий страну происхождения товара и выданный уполномоченным органом данной страны или страны вывоза, если в стране вывоза сертификат выдается на основе сведений, полученных из страны происхождения товара. </w:t>
      </w:r>
      <w:r>
        <w:br/>
      </w:r>
      <w:r>
        <w:rPr>
          <w:rFonts w:ascii="Times New Roman"/>
          <w:b w:val="false"/>
          <w:i w:val="false"/>
          <w:color w:val="000000"/>
          <w:sz w:val="28"/>
        </w:rPr>
        <w:t xml:space="preserve">
      2. При вывозе товаров с таможенной территории Республики Казахстан сертификат о происхождении товара выдается уполномоченным органом, если указанный сертификат необходим по условиям контракта, по национальным правилам страны ввоза товара или наличие указанного сертификата предусмотрено международными договорами Республики Казахстан. </w:t>
      </w:r>
      <w:r>
        <w:br/>
      </w:r>
      <w:r>
        <w:rPr>
          <w:rFonts w:ascii="Times New Roman"/>
          <w:b w:val="false"/>
          <w:i w:val="false"/>
          <w:color w:val="000000"/>
          <w:sz w:val="28"/>
        </w:rPr>
        <w:t xml:space="preserve">
      Уполномоченный орган, выдавший документ, подтверждающий происхождение товара, обязан хранить его копию и иные документы, на основании которых удостоверено происхождение товаров, не менее трех лет со дня выдачи документа, подтверждающего происхождение товаров. </w:t>
      </w:r>
      <w:r>
        <w:br/>
      </w:r>
      <w:r>
        <w:rPr>
          <w:rFonts w:ascii="Times New Roman"/>
          <w:b w:val="false"/>
          <w:i w:val="false"/>
          <w:color w:val="000000"/>
          <w:sz w:val="28"/>
        </w:rPr>
        <w:t xml:space="preserve">
      3. Если в сертификате о происхождении товара сведения о стране происхождения основаны на иных критериях, чем те, которые применяются в Республике Казахстан, страна происхождения товара определяется в соответствии с критериями, указанными в статье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Декларация о происхождении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Декларация о происхождении товара представляет собой заявление о стране происхождения товара, сделанное изготовителем или продавцом на товаросопроводительном документе, имеющем отношение к товару. </w:t>
      </w:r>
      <w:r>
        <w:br/>
      </w:r>
      <w:r>
        <w:rPr>
          <w:rFonts w:ascii="Times New Roman"/>
          <w:b w:val="false"/>
          <w:i w:val="false"/>
          <w:color w:val="000000"/>
          <w:sz w:val="28"/>
        </w:rPr>
        <w:t xml:space="preserve">
      2. Если в декларации о происхождении товара сведения о стране происхождения основаны на иных критериях, чем те, которые применяются в Республике Казахстан, страна происхождения товара определяется в соответствии с критериями, указанными в статье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Условия представления сертификата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ввозе товара на таможенную территорию Республики Казахстан сертификат о происхождении товара представляется в случаях, если: </w:t>
      </w:r>
      <w:r>
        <w:br/>
      </w:r>
      <w:r>
        <w:rPr>
          <w:rFonts w:ascii="Times New Roman"/>
          <w:b w:val="false"/>
          <w:i w:val="false"/>
          <w:color w:val="000000"/>
          <w:sz w:val="28"/>
        </w:rPr>
        <w:t xml:space="preserve">
      1) стране происхождения данного товара в соответствии с международными договорами, участницей которых является Республика Казахстан, предоставляются тарифные преференции; </w:t>
      </w:r>
      <w:r>
        <w:br/>
      </w:r>
      <w:r>
        <w:rPr>
          <w:rFonts w:ascii="Times New Roman"/>
          <w:b w:val="false"/>
          <w:i w:val="false"/>
          <w:color w:val="000000"/>
          <w:sz w:val="28"/>
        </w:rPr>
        <w:t xml:space="preserve">
      2) у таможенного органа имеются обоснованные предположения о том, что товар происходит из стран, ввоз товаров из которых регулируется мерами нетарифного регулирования; </w:t>
      </w:r>
      <w:r>
        <w:br/>
      </w:r>
      <w:r>
        <w:rPr>
          <w:rFonts w:ascii="Times New Roman"/>
          <w:b w:val="false"/>
          <w:i w:val="false"/>
          <w:color w:val="000000"/>
          <w:sz w:val="28"/>
        </w:rPr>
        <w:t xml:space="preserve">
      3) предусмотрено международными договорами, участницей которых является Республика Казахстан. </w:t>
      </w:r>
      <w:r>
        <w:br/>
      </w:r>
      <w:r>
        <w:rPr>
          <w:rFonts w:ascii="Times New Roman"/>
          <w:b w:val="false"/>
          <w:i w:val="false"/>
          <w:color w:val="000000"/>
          <w:sz w:val="28"/>
        </w:rPr>
        <w:t xml:space="preserve">
      2. В случаях, указанных в пункте 1 настоящей статьи, сертификат происхождения товара предоставляется по определенной форме, предусмотренной международными договорами, участницей которых является Республика Казахстан. </w:t>
      </w:r>
      <w:r>
        <w:br/>
      </w:r>
      <w:r>
        <w:rPr>
          <w:rFonts w:ascii="Times New Roman"/>
          <w:b w:val="false"/>
          <w:i w:val="false"/>
          <w:color w:val="000000"/>
          <w:sz w:val="28"/>
        </w:rPr>
        <w:t xml:space="preserve">
      3. Вне зависимости от положений подпункта 1) пункта 1 настоящей статьи представление сертификата о происхождении товара не требуется, если: </w:t>
      </w:r>
      <w:r>
        <w:br/>
      </w:r>
      <w:r>
        <w:rPr>
          <w:rFonts w:ascii="Times New Roman"/>
          <w:b w:val="false"/>
          <w:i w:val="false"/>
          <w:color w:val="000000"/>
          <w:sz w:val="28"/>
        </w:rPr>
        <w:t xml:space="preserve">
      1) ввозимые на таможенную территорию Республики Казахстан товары освобождаются от уплаты таможенных пошлин и налогов в соответствии с условиями выбранного таможенного режима; </w:t>
      </w:r>
      <w:r>
        <w:br/>
      </w:r>
      <w:r>
        <w:rPr>
          <w:rFonts w:ascii="Times New Roman"/>
          <w:b w:val="false"/>
          <w:i w:val="false"/>
          <w:color w:val="000000"/>
          <w:sz w:val="28"/>
        </w:rPr>
        <w:t xml:space="preserve">
      2) таможенная стоимость ввозимой партии товаров не превышает суммы, эквивалентной 900 месячным расчетным показателям,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xml:space="preserve">
      3) соблюдаются нормы и условия, установленные Правительством Республики Казахстан на товары, перемещаемые физическими лицами через таможенную границу Республики Казахстан; </w:t>
      </w:r>
      <w:r>
        <w:br/>
      </w:r>
      <w:r>
        <w:rPr>
          <w:rFonts w:ascii="Times New Roman"/>
          <w:b w:val="false"/>
          <w:i w:val="false"/>
          <w:color w:val="000000"/>
          <w:sz w:val="28"/>
        </w:rPr>
        <w:t xml:space="preserve">
      4) предусмотрены международными договорами Республики Казахстан. </w:t>
      </w:r>
      <w:r>
        <w:br/>
      </w:r>
      <w:r>
        <w:rPr>
          <w:rFonts w:ascii="Times New Roman"/>
          <w:b w:val="false"/>
          <w:i w:val="false"/>
          <w:color w:val="000000"/>
          <w:sz w:val="28"/>
        </w:rPr>
        <w:t xml:space="preserve">
      4. Оригинал сертификата происхождения товара представляется одновременно с таможенной декларацией и другими документами, необходимыми для осуществления таможенного оформления, за исключением случаев, когда таможенное оформление товара производится по процедуре предварительного, временного и неполного декларирования. При утрате сертификата принимается его дубликат, официально заверенный органом, выдавшим оригинал сертификата. </w:t>
      </w:r>
      <w:r>
        <w:br/>
      </w:r>
      <w:r>
        <w:rPr>
          <w:rFonts w:ascii="Times New Roman"/>
          <w:b w:val="false"/>
          <w:i w:val="false"/>
          <w:color w:val="000000"/>
          <w:sz w:val="28"/>
        </w:rPr>
        <w:t xml:space="preserve">
      5. Происхождение товаров устанавливается таможенными органами после идентификации сведений, указанных в сертификате со сведениями, содержащимися в товаросопроводительных документах. Расхождение между фактически поставленным количеством товара и указанным в сертификате не должно превышать пяти процентов как в большую, так и в меньшую сторону. В иных случаях сертификат происхождения считается неправильно оформленным. </w:t>
      </w:r>
      <w:r>
        <w:br/>
      </w:r>
      <w:r>
        <w:rPr>
          <w:rFonts w:ascii="Times New Roman"/>
          <w:b w:val="false"/>
          <w:i w:val="false"/>
          <w:color w:val="000000"/>
          <w:sz w:val="28"/>
        </w:rPr>
        <w:t xml:space="preserve">
      6. В случае возникновения сомнений относительно подлинности сертификата или содержащихся в нем сведений таможенный орган может обратиться к уполномоченному органу страны происхождения товара, удостоверившему сертификат, с мотивированной просьбой сообщить дополнительные либо уточняющие сведения, включая осуществление выборочной проверки сертификатов. При этом товар не считается происходящим из данной страны до тех пор, пока не будут представлены документы, подтверждающие его происхождение. </w:t>
      </w:r>
      <w:r>
        <w:br/>
      </w:r>
      <w:r>
        <w:rPr>
          <w:rFonts w:ascii="Times New Roman"/>
          <w:b w:val="false"/>
          <w:i w:val="false"/>
          <w:color w:val="000000"/>
          <w:sz w:val="28"/>
        </w:rPr>
        <w:t xml:space="preserve">
      7. Условием принятия таможенными органами сертификатов происхождения товаров является наличие в таможенных органах образцов бланков, оттисков печатей, подписей лиц, а также адресов организаций, уполномоченных заверять и выдавать сертификаты происхождения товаров. Названные сведения передаются таможенным органам центральным таможенным органом после их официального получения от уполномоченных органов страны происхождения ввозимого товара. </w:t>
      </w:r>
      <w:r>
        <w:br/>
      </w:r>
      <w:r>
        <w:rPr>
          <w:rFonts w:ascii="Times New Roman"/>
          <w:b w:val="false"/>
          <w:i w:val="false"/>
          <w:color w:val="000000"/>
          <w:sz w:val="28"/>
        </w:rPr>
        <w:t xml:space="preserve">
      8. Если предоставление сертификата происхождения товара не требуется, то страна происхождения товара подтверждается декларацией о происхождении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Основания для отказа в выпуске товара по мотивам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орган отказывает в выпуске товаров в том случае, если страной происхождения товара является страна, товары которой не подлежат ввозу в Республику Казахстан в соответствии с законодательством Республики Казахстан или международными договорами, участницей которых является Республика Казахстан. Данный отказ таможенным органом предоставляется декларанту в письменной форме. </w:t>
      </w:r>
      <w:r>
        <w:br/>
      </w:r>
      <w:r>
        <w:rPr>
          <w:rFonts w:ascii="Times New Roman"/>
          <w:b w:val="false"/>
          <w:i w:val="false"/>
          <w:color w:val="000000"/>
          <w:sz w:val="28"/>
        </w:rPr>
        <w:t xml:space="preserve">
      2. Представление неправильно оформленного сертификата происхождения товара или декларации о происхождении товара либо их непредставление не является основанием для отказа их в выпуске, за исключением случаев, предусмотренных пунктом 1 настоящей статьи. </w:t>
      </w:r>
      <w:r>
        <w:br/>
      </w:r>
      <w:r>
        <w:rPr>
          <w:rFonts w:ascii="Times New Roman"/>
          <w:b w:val="false"/>
          <w:i w:val="false"/>
          <w:color w:val="000000"/>
          <w:sz w:val="28"/>
        </w:rPr>
        <w:t xml:space="preserve">
      3. В случаях, если страна происхождения товара не подтверждена, то в отношении таких товаров применяются ставки таможенных пошлин, увеличенные вдвое. </w:t>
      </w:r>
      <w:r>
        <w:br/>
      </w:r>
      <w:r>
        <w:rPr>
          <w:rFonts w:ascii="Times New Roman"/>
          <w:b w:val="false"/>
          <w:i w:val="false"/>
          <w:color w:val="000000"/>
          <w:sz w:val="28"/>
        </w:rPr>
        <w:t xml:space="preserve">
      4. В отношении товаров, указанных в пункте 2 и 3 настоящей статьи, применяется (восстанавливается) преференциальный режим или режим наибольшего благоприятствования при условии получения таможенным органом подтверждения страны происхождения данных товаров до истечения одного года со дня принятия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Дополнительные положения, относящиеся к определению страны </w:t>
      </w:r>
      <w:r>
        <w:br/>
      </w:r>
      <w:r>
        <w:rPr>
          <w:rFonts w:ascii="Times New Roman"/>
          <w:b w:val="false"/>
          <w:i w:val="false"/>
          <w:color w:val="000000"/>
          <w:sz w:val="28"/>
        </w:rPr>
        <w:t xml:space="preserve">
                 происхождения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Тарифные преференции Республики Казахстан предоставляются при условии соблюдения правила "прямая отгрузка". В случаях, установленных международным договором, участницей которых является Республика Казахстан, в качестве условия предоставления тарифных преференций для стран-участниц такого договора необходимо выполнение правила "непосредственная закупка". </w:t>
      </w:r>
      <w:r>
        <w:br/>
      </w:r>
      <w:r>
        <w:rPr>
          <w:rFonts w:ascii="Times New Roman"/>
          <w:b w:val="false"/>
          <w:i w:val="false"/>
          <w:color w:val="000000"/>
          <w:sz w:val="28"/>
        </w:rPr>
        <w:t xml:space="preserve">
      2. Под правилом "прямая отгрузка" понимается поставка товара, из страны его происхождения в Республику Казахстан без перевозки товара через территорию иного государства, за исключением случаев, когда товары перемещаются через территорию одной или нескольких стран вследствие экономических, географических, технических или транспортных причин, при условии, что данные товары в странах транзита, в том числе при их временном складировании или нахождении на таможенном складе на территории этих стран, находятся под таможенным контролем. </w:t>
      </w:r>
      <w:r>
        <w:br/>
      </w:r>
      <w:r>
        <w:rPr>
          <w:rFonts w:ascii="Times New Roman"/>
          <w:b w:val="false"/>
          <w:i w:val="false"/>
          <w:color w:val="000000"/>
          <w:sz w:val="28"/>
        </w:rPr>
        <w:t xml:space="preserve">
      3. К правилу "прямая отгрузка" относятся также товары, закупленные на выставках или ярмарках, при выполнении следующих условий: </w:t>
      </w:r>
      <w:r>
        <w:br/>
      </w:r>
      <w:r>
        <w:rPr>
          <w:rFonts w:ascii="Times New Roman"/>
          <w:b w:val="false"/>
          <w:i w:val="false"/>
          <w:color w:val="000000"/>
          <w:sz w:val="28"/>
        </w:rPr>
        <w:t xml:space="preserve">
      1) товары были поставлены с территории страны их происхождения на территорию страны проведения выставки или ярмарки и оставались под таможенным контролем при их проведении; </w:t>
      </w:r>
      <w:r>
        <w:br/>
      </w:r>
      <w:r>
        <w:rPr>
          <w:rFonts w:ascii="Times New Roman"/>
          <w:b w:val="false"/>
          <w:i w:val="false"/>
          <w:color w:val="000000"/>
          <w:sz w:val="28"/>
        </w:rPr>
        <w:t xml:space="preserve">
      2) товары с момента их отправки на выставку или ярмарку не использовались в каких-либо иных целях, кроме демонстрационных; </w:t>
      </w:r>
      <w:r>
        <w:br/>
      </w:r>
      <w:r>
        <w:rPr>
          <w:rFonts w:ascii="Times New Roman"/>
          <w:b w:val="false"/>
          <w:i w:val="false"/>
          <w:color w:val="000000"/>
          <w:sz w:val="28"/>
        </w:rPr>
        <w:t xml:space="preserve">
      3) товары ввозятся в Республику Казахстан в том же состоянии, в котором они были поставлены на выставку или ярмарку, с учетом изменений состояния товаров вследствие естественного износа, либо убыли при нормальных условиях перевозки (транспортировки) и хранения. </w:t>
      </w:r>
      <w:r>
        <w:br/>
      </w:r>
      <w:r>
        <w:rPr>
          <w:rFonts w:ascii="Times New Roman"/>
          <w:b w:val="false"/>
          <w:i w:val="false"/>
          <w:color w:val="000000"/>
          <w:sz w:val="28"/>
        </w:rPr>
        <w:t xml:space="preserve">
      4. К правилу "непосредственная закупка" относится перемещение товаров через таможенную границу Республики Казахстан на основании договора между казахстанским лицом и резидентом страны-участницы международного договора, участницей которых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Товарная номенклатура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Товарная номенклатура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Товарная номенклатура внешнеэкономической деятельности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частью Товарной номенклатуры внешнеэкономической деятельности являются примечания к позициям на любом уровне классификации, а также основные правила интерпретации Товарной номенклатуры внешнеэкономической деятельности. </w:t>
      </w:r>
      <w:r>
        <w:br/>
      </w:r>
      <w:r>
        <w:rPr>
          <w:rFonts w:ascii="Times New Roman"/>
          <w:b w:val="false"/>
          <w:i w:val="false"/>
          <w:color w:val="000000"/>
          <w:sz w:val="28"/>
        </w:rPr>
        <w:t xml:space="preserve">
      2. Товарная номенклатура внешнеэкономической деятельности применяется для тарифного и нетарифного регулирования, ведения таможенной статистики Республики Казахстан. </w:t>
      </w:r>
      <w:r>
        <w:br/>
      </w:r>
      <w:r>
        <w:rPr>
          <w:rFonts w:ascii="Times New Roman"/>
          <w:b w:val="false"/>
          <w:i w:val="false"/>
          <w:color w:val="000000"/>
          <w:sz w:val="28"/>
        </w:rPr>
        <w:t xml:space="preserve">
      3. Товарная номенклатура внешнеэкономической деятельности утверждается Правительством Республики Казахстан. </w:t>
      </w:r>
      <w:r>
        <w:br/>
      </w:r>
      <w:r>
        <w:rPr>
          <w:rFonts w:ascii="Times New Roman"/>
          <w:b w:val="false"/>
          <w:i w:val="false"/>
          <w:color w:val="000000"/>
          <w:sz w:val="28"/>
        </w:rPr>
        <w:t xml:space="preserve">
      4. Основу Товарной номенклатуры внешнеэкономической деятельности составляет Гармонизированная система описания и кодирования товаров и единая Товарная номенклатура внешнеэкономической деятельности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Основы ведения Товарной номенклатуры внешнеэкономической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Центральный таможенный орган осуществляет ведение Товарной номенклатуры внешнеэкономической деятельности, а именно: </w:t>
      </w:r>
      <w:r>
        <w:br/>
      </w:r>
      <w:r>
        <w:rPr>
          <w:rFonts w:ascii="Times New Roman"/>
          <w:b w:val="false"/>
          <w:i w:val="false"/>
          <w:color w:val="000000"/>
          <w:sz w:val="28"/>
        </w:rPr>
        <w:t xml:space="preserve">
      1) представляет казахстанскую сторону в международных организациях в части разработки, изменения, дополнения, толкования и применения международной основы; </w:t>
      </w:r>
      <w:r>
        <w:br/>
      </w:r>
      <w:r>
        <w:rPr>
          <w:rFonts w:ascii="Times New Roman"/>
          <w:b w:val="false"/>
          <w:i w:val="false"/>
          <w:color w:val="000000"/>
          <w:sz w:val="28"/>
        </w:rPr>
        <w:t xml:space="preserve">
      2) обеспечивает слежение за изменениями и дополнениями международной основы Товарной номенклатуры внешнеэкономической деятельности, международными пояснениями и решениями по толкованию этой основы; </w:t>
      </w:r>
      <w:r>
        <w:br/>
      </w:r>
      <w:r>
        <w:rPr>
          <w:rFonts w:ascii="Times New Roman"/>
          <w:b w:val="false"/>
          <w:i w:val="false"/>
          <w:color w:val="000000"/>
          <w:sz w:val="28"/>
        </w:rPr>
        <w:t xml:space="preserve">
      3) вносит предложение в Правительство Республики Казахстан по приведению Товарной номенклатуры внешнеэкономической деятельности в соответствие с ее международной основой; </w:t>
      </w:r>
      <w:r>
        <w:br/>
      </w:r>
      <w:r>
        <w:rPr>
          <w:rFonts w:ascii="Times New Roman"/>
          <w:b w:val="false"/>
          <w:i w:val="false"/>
          <w:color w:val="000000"/>
          <w:sz w:val="28"/>
        </w:rPr>
        <w:t xml:space="preserve">
      4) обеспечивает подготовку предложений с заинтересованными государственными органами о разработке, изменений и дополнений Товарной номенклатуры внешнеэкономической деятельности; </w:t>
      </w:r>
      <w:r>
        <w:br/>
      </w:r>
      <w:r>
        <w:rPr>
          <w:rFonts w:ascii="Times New Roman"/>
          <w:b w:val="false"/>
          <w:i w:val="false"/>
          <w:color w:val="000000"/>
          <w:sz w:val="28"/>
        </w:rPr>
        <w:t xml:space="preserve">
      5) разрабатывает и поддерживает в актуализированном состоянии эталонный экземпляр Товарной номенклатуры внешнеэкономической деятельности; </w:t>
      </w:r>
      <w:r>
        <w:br/>
      </w:r>
      <w:r>
        <w:rPr>
          <w:rFonts w:ascii="Times New Roman"/>
          <w:b w:val="false"/>
          <w:i w:val="false"/>
          <w:color w:val="000000"/>
          <w:sz w:val="28"/>
        </w:rPr>
        <w:t xml:space="preserve">
      6) обеспечивает опубликование Товарной номенклатуры внешнеэкономической деятельности; </w:t>
      </w:r>
      <w:r>
        <w:br/>
      </w:r>
      <w:r>
        <w:rPr>
          <w:rFonts w:ascii="Times New Roman"/>
          <w:b w:val="false"/>
          <w:i w:val="false"/>
          <w:color w:val="000000"/>
          <w:sz w:val="28"/>
        </w:rPr>
        <w:t xml:space="preserve">
      7) разрабатывает, утверждает и обеспечивает опубликование обязательных для исполнения решений по классификации отдельных товаров; </w:t>
      </w:r>
      <w:r>
        <w:br/>
      </w:r>
      <w:r>
        <w:rPr>
          <w:rFonts w:ascii="Times New Roman"/>
          <w:b w:val="false"/>
          <w:i w:val="false"/>
          <w:color w:val="000000"/>
          <w:sz w:val="28"/>
        </w:rPr>
        <w:t xml:space="preserve">
      8) осуществляет иные функции, необходимые для ведения Товарной номенклатуры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Классификация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при их декларировании подлежат классификации, то есть в отношении товаров определяется код (коды) по Товарной номенклатуре внешнеэкономической деятельности. </w:t>
      </w:r>
      <w:r>
        <w:br/>
      </w:r>
      <w:r>
        <w:rPr>
          <w:rFonts w:ascii="Times New Roman"/>
          <w:b w:val="false"/>
          <w:i w:val="false"/>
          <w:color w:val="000000"/>
          <w:sz w:val="28"/>
        </w:rPr>
        <w:t xml:space="preserve">
      2. В случае неверного указания кода товаров по Товарной номенклатуре внешнеэкономической деятельности при их декларировании декларантом таможенный орган вправе самостоятельно классифицировать такие товары. </w:t>
      </w:r>
      <w:r>
        <w:br/>
      </w:r>
      <w:r>
        <w:rPr>
          <w:rFonts w:ascii="Times New Roman"/>
          <w:b w:val="false"/>
          <w:i w:val="false"/>
          <w:color w:val="000000"/>
          <w:sz w:val="28"/>
        </w:rPr>
        <w:t xml:space="preserve">
      3. Решения таможенных органов по классификации товаров являются обязательными. </w:t>
      </w:r>
      <w:r>
        <w:br/>
      </w:r>
      <w:r>
        <w:rPr>
          <w:rFonts w:ascii="Times New Roman"/>
          <w:b w:val="false"/>
          <w:i w:val="false"/>
          <w:color w:val="000000"/>
          <w:sz w:val="28"/>
        </w:rPr>
        <w:t xml:space="preserve">
      4. Коды товаров в соответствии с Товарной номенклатурой внешнеэкономической деятельности и сведения, указываемые в товаросопроводительных документах, а также заключениях, справках, актах экспертиз, выдаваемых экспертными организациями, таможенные органы рассматривают как носящие вспомогательный (информационный) характер при классификации товаров. </w:t>
      </w:r>
      <w:r>
        <w:br/>
      </w:r>
      <w:r>
        <w:rPr>
          <w:rFonts w:ascii="Times New Roman"/>
          <w:b w:val="false"/>
          <w:i w:val="false"/>
          <w:color w:val="000000"/>
          <w:sz w:val="28"/>
        </w:rPr>
        <w:t xml:space="preserve">
      5. По запросу лица таможенный орган принимает предварительное решение по классификации товара в соответствии с настоящим разделом.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10. Предварительное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Принятие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кроме таможенных постов и контрольных пропускных пунктов, по заявлению лица (заявителя) принимают предварительное решение относительно классификации товаров в соответствии с Товарной номенклатурой внешнеэкономической деятельности в отношении конкретного товара. </w:t>
      </w:r>
      <w:r>
        <w:br/>
      </w:r>
      <w:r>
        <w:rPr>
          <w:rFonts w:ascii="Times New Roman"/>
          <w:b w:val="false"/>
          <w:i w:val="false"/>
          <w:color w:val="000000"/>
          <w:sz w:val="28"/>
        </w:rPr>
        <w:t xml:space="preserve">
      2. Таможенные органы, указанные в пункте 1 настоящей статьи, в соответствии с положениями настоящего Кодекса вправе принять предварительные решения по применению методологии определения страны происхождения товара и таможенной стоимости. Порядок принятия и форма предварительного решения по указанным вопросам определяется центральным таможенным органом по согласованию с уполномоченным государственным органом по вопросам таможенного дела в соответствии с настоящей главой. </w:t>
      </w:r>
      <w:r>
        <w:br/>
      </w:r>
      <w:r>
        <w:rPr>
          <w:rFonts w:ascii="Times New Roman"/>
          <w:b w:val="false"/>
          <w:i w:val="false"/>
          <w:color w:val="000000"/>
          <w:sz w:val="28"/>
        </w:rPr>
        <w:t xml:space="preserve">
      3. За принятие предварительного решения взимается таможенный сбор, установленный в соответствии со статьей 321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Заявление о принятии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Заявитель направляет в таможенный орган, указанный в статье 55 настоящего Кодекса, заявление, составленное в письменной форме. </w:t>
      </w:r>
      <w:r>
        <w:br/>
      </w:r>
      <w:r>
        <w:rPr>
          <w:rFonts w:ascii="Times New Roman"/>
          <w:b w:val="false"/>
          <w:i w:val="false"/>
          <w:color w:val="000000"/>
          <w:sz w:val="28"/>
        </w:rPr>
        <w:t xml:space="preserve">
      2. Заявление должно содержать сведения о товаре, необходимые для принятия предварительного решения. Одновременно с подачей заявления представляются описание товаров, их фотографии, рисунки, чертежи, коммерческие, технические либо иные документы, необходимые для принятия предварительного решения. При возможности также представляются пробы или образцы товаров, по которым принимаются предварительные решения. </w:t>
      </w:r>
      <w:r>
        <w:br/>
      </w:r>
      <w:r>
        <w:rPr>
          <w:rFonts w:ascii="Times New Roman"/>
          <w:b w:val="false"/>
          <w:i w:val="false"/>
          <w:color w:val="000000"/>
          <w:sz w:val="28"/>
        </w:rPr>
        <w:t xml:space="preserve">
      3. Заявление рассматривается таможенным органом и предварительное решение выдается в течение десяти рабочих дней со дня регистрации заявления, если не требуется предоставления иной информации либо проведение экспертизы. </w:t>
      </w:r>
      <w:r>
        <w:br/>
      </w:r>
      <w:r>
        <w:rPr>
          <w:rFonts w:ascii="Times New Roman"/>
          <w:b w:val="false"/>
          <w:i w:val="false"/>
          <w:color w:val="000000"/>
          <w:sz w:val="28"/>
        </w:rPr>
        <w:t xml:space="preserve">
      4. Если представленные заявителем сведения недостаточны для принятия предварительного решения, таможенный орган уведомляет лицо о необходимости предоставления доказательств с установлением срока для их предоставления. Если доказательства не представлены в установленный срок, заявление о принятии предварительного решения отклоняется. Общий срок предоставления доказательств не должен превышать одного месяца с момента письменного уведомления заявителя. </w:t>
      </w:r>
      <w:r>
        <w:br/>
      </w:r>
      <w:r>
        <w:rPr>
          <w:rFonts w:ascii="Times New Roman"/>
          <w:b w:val="false"/>
          <w:i w:val="false"/>
          <w:color w:val="000000"/>
          <w:sz w:val="28"/>
        </w:rPr>
        <w:t xml:space="preserve">
      5. В случае отклонения заявления о принятии предварительного решения таможенный орган обязан в течение семи рабочих дней предоставить заявителю письменный мотивированный отказ. </w:t>
      </w:r>
      <w:r>
        <w:br/>
      </w:r>
      <w:r>
        <w:rPr>
          <w:rFonts w:ascii="Times New Roman"/>
          <w:b w:val="false"/>
          <w:i w:val="false"/>
          <w:color w:val="000000"/>
          <w:sz w:val="28"/>
        </w:rPr>
        <w:t xml:space="preserve">
      Отклонение заявления не препятствует повторному обращению заявителя о принятии предварительного решения при условии устранения причин, послуживших основанием для отклонения заявления. </w:t>
      </w:r>
      <w:r>
        <w:br/>
      </w:r>
      <w:r>
        <w:rPr>
          <w:rFonts w:ascii="Times New Roman"/>
          <w:b w:val="false"/>
          <w:i w:val="false"/>
          <w:color w:val="000000"/>
          <w:sz w:val="28"/>
        </w:rPr>
        <w:t xml:space="preserve">
      6. Предварительное решение либо его непринятие таможенными органами в установленные сроки может быть обжаловано в порядке, определенном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Срок действия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Предварительное решение таможенных органов действует в течение трех лет с момента его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Аннулирование или изменение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Центральный таможенный орган может аннулировать или изменить предварительное решение, принятое им, либо таможенным управлением и таможней. </w:t>
      </w:r>
      <w:r>
        <w:br/>
      </w:r>
      <w:r>
        <w:rPr>
          <w:rFonts w:ascii="Times New Roman"/>
          <w:b w:val="false"/>
          <w:i w:val="false"/>
          <w:color w:val="000000"/>
          <w:sz w:val="28"/>
        </w:rPr>
        <w:t xml:space="preserve">
      2. Аннулирование предварительного решения производится, если такое решение принято на основе неполной или недостоверной информации, предоставленной заявителем, если при предоставлении полной и достоверной информации было бы принято другое предварительное решение. Аннулирование вступает в силу со дня принятия предварительного решения. </w:t>
      </w:r>
      <w:r>
        <w:br/>
      </w:r>
      <w:r>
        <w:rPr>
          <w:rFonts w:ascii="Times New Roman"/>
          <w:b w:val="false"/>
          <w:i w:val="false"/>
          <w:color w:val="000000"/>
          <w:sz w:val="28"/>
        </w:rPr>
        <w:t xml:space="preserve">
      3. Изменение предварительного решения производится в случаях: </w:t>
      </w:r>
      <w:r>
        <w:br/>
      </w:r>
      <w:r>
        <w:rPr>
          <w:rFonts w:ascii="Times New Roman"/>
          <w:b w:val="false"/>
          <w:i w:val="false"/>
          <w:color w:val="000000"/>
          <w:sz w:val="28"/>
        </w:rPr>
        <w:t xml:space="preserve">
      1) принятия Всемирной таможенной организацией решений, обязательных для применения в Республике Казахстан; </w:t>
      </w:r>
      <w:r>
        <w:br/>
      </w:r>
      <w:r>
        <w:rPr>
          <w:rFonts w:ascii="Times New Roman"/>
          <w:b w:val="false"/>
          <w:i w:val="false"/>
          <w:color w:val="000000"/>
          <w:sz w:val="28"/>
        </w:rPr>
        <w:t xml:space="preserve">
      2) заключения международных договоров, участницей которых является Республика Казахстан, в результате которых предварительное решение будет противоречить нормам этих договоров; </w:t>
      </w:r>
      <w:r>
        <w:br/>
      </w:r>
      <w:r>
        <w:rPr>
          <w:rFonts w:ascii="Times New Roman"/>
          <w:b w:val="false"/>
          <w:i w:val="false"/>
          <w:color w:val="000000"/>
          <w:sz w:val="28"/>
        </w:rPr>
        <w:t xml:space="preserve">
      3) изменения таможенного законодательства Республики Казахстан в части принятия предварительного решения; </w:t>
      </w:r>
      <w:r>
        <w:br/>
      </w:r>
      <w:r>
        <w:rPr>
          <w:rFonts w:ascii="Times New Roman"/>
          <w:b w:val="false"/>
          <w:i w:val="false"/>
          <w:color w:val="000000"/>
          <w:sz w:val="28"/>
        </w:rPr>
        <w:t xml:space="preserve">
      4) выявления нарушений, допущенных при принятии предварительного решения. </w:t>
      </w:r>
      <w:r>
        <w:br/>
      </w:r>
      <w:r>
        <w:rPr>
          <w:rFonts w:ascii="Times New Roman"/>
          <w:b w:val="false"/>
          <w:i w:val="false"/>
          <w:color w:val="000000"/>
          <w:sz w:val="28"/>
        </w:rPr>
        <w:t xml:space="preserve">
      4. Изменение предварительного решения вступает в силу после уведомления лица о принятом решении, об изменении. </w:t>
      </w:r>
      <w:r>
        <w:br/>
      </w:r>
      <w:r>
        <w:rPr>
          <w:rFonts w:ascii="Times New Roman"/>
          <w:b w:val="false"/>
          <w:i w:val="false"/>
          <w:color w:val="000000"/>
          <w:sz w:val="28"/>
        </w:rPr>
        <w:t xml:space="preserve">
      В случае изменения таможенного законодательства Республики Казахстан, в результате которого предварительное решение будет противоречить действующему таможенному законодательству Республики Казахстан, решение таможенных органов признается утратившим силу с момента вступления в действие нормативного правового акта Республики Казахстан в сфере таможенного дела. </w:t>
      </w:r>
      <w:r>
        <w:br/>
      </w:r>
      <w:r>
        <w:rPr>
          <w:rFonts w:ascii="Times New Roman"/>
          <w:b w:val="false"/>
          <w:i w:val="false"/>
          <w:color w:val="000000"/>
          <w:sz w:val="28"/>
        </w:rPr>
        <w:t xml:space="preserve">
      5. Получателю предварительного решения в указанных выше случаях направляется письменное уведомление, в котором указываются мотивы аннулирования или изменения. </w:t>
      </w:r>
      <w:r>
        <w:br/>
      </w:r>
      <w:r>
        <w:rPr>
          <w:rFonts w:ascii="Times New Roman"/>
          <w:b w:val="false"/>
          <w:i w:val="false"/>
          <w:color w:val="000000"/>
          <w:sz w:val="28"/>
        </w:rPr>
        <w:t xml:space="preserve">
      6. При аннулировании или изменении предварительного решения таможенные сборы за принятие предварительного решения не подлежат возврату, за исключением случаев, когда такое аннулирование или изменение произошло в связи с ошибкой, допущенной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Гласность предварительных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Предварительные решения, принятые таможенными органами, за исключением информации, являющейся конфиденциальной, могут быть опубликованы и предоставлены по письменному запросу любому лицу.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Предоставление предварительного решения при таможенном </w:t>
      </w:r>
      <w:r>
        <w:br/>
      </w:r>
      <w:r>
        <w:rPr>
          <w:rFonts w:ascii="Times New Roman"/>
          <w:b w:val="false"/>
          <w:i w:val="false"/>
          <w:color w:val="000000"/>
          <w:sz w:val="28"/>
        </w:rPr>
        <w:t xml:space="preserve">
                 оформлении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Предварительное решение, принятое таможенными органами, указанными в статье 55 настоящего Кодекса, является обязательным для таможенных органов. </w:t>
      </w:r>
      <w:r>
        <w:br/>
      </w:r>
      <w:r>
        <w:rPr>
          <w:rFonts w:ascii="Times New Roman"/>
          <w:b w:val="false"/>
          <w:i w:val="false"/>
          <w:color w:val="000000"/>
          <w:sz w:val="28"/>
        </w:rPr>
        <w:t xml:space="preserve">
      2. Предварительное решение предоставляется таможенному органу одновременно с таможенной декларацией. </w:t>
      </w:r>
      <w:r>
        <w:br/>
      </w:r>
      <w:r>
        <w:rPr>
          <w:rFonts w:ascii="Times New Roman"/>
          <w:b w:val="false"/>
          <w:i w:val="false"/>
          <w:color w:val="000000"/>
          <w:sz w:val="28"/>
        </w:rPr>
        <w:t xml:space="preserve">
      3. Для целей таможенного оформления и таможенного контроля используется оригинал предварительного решения либо копия, заверенная таможенным органом, указанным в статье 55 настоящего Кодекса, выдавшим такое решение. </w:t>
      </w:r>
      <w:r>
        <w:br/>
      </w:r>
      <w:r>
        <w:rPr>
          <w:rFonts w:ascii="Times New Roman"/>
          <w:b w:val="false"/>
          <w:i w:val="false"/>
          <w:color w:val="000000"/>
          <w:sz w:val="28"/>
        </w:rPr>
        <w:t>
      4. В случае поставки одного и того же товара, осуществляемого партиями в разное время и (или) в разные таможенные органы, предварительное решение по классификации товара, принимается таможенным органом, осуществляющим таможенное оформление первой партии товара, при этом для оформления последующих партий идентичного товара допускается использование копий предварительного решения, заверенных таможенным органом, принявшим такое решение.</w:t>
      </w:r>
    </w:p>
    <w:bookmarkEnd w:id="5"/>
    <w:p>
      <w:pPr>
        <w:spacing w:after="0"/>
        <w:ind w:left="0"/>
        <w:jc w:val="both"/>
      </w:pPr>
      <w:r>
        <w:rPr>
          <w:rFonts w:ascii="Times New Roman"/>
          <w:b w:val="false"/>
          <w:i w:val="false"/>
          <w:color w:val="000000"/>
          <w:sz w:val="28"/>
        </w:rPr>
        <w:t>      Раздел 5. Предварительные операции и Таможенные операции,</w:t>
      </w:r>
      <w:r>
        <w:br/>
      </w:r>
      <w:r>
        <w:rPr>
          <w:rFonts w:ascii="Times New Roman"/>
          <w:b w:val="false"/>
          <w:i w:val="false"/>
          <w:color w:val="000000"/>
          <w:sz w:val="28"/>
        </w:rPr>
        <w:t xml:space="preserve">
      связанные с перемещением товаров и транспортных средств </w:t>
      </w:r>
    </w:p>
    <w:p>
      <w:pPr>
        <w:spacing w:after="0"/>
        <w:ind w:left="0"/>
        <w:jc w:val="both"/>
      </w:pPr>
      <w:r>
        <w:rPr>
          <w:rFonts w:ascii="Times New Roman"/>
          <w:b w:val="false"/>
          <w:i w:val="false"/>
          <w:color w:val="000000"/>
          <w:sz w:val="28"/>
        </w:rPr>
        <w:t>      Глава 11. Перемещение товаров и транспортных средств через</w:t>
      </w:r>
      <w:r>
        <w:br/>
      </w:r>
      <w:r>
        <w:rPr>
          <w:rFonts w:ascii="Times New Roman"/>
          <w:b w:val="false"/>
          <w:i w:val="false"/>
          <w:color w:val="000000"/>
          <w:sz w:val="28"/>
        </w:rPr>
        <w:t xml:space="preserve">
            Таможенную границу Республики Казахстан </w:t>
      </w:r>
    </w:p>
    <w:p>
      <w:pPr>
        <w:spacing w:after="0"/>
        <w:ind w:left="0"/>
        <w:jc w:val="both"/>
      </w:pPr>
      <w:r>
        <w:rPr>
          <w:rFonts w:ascii="Times New Roman"/>
          <w:b w:val="false"/>
          <w:i w:val="false"/>
          <w:color w:val="000000"/>
          <w:sz w:val="28"/>
        </w:rPr>
        <w:t>     Статья 61. Порядок осуществления предварительных операций при</w:t>
      </w:r>
      <w:r>
        <w:br/>
      </w:r>
      <w:r>
        <w:rPr>
          <w:rFonts w:ascii="Times New Roman"/>
          <w:b w:val="false"/>
          <w:i w:val="false"/>
          <w:color w:val="000000"/>
          <w:sz w:val="28"/>
        </w:rPr>
        <w:t>
                перемещении товаров и транспортных средств</w:t>
      </w:r>
      <w:r>
        <w:br/>
      </w:r>
      <w:r>
        <w:rPr>
          <w:rFonts w:ascii="Times New Roman"/>
          <w:b w:val="false"/>
          <w:i w:val="false"/>
          <w:color w:val="000000"/>
          <w:sz w:val="28"/>
        </w:rPr>
        <w:t>
                на таможенную территорию Республики Казахстан</w:t>
      </w:r>
    </w:p>
    <w:bookmarkStart w:name="z137" w:id="6"/>
    <w:p>
      <w:pPr>
        <w:spacing w:after="0"/>
        <w:ind w:left="0"/>
        <w:jc w:val="both"/>
      </w:pPr>
      <w:r>
        <w:rPr>
          <w:rFonts w:ascii="Times New Roman"/>
          <w:b w:val="false"/>
          <w:i w:val="false"/>
          <w:color w:val="000000"/>
          <w:sz w:val="28"/>
        </w:rPr>
        <w:t xml:space="preserve">      1. Предварительные операции при перемещении товаров и транспортных средств на таможенную территорию Республики Казахстан осуществляется в следующем порядке: </w:t>
      </w:r>
      <w:r>
        <w:br/>
      </w:r>
      <w:r>
        <w:rPr>
          <w:rFonts w:ascii="Times New Roman"/>
          <w:b w:val="false"/>
          <w:i w:val="false"/>
          <w:color w:val="000000"/>
          <w:sz w:val="28"/>
        </w:rPr>
        <w:t xml:space="preserve">
      1) пересечение таможенной границы Республики Казахстан; </w:t>
      </w:r>
      <w:r>
        <w:br/>
      </w:r>
      <w:r>
        <w:rPr>
          <w:rFonts w:ascii="Times New Roman"/>
          <w:b w:val="false"/>
          <w:i w:val="false"/>
          <w:color w:val="000000"/>
          <w:sz w:val="28"/>
        </w:rPr>
        <w:t xml:space="preserve">
      2) уведомление таможенных органов о пересечении таможенной границы Республики Казахстан; </w:t>
      </w:r>
      <w:r>
        <w:br/>
      </w:r>
      <w:r>
        <w:rPr>
          <w:rFonts w:ascii="Times New Roman"/>
          <w:b w:val="false"/>
          <w:i w:val="false"/>
          <w:color w:val="000000"/>
          <w:sz w:val="28"/>
        </w:rPr>
        <w:t xml:space="preserve">
      3) предварительное таможенное оформление в пункте пропуска через таможенную границу Республики Казахстан; </w:t>
      </w:r>
      <w:r>
        <w:br/>
      </w:r>
      <w:r>
        <w:rPr>
          <w:rFonts w:ascii="Times New Roman"/>
          <w:b w:val="false"/>
          <w:i w:val="false"/>
          <w:color w:val="000000"/>
          <w:sz w:val="28"/>
        </w:rPr>
        <w:t xml:space="preserve">
      4) доставка товаров, транспортных средств и документов на них в таможенный орган назначения; </w:t>
      </w:r>
      <w:r>
        <w:br/>
      </w:r>
      <w:r>
        <w:rPr>
          <w:rFonts w:ascii="Times New Roman"/>
          <w:b w:val="false"/>
          <w:i w:val="false"/>
          <w:color w:val="000000"/>
          <w:sz w:val="28"/>
        </w:rPr>
        <w:t xml:space="preserve">
      5) уведомление таможенного органа назначения о доставке товаров и транспортных средств; </w:t>
      </w:r>
      <w:r>
        <w:br/>
      </w:r>
      <w:r>
        <w:rPr>
          <w:rFonts w:ascii="Times New Roman"/>
          <w:b w:val="false"/>
          <w:i w:val="false"/>
          <w:color w:val="000000"/>
          <w:sz w:val="28"/>
        </w:rPr>
        <w:t xml:space="preserve">
      6) временное хранение товаров и транспортных средств. </w:t>
      </w:r>
      <w:r>
        <w:br/>
      </w:r>
      <w:r>
        <w:rPr>
          <w:rFonts w:ascii="Times New Roman"/>
          <w:b w:val="false"/>
          <w:i w:val="false"/>
          <w:color w:val="000000"/>
          <w:sz w:val="28"/>
        </w:rPr>
        <w:t xml:space="preserve">
      2. Положение настоящей главы не распространяется на товары, перемещаемые с использованием трубопроводного транспорта и по линиям электропередачи. </w:t>
      </w:r>
      <w:r>
        <w:br/>
      </w:r>
      <w:r>
        <w:rPr>
          <w:rFonts w:ascii="Times New Roman"/>
          <w:b w:val="false"/>
          <w:i w:val="false"/>
          <w:color w:val="000000"/>
          <w:sz w:val="28"/>
        </w:rPr>
        <w:t>
 </w:t>
      </w:r>
      <w:r>
        <w:br/>
      </w:r>
      <w:r>
        <w:rPr>
          <w:rFonts w:ascii="Times New Roman"/>
          <w:b w:val="false"/>
          <w:i w:val="false"/>
          <w:color w:val="000000"/>
          <w:sz w:val="28"/>
        </w:rPr>
        <w:t xml:space="preserve">
      Статья 62. Пересечение таможенной границы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Пересечением товаров и транспортных средств таможенной границы Республики Казахстан является фактическое перемещение товара и транспортного средства на таможенную территорию Республики Казахстан. </w:t>
      </w:r>
      <w:r>
        <w:br/>
      </w:r>
      <w:r>
        <w:rPr>
          <w:rFonts w:ascii="Times New Roman"/>
          <w:b w:val="false"/>
          <w:i w:val="false"/>
          <w:color w:val="000000"/>
          <w:sz w:val="28"/>
        </w:rPr>
        <w:t xml:space="preserve">
      2. Пересечение таможенной границы Республики Казахстан влечет за собой обязанность лица, перемещающего товары и транспортные средства, в возможно короткие сроки доставить товары, транспортные средства и документы на них в таможенный орган, расположенный в пункте пропуска.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Определение пункта пропуска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Пунктом пропуска товаров и транспортных средств через таможенную границу Республики Казахстан является: </w:t>
      </w:r>
      <w:r>
        <w:br/>
      </w:r>
      <w:r>
        <w:rPr>
          <w:rFonts w:ascii="Times New Roman"/>
          <w:b w:val="false"/>
          <w:i w:val="false"/>
          <w:color w:val="000000"/>
          <w:sz w:val="28"/>
        </w:rPr>
        <w:t xml:space="preserve">
      1) для товаров, перемещаемых воздушным транспортом - аэропорт назначения или первый аэропорт на таможенной территории Республики Казахстан, в котором воздушное судно, перевозящее товары, совершает посадку и производит разгрузку товаров; </w:t>
      </w:r>
      <w:r>
        <w:br/>
      </w:r>
      <w:r>
        <w:rPr>
          <w:rFonts w:ascii="Times New Roman"/>
          <w:b w:val="false"/>
          <w:i w:val="false"/>
          <w:color w:val="000000"/>
          <w:sz w:val="28"/>
        </w:rPr>
        <w:t xml:space="preserve">
      2) для товаров, перемещаемых водным транспортом - первый порт разгрузки или порт перегрузки на таможенной территории Республики Казахстан; </w:t>
      </w:r>
      <w:r>
        <w:br/>
      </w:r>
      <w:r>
        <w:rPr>
          <w:rFonts w:ascii="Times New Roman"/>
          <w:b w:val="false"/>
          <w:i w:val="false"/>
          <w:color w:val="000000"/>
          <w:sz w:val="28"/>
        </w:rPr>
        <w:t xml:space="preserve">
      3) для товаров, перемещаемых другими видами транспорта - пункт пропуска через таможенную границу Республики Казахстан; </w:t>
      </w:r>
      <w:r>
        <w:br/>
      </w:r>
      <w:r>
        <w:rPr>
          <w:rFonts w:ascii="Times New Roman"/>
          <w:b w:val="false"/>
          <w:i w:val="false"/>
          <w:color w:val="000000"/>
          <w:sz w:val="28"/>
        </w:rPr>
        <w:t xml:space="preserve">
      4) для товаров, перемещаемых трубопроводным транспортом и по линиям электропередачи - места установки приборов коммерческого учета, согласованные с центральным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64. Уведомление таможенных органов о пересечении</w:t>
      </w:r>
      <w:r>
        <w:br/>
      </w:r>
      <w:r>
        <w:rPr>
          <w:rFonts w:ascii="Times New Roman"/>
          <w:b w:val="false"/>
          <w:i w:val="false"/>
          <w:color w:val="000000"/>
          <w:sz w:val="28"/>
        </w:rPr>
        <w:t xml:space="preserve">
                 таможенной границы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Перевозчик либо лицо, перемещающее товары, обязано уведомить таможенный орган, расположенный в пункте пропуска, о пересечении таможенной границы Республики Казахстан. </w:t>
      </w:r>
      <w:r>
        <w:br/>
      </w:r>
      <w:r>
        <w:rPr>
          <w:rFonts w:ascii="Times New Roman"/>
          <w:b w:val="false"/>
          <w:i w:val="false"/>
          <w:color w:val="000000"/>
          <w:sz w:val="28"/>
        </w:rPr>
        <w:t xml:space="preserve">
      2. Уведомление таможенных органов о пересечении таможенной границы Республики Казахстан - это информирование таможенного органа, расположенного в пункте пропуска через таможенную границу Республики Казахстан о факте пересечения границы. </w:t>
      </w:r>
      <w:r>
        <w:br/>
      </w:r>
      <w:r>
        <w:rPr>
          <w:rFonts w:ascii="Times New Roman"/>
          <w:b w:val="false"/>
          <w:i w:val="false"/>
          <w:color w:val="000000"/>
          <w:sz w:val="28"/>
        </w:rPr>
        <w:t xml:space="preserve">
      3. При пересечении таможенной границы Республики Казахстан уведомление таможенного органа производится путем представления товаров, транспортных средств и товаросопроводительных документов на них таможенному органу, расположенному в пункте пропуска через таможенную границу Республики Казахстан. </w:t>
      </w:r>
      <w:r>
        <w:br/>
      </w:r>
      <w:r>
        <w:rPr>
          <w:rFonts w:ascii="Times New Roman"/>
          <w:b w:val="false"/>
          <w:i w:val="false"/>
          <w:color w:val="000000"/>
          <w:sz w:val="28"/>
        </w:rPr>
        <w:t xml:space="preserve">
      4. Должностные лица таможенного органа не вправе отказать в принятии документов, предусмотренных пунктом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65. Предварительное таможенное оформление в пункте</w:t>
      </w:r>
      <w:r>
        <w:br/>
      </w:r>
      <w:r>
        <w:rPr>
          <w:rFonts w:ascii="Times New Roman"/>
          <w:b w:val="false"/>
          <w:i w:val="false"/>
          <w:color w:val="000000"/>
          <w:sz w:val="28"/>
        </w:rPr>
        <w:t xml:space="preserve">
         пропуска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Предварительным таможенным оформлением в пункте пропуска через таможенную границу Республики Казахстан являются действия, предшествующие основному таможенному оформлению и осуществляемые в установленных формах таможенного контроля, предназначенных для недопущения перемещения на таможенную территорию Республики Казахстан запрещенных товаров. </w:t>
      </w:r>
      <w:r>
        <w:br/>
      </w:r>
      <w:r>
        <w:rPr>
          <w:rFonts w:ascii="Times New Roman"/>
          <w:b w:val="false"/>
          <w:i w:val="false"/>
          <w:color w:val="000000"/>
          <w:sz w:val="28"/>
        </w:rPr>
        <w:t xml:space="preserve">
      2. При предварительном таможенном оформлении в пункте пропуска через таможенную границу Республики Казахстан допускается: </w:t>
      </w:r>
      <w:r>
        <w:br/>
      </w:r>
      <w:r>
        <w:rPr>
          <w:rFonts w:ascii="Times New Roman"/>
          <w:b w:val="false"/>
          <w:i w:val="false"/>
          <w:color w:val="000000"/>
          <w:sz w:val="28"/>
        </w:rPr>
        <w:t xml:space="preserve">
      1) осуществление погрузочно-разгрузочных операций с товарами и транспортными средствами в местах специально выделенных и оборудованных для производства погрузочно-разгрузочных операций, расположение которых согласовано с таможенными органами; </w:t>
      </w:r>
      <w:r>
        <w:br/>
      </w:r>
      <w:r>
        <w:rPr>
          <w:rFonts w:ascii="Times New Roman"/>
          <w:b w:val="false"/>
          <w:i w:val="false"/>
          <w:color w:val="000000"/>
          <w:sz w:val="28"/>
        </w:rPr>
        <w:t xml:space="preserve">
      2) по запросу лица, осуществляющего погрузочно-разгрузочные операции с товарами и транспортными средствами, товары могут находиться в местах производства таких операций без помещения в места временного хранения в течение срока, необходимого для осуществления погрузочно-разгрузочных операций. При этом общий срок хранения товаров не может превышать установленного настоящим Кодексом срока для временного хранения товаров. В случае утраты товаров либо передачи их другим лицам без разрешения таможенных органов ответственность за уплату таможенных платежей и налогов в соответствии с настоящим Кодексом несет лицо, несущее ответственность за сохранность товаров и осуществляющие грузовые операции с товарами. </w:t>
      </w:r>
      <w:r>
        <w:br/>
      </w:r>
      <w:r>
        <w:rPr>
          <w:rFonts w:ascii="Times New Roman"/>
          <w:b w:val="false"/>
          <w:i w:val="false"/>
          <w:color w:val="000000"/>
          <w:sz w:val="28"/>
        </w:rPr>
        <w:t xml:space="preserve">
      3. Основное таможенное оформление товаров может производиться в пункте пропуска через таможенную границу Республики Казахстан при наличии условий, необходимых для таможенного оформления, либо в другом таможенном органе в соответствии с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66. Доставка товаров, транспортных средств и документов</w:t>
      </w:r>
      <w:r>
        <w:br/>
      </w:r>
      <w:r>
        <w:rPr>
          <w:rFonts w:ascii="Times New Roman"/>
          <w:b w:val="false"/>
          <w:i w:val="false"/>
          <w:color w:val="000000"/>
          <w:sz w:val="28"/>
        </w:rPr>
        <w:t xml:space="preserve">
                    на них в таможенный орган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Доставка товаров, транспортных средств и документов на них осуществляется в соответствии с процедурой внутреннего таможенного транзита, предусмотренного главой 13 настоящего Кодекса. </w:t>
      </w:r>
      <w:r>
        <w:br/>
      </w:r>
      <w:r>
        <w:rPr>
          <w:rFonts w:ascii="Times New Roman"/>
          <w:b w:val="false"/>
          <w:i w:val="false"/>
          <w:color w:val="000000"/>
          <w:sz w:val="28"/>
        </w:rPr>
        <w:t xml:space="preserve">
      2. Перевозчик обязан доставить товары, транспортные средства и документы на них в определенные таможенным органом места и сроки в неизменном состоянии, кроме изменений вследствие естественного износа или убыли при нормальных условиях транспортировки и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Уведомление о доставке товаров в таможенный орган </w:t>
      </w:r>
      <w:r>
        <w:br/>
      </w:r>
      <w:r>
        <w:rPr>
          <w:rFonts w:ascii="Times New Roman"/>
          <w:b w:val="false"/>
          <w:i w:val="false"/>
          <w:color w:val="000000"/>
          <w:sz w:val="28"/>
        </w:rPr>
        <w:t xml:space="preserve">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доставке товаров и транспортных средств в таможенный орган назначения, перевозчиком или лицом, перемещающим товары и транспортные средства производится уведомление о доставке товаров путем представления: </w:t>
      </w:r>
      <w:r>
        <w:br/>
      </w:r>
      <w:r>
        <w:rPr>
          <w:rFonts w:ascii="Times New Roman"/>
          <w:b w:val="false"/>
          <w:i w:val="false"/>
          <w:color w:val="000000"/>
          <w:sz w:val="28"/>
        </w:rPr>
        <w:t xml:space="preserve">
      1) документов контроля доставки; </w:t>
      </w:r>
      <w:r>
        <w:br/>
      </w:r>
      <w:r>
        <w:rPr>
          <w:rFonts w:ascii="Times New Roman"/>
          <w:b w:val="false"/>
          <w:i w:val="false"/>
          <w:color w:val="000000"/>
          <w:sz w:val="28"/>
        </w:rPr>
        <w:t xml:space="preserve">
      2) транспортных и коммерческих документов; </w:t>
      </w:r>
      <w:r>
        <w:br/>
      </w:r>
      <w:r>
        <w:rPr>
          <w:rFonts w:ascii="Times New Roman"/>
          <w:b w:val="false"/>
          <w:i w:val="false"/>
          <w:color w:val="000000"/>
          <w:sz w:val="28"/>
        </w:rPr>
        <w:t xml:space="preserve">
      3) ввезенных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68. Меры, принимаемые при аварии или действии</w:t>
      </w:r>
      <w:r>
        <w:br/>
      </w:r>
      <w:r>
        <w:rPr>
          <w:rFonts w:ascii="Times New Roman"/>
          <w:b w:val="false"/>
          <w:i w:val="false"/>
          <w:color w:val="000000"/>
          <w:sz w:val="28"/>
        </w:rPr>
        <w:t xml:space="preserve">
                    непреодолимой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аварии или действия непреодолимой силы, а также если водное либо воздушное судно делает вынужденную остановку или посадку на территории Республики Казахстан, перевозчик обязан принять все меры для обеспечения сохранности товаров и транспортных средств и незамедлительно сообщить в ближайший таможенный орган об этих обстоятельствах и месте нахождения товаров. </w:t>
      </w:r>
      <w:r>
        <w:br/>
      </w:r>
      <w:r>
        <w:rPr>
          <w:rFonts w:ascii="Times New Roman"/>
          <w:b w:val="false"/>
          <w:i w:val="false"/>
          <w:color w:val="000000"/>
          <w:sz w:val="28"/>
        </w:rPr>
        <w:t xml:space="preserve">
      2. Таможенный орган, получивший уведомление о происшествии, определяет меры, необходимые для обеспечения таможенного контроля в зависимости от характера происшествия, степени потери качества товара и технического состояния транспортного средства. </w:t>
      </w:r>
      <w:r>
        <w:br/>
      </w:r>
      <w:r>
        <w:rPr>
          <w:rFonts w:ascii="Times New Roman"/>
          <w:b w:val="false"/>
          <w:i w:val="false"/>
          <w:color w:val="000000"/>
          <w:sz w:val="28"/>
        </w:rPr>
        <w:t xml:space="preserve">
      3. Расходы, возникшие у перевозчиков в связи с соблюдением требований настоящей статьи, таможенными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12. Таможенный перевозчик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Таможенный перевозчик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Таможенным перевозчиком может быть казахстанское лицо, владеющее транспортными средствами на праве собственности или на иных законных основаниях, предоставляющее услуги по перевозке товаров за плату или по найму, имеющее соответствующую лицензию или разрешение, выданное в установленном порядке уполномоченным органом в области транспорта, и получившее лицензию центрального таможенного органа на осуществление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Деятельность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таможенного перевозчика заключается в перевозке товаров, находящихся под таможенным контролем, с соблюдением норм, предусмотренных настоящим Кодексом. </w:t>
      </w:r>
      <w:r>
        <w:br/>
      </w:r>
      <w:r>
        <w:rPr>
          <w:rFonts w:ascii="Times New Roman"/>
          <w:b w:val="false"/>
          <w:i w:val="false"/>
          <w:color w:val="000000"/>
          <w:sz w:val="28"/>
        </w:rPr>
        <w:t xml:space="preserve">
      2. Отношения таможенного перевозчика с лицом, перемещающим товар, регулируются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71. Квалификационные требования к деятельности</w:t>
      </w:r>
      <w:r>
        <w:br/>
      </w:r>
      <w:r>
        <w:rPr>
          <w:rFonts w:ascii="Times New Roman"/>
          <w:b w:val="false"/>
          <w:i w:val="false"/>
          <w:color w:val="000000"/>
          <w:sz w:val="28"/>
        </w:rPr>
        <w:t xml:space="preserve">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осуществления деятельности в качестве таможенного перевозчика казахстанское лицо должно соответствовать следующим квалификационным требованиям: </w:t>
      </w:r>
      <w:r>
        <w:br/>
      </w:r>
      <w:r>
        <w:rPr>
          <w:rFonts w:ascii="Times New Roman"/>
          <w:b w:val="false"/>
          <w:i w:val="false"/>
          <w:color w:val="000000"/>
          <w:sz w:val="28"/>
        </w:rPr>
        <w:t xml:space="preserve">
      1) наличие лицензии либо соответствующего разрешения на перевозку товаров, выданного в установленном порядке уполномоченным органом в области транспорта; </w:t>
      </w:r>
      <w:r>
        <w:br/>
      </w:r>
      <w:r>
        <w:rPr>
          <w:rFonts w:ascii="Times New Roman"/>
          <w:b w:val="false"/>
          <w:i w:val="false"/>
          <w:color w:val="000000"/>
          <w:sz w:val="28"/>
        </w:rPr>
        <w:t>
      2) обеспечение уплаты таможенных платежей и налогов в порядке, предусмотренном главой 45 настоящего Кодекса, на сумму в размере 10000-кратного месячного расчетного показателя;</w:t>
      </w:r>
      <w:r>
        <w:br/>
      </w:r>
      <w:r>
        <w:rPr>
          <w:rFonts w:ascii="Times New Roman"/>
          <w:b w:val="false"/>
          <w:i w:val="false"/>
          <w:color w:val="000000"/>
          <w:sz w:val="28"/>
        </w:rPr>
        <w:t>
     3) наличие оборудованных транспортных средств в соответствии с требованиями, установленными статьей 89 настоящего Кодекса, обеспечивающих прибытие в течение 24 часов хотя бы одного транспортного средства;</w:t>
      </w:r>
      <w:r>
        <w:br/>
      </w:r>
      <w:r>
        <w:rPr>
          <w:rFonts w:ascii="Times New Roman"/>
          <w:b w:val="false"/>
          <w:i w:val="false"/>
          <w:color w:val="000000"/>
          <w:sz w:val="28"/>
        </w:rPr>
        <w:t>
     4) наличие условий, обеспечивающих ведение учета перевозимых товаров, находящихся под таможенным контролем, и отчетности по ним.</w:t>
      </w:r>
    </w:p>
    <w:bookmarkEnd w:id="6"/>
    <w:p>
      <w:pPr>
        <w:spacing w:after="0"/>
        <w:ind w:left="0"/>
        <w:jc w:val="both"/>
      </w:pPr>
      <w:r>
        <w:rPr>
          <w:rFonts w:ascii="Times New Roman"/>
          <w:b w:val="false"/>
          <w:i w:val="false"/>
          <w:color w:val="000000"/>
          <w:sz w:val="28"/>
        </w:rPr>
        <w:t>      Статья 72. Порядок выдачи лицензии на осуществление</w:t>
      </w:r>
      <w:r>
        <w:br/>
      </w:r>
      <w:r>
        <w:rPr>
          <w:rFonts w:ascii="Times New Roman"/>
          <w:b w:val="false"/>
          <w:i w:val="false"/>
          <w:color w:val="000000"/>
          <w:sz w:val="28"/>
        </w:rPr>
        <w:t>
           деятельности в качестве таможенного перевозчика</w:t>
      </w:r>
    </w:p>
    <w:p>
      <w:pPr>
        <w:spacing w:after="0"/>
        <w:ind w:left="0"/>
        <w:jc w:val="both"/>
      </w:pPr>
      <w:r>
        <w:rPr>
          <w:rFonts w:ascii="Times New Roman"/>
          <w:b w:val="false"/>
          <w:i w:val="false"/>
          <w:color w:val="000000"/>
          <w:sz w:val="28"/>
        </w:rPr>
        <w:t>     1. Для получения лицензии необходимо:</w:t>
      </w:r>
    </w:p>
    <w:p>
      <w:pPr>
        <w:spacing w:after="0"/>
        <w:ind w:left="0"/>
        <w:jc w:val="both"/>
      </w:pPr>
      <w:r>
        <w:rPr>
          <w:rFonts w:ascii="Times New Roman"/>
          <w:b w:val="false"/>
          <w:i w:val="false"/>
          <w:color w:val="000000"/>
          <w:sz w:val="28"/>
        </w:rPr>
        <w:t>     1) заявление лица на получение лицензии по установленной форме;</w:t>
      </w:r>
    </w:p>
    <w:p>
      <w:pPr>
        <w:spacing w:after="0"/>
        <w:ind w:left="0"/>
        <w:jc w:val="both"/>
      </w:pPr>
      <w:r>
        <w:rPr>
          <w:rFonts w:ascii="Times New Roman"/>
          <w:b w:val="false"/>
          <w:i w:val="false"/>
          <w:color w:val="000000"/>
          <w:sz w:val="28"/>
        </w:rPr>
        <w:t>     2) нотариально заверенные копии регистрационных документов;</w:t>
      </w:r>
    </w:p>
    <w:p>
      <w:pPr>
        <w:spacing w:after="0"/>
        <w:ind w:left="0"/>
        <w:jc w:val="both"/>
      </w:pPr>
      <w:r>
        <w:rPr>
          <w:rFonts w:ascii="Times New Roman"/>
          <w:b w:val="false"/>
          <w:i w:val="false"/>
          <w:color w:val="000000"/>
          <w:sz w:val="28"/>
        </w:rPr>
        <w:t>     3) документы, подтверждающие уплату сбора за выдачу лицензии;</w:t>
      </w:r>
    </w:p>
    <w:p>
      <w:pPr>
        <w:spacing w:after="0"/>
        <w:ind w:left="0"/>
        <w:jc w:val="both"/>
      </w:pPr>
      <w:r>
        <w:rPr>
          <w:rFonts w:ascii="Times New Roman"/>
          <w:b w:val="false"/>
          <w:i w:val="false"/>
          <w:color w:val="000000"/>
          <w:sz w:val="28"/>
        </w:rPr>
        <w:t xml:space="preserve">     4) документы, подтверждающие соответствие  квалификационным </w:t>
      </w:r>
    </w:p>
    <w:p>
      <w:pPr>
        <w:spacing w:after="0"/>
        <w:ind w:left="0"/>
        <w:jc w:val="both"/>
      </w:pPr>
      <w:r>
        <w:rPr>
          <w:rFonts w:ascii="Times New Roman"/>
          <w:b w:val="false"/>
          <w:i w:val="false"/>
          <w:color w:val="000000"/>
          <w:sz w:val="28"/>
        </w:rPr>
        <w:t>требованиям, установленным статьей 71 настоящего Кодекса.</w:t>
      </w:r>
    </w:p>
    <w:p>
      <w:pPr>
        <w:spacing w:after="0"/>
        <w:ind w:left="0"/>
        <w:jc w:val="both"/>
      </w:pPr>
      <w:r>
        <w:rPr>
          <w:rFonts w:ascii="Times New Roman"/>
          <w:b w:val="false"/>
          <w:i w:val="false"/>
          <w:color w:val="000000"/>
          <w:sz w:val="28"/>
        </w:rPr>
        <w:t xml:space="preserve">     2. Заявление рассматривается центральным таможенным органом в течение </w:t>
      </w:r>
    </w:p>
    <w:bookmarkStart w:name="z159" w:id="7"/>
    <w:p>
      <w:pPr>
        <w:spacing w:after="0"/>
        <w:ind w:left="0"/>
        <w:jc w:val="both"/>
      </w:pPr>
      <w:r>
        <w:rPr>
          <w:rFonts w:ascii="Times New Roman"/>
          <w:b w:val="false"/>
          <w:i w:val="false"/>
          <w:color w:val="000000"/>
          <w:sz w:val="28"/>
        </w:rPr>
        <w:t>десяти рабочих дней со дня его регистрации.</w:t>
      </w:r>
      <w:r>
        <w:br/>
      </w:r>
      <w:r>
        <w:rPr>
          <w:rFonts w:ascii="Times New Roman"/>
          <w:b w:val="false"/>
          <w:i w:val="false"/>
          <w:color w:val="000000"/>
          <w:sz w:val="28"/>
        </w:rPr>
        <w:t xml:space="preserve">
       3. Уполномоченный орган в области транспорта в срок не позднее десяти календарных дней информирует центральный таможенный орган о приостановлении, отзыве или прекращении действия лицензии либо соответствующего разрешения на перевозку товаров, выданного уполномоченным органом в области транспорта. </w:t>
      </w:r>
      <w:r>
        <w:br/>
      </w:r>
      <w:r>
        <w:rPr>
          <w:rFonts w:ascii="Times New Roman"/>
          <w:b w:val="false"/>
          <w:i w:val="false"/>
          <w:color w:val="000000"/>
          <w:sz w:val="28"/>
        </w:rPr>
        <w:t xml:space="preserve">
      4. Центральный таможенный орган ведет реестр таможенных перевозчиков и осуществляет его опубликование в печатных изданиях. </w:t>
      </w:r>
      <w:r>
        <w:br/>
      </w:r>
      <w:r>
        <w:rPr>
          <w:rFonts w:ascii="Times New Roman"/>
          <w:b w:val="false"/>
          <w:i w:val="false"/>
          <w:color w:val="000000"/>
          <w:sz w:val="28"/>
        </w:rPr>
        <w:t>
 </w:t>
      </w:r>
      <w:r>
        <w:br/>
      </w:r>
      <w:r>
        <w:rPr>
          <w:rFonts w:ascii="Times New Roman"/>
          <w:b w:val="false"/>
          <w:i w:val="false"/>
          <w:color w:val="000000"/>
          <w:sz w:val="28"/>
        </w:rPr>
        <w:t xml:space="preserve">
      Статья 73. Обязанности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перевозчик обязан: </w:t>
      </w:r>
      <w:r>
        <w:br/>
      </w:r>
      <w:r>
        <w:rPr>
          <w:rFonts w:ascii="Times New Roman"/>
          <w:b w:val="false"/>
          <w:i w:val="false"/>
          <w:color w:val="000000"/>
          <w:sz w:val="28"/>
        </w:rPr>
        <w:t xml:space="preserve">
      1) соблюдать условия и требования, установленные настоящим Кодексом; </w:t>
      </w:r>
      <w:r>
        <w:br/>
      </w:r>
      <w:r>
        <w:rPr>
          <w:rFonts w:ascii="Times New Roman"/>
          <w:b w:val="false"/>
          <w:i w:val="false"/>
          <w:color w:val="000000"/>
          <w:sz w:val="28"/>
        </w:rPr>
        <w:t xml:space="preserve">
      2) вести учет перевозимых товаров, находящихся под таможенным контролем, и представлять таможенным органам отчет о перевозке таких товаров; </w:t>
      </w:r>
      <w:r>
        <w:br/>
      </w:r>
      <w:r>
        <w:rPr>
          <w:rFonts w:ascii="Times New Roman"/>
          <w:b w:val="false"/>
          <w:i w:val="false"/>
          <w:color w:val="000000"/>
          <w:sz w:val="28"/>
        </w:rPr>
        <w:t xml:space="preserve">
      3) не перевозить одновременно с товарами, находящимися под таможенным контролем, иные товары; </w:t>
      </w:r>
      <w:r>
        <w:br/>
      </w:r>
      <w:r>
        <w:rPr>
          <w:rFonts w:ascii="Times New Roman"/>
          <w:b w:val="false"/>
          <w:i w:val="false"/>
          <w:color w:val="000000"/>
          <w:sz w:val="28"/>
        </w:rPr>
        <w:t xml:space="preserve">
      4) предъявить товары и документы на них таможенному органу назначения; </w:t>
      </w:r>
      <w:r>
        <w:br/>
      </w:r>
      <w:r>
        <w:rPr>
          <w:rFonts w:ascii="Times New Roman"/>
          <w:b w:val="false"/>
          <w:i w:val="false"/>
          <w:color w:val="000000"/>
          <w:sz w:val="28"/>
        </w:rPr>
        <w:t xml:space="preserve">
      5) помещать товары в зону таможенного контроля; </w:t>
      </w:r>
      <w:r>
        <w:br/>
      </w:r>
      <w:r>
        <w:rPr>
          <w:rFonts w:ascii="Times New Roman"/>
          <w:b w:val="false"/>
          <w:i w:val="false"/>
          <w:color w:val="000000"/>
          <w:sz w:val="28"/>
        </w:rPr>
        <w:t xml:space="preserve">
      6) поддерживать транспортные средства в надлежащем техническом состоянии и обеспечивать их соответствие требованиям к оборудованию транспортных средств для перевозок товаров под таможенным контролем; </w:t>
      </w:r>
      <w:r>
        <w:br/>
      </w:r>
      <w:r>
        <w:rPr>
          <w:rFonts w:ascii="Times New Roman"/>
          <w:b w:val="false"/>
          <w:i w:val="false"/>
          <w:color w:val="000000"/>
          <w:sz w:val="28"/>
        </w:rPr>
        <w:t xml:space="preserve">
      7) соблюдать установленные таможенным органом отправления сроки доставки товаров и документов на них, и маршрут движения; </w:t>
      </w:r>
      <w:r>
        <w:br/>
      </w:r>
      <w:r>
        <w:rPr>
          <w:rFonts w:ascii="Times New Roman"/>
          <w:b w:val="false"/>
          <w:i w:val="false"/>
          <w:color w:val="000000"/>
          <w:sz w:val="28"/>
        </w:rPr>
        <w:t xml:space="preserve">
      8) доставлять товары и транспортные средства в неизменном состоянии, кроме изменений вследствие естественного износа или убыли при нормальных условиях транспортировки и хранения, без использования в каких либо иных целях; </w:t>
      </w:r>
      <w:r>
        <w:br/>
      </w:r>
      <w:r>
        <w:rPr>
          <w:rFonts w:ascii="Times New Roman"/>
          <w:b w:val="false"/>
          <w:i w:val="false"/>
          <w:color w:val="000000"/>
          <w:sz w:val="28"/>
        </w:rPr>
        <w:t xml:space="preserve">
      9) после доставки товаров без разрешения таможенного органа назначения не оставлять их без присмотра, не изменять первоначальное местонахождение товаров, не вскрывать упаковку, не упаковывать и не переупаковывать товары, а также не изменять, не удалять и не уничтожать средства таможенной идентификации; </w:t>
      </w:r>
      <w:r>
        <w:br/>
      </w:r>
      <w:r>
        <w:rPr>
          <w:rFonts w:ascii="Times New Roman"/>
          <w:b w:val="false"/>
          <w:i w:val="false"/>
          <w:color w:val="000000"/>
          <w:sz w:val="28"/>
        </w:rPr>
        <w:t xml:space="preserve">
      10) уплачивать таможенные платежи и налоги при утрате товаров либо их передаче другим лицам без разрешения таможенных органов; </w:t>
      </w:r>
      <w:r>
        <w:br/>
      </w:r>
      <w:r>
        <w:rPr>
          <w:rFonts w:ascii="Times New Roman"/>
          <w:b w:val="false"/>
          <w:i w:val="false"/>
          <w:color w:val="000000"/>
          <w:sz w:val="28"/>
        </w:rPr>
        <w:t xml:space="preserve">
      11) при прекращении деятельности в качестве таможенного перевозчика возвратить в центральный таможенный орган лицензию в течение пятнадцати рабочих 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Приостановление действия лицензии на осуществление </w:t>
      </w:r>
      <w:r>
        <w:br/>
      </w:r>
      <w:r>
        <w:rPr>
          <w:rFonts w:ascii="Times New Roman"/>
          <w:b w:val="false"/>
          <w:i w:val="false"/>
          <w:color w:val="000000"/>
          <w:sz w:val="28"/>
        </w:rPr>
        <w:t xml:space="preserve">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лицензии может быть приостановлено на срок до шести месяцев центральным таможенным органом: </w:t>
      </w:r>
      <w:r>
        <w:br/>
      </w:r>
      <w:r>
        <w:rPr>
          <w:rFonts w:ascii="Times New Roman"/>
          <w:b w:val="false"/>
          <w:i w:val="false"/>
          <w:color w:val="000000"/>
          <w:sz w:val="28"/>
        </w:rPr>
        <w:t xml:space="preserve">
      1) на основании заявления лица о временном прекращении деятельности в качестве таможенного перевозчика; </w:t>
      </w:r>
      <w:r>
        <w:br/>
      </w:r>
      <w:r>
        <w:rPr>
          <w:rFonts w:ascii="Times New Roman"/>
          <w:b w:val="false"/>
          <w:i w:val="false"/>
          <w:color w:val="000000"/>
          <w:sz w:val="28"/>
        </w:rPr>
        <w:t xml:space="preserve">
      2) на основании заключения таможенного органа, где зарегистрирован таможенный перевозчик, в случаях невыполнения таможенным перевозчиком своих обязанностей, предусмотренных статьей 73 настоящего Кодекса; </w:t>
      </w:r>
      <w:r>
        <w:br/>
      </w:r>
      <w:r>
        <w:rPr>
          <w:rFonts w:ascii="Times New Roman"/>
          <w:b w:val="false"/>
          <w:i w:val="false"/>
          <w:color w:val="000000"/>
          <w:sz w:val="28"/>
        </w:rPr>
        <w:t xml:space="preserve">
      3) при приостановлении действия лицензии либо соответствующего разрешения на перевозку товаров, выданного уполномоченным органом в области транспорта. </w:t>
      </w:r>
      <w:r>
        <w:br/>
      </w:r>
      <w:r>
        <w:rPr>
          <w:rFonts w:ascii="Times New Roman"/>
          <w:b w:val="false"/>
          <w:i w:val="false"/>
          <w:color w:val="000000"/>
          <w:sz w:val="28"/>
        </w:rPr>
        <w:t xml:space="preserve">
      2. При приостановлении действия лицензии лицо не вправе осуществлять деятельность в качестве таможенного перевозчика. Приостановление лицензии действует с даты принятия приказа о приостановлении деятельности в качестве таможенного перевозчика. </w:t>
      </w:r>
      <w:r>
        <w:br/>
      </w:r>
      <w:r>
        <w:rPr>
          <w:rFonts w:ascii="Times New Roman"/>
          <w:b w:val="false"/>
          <w:i w:val="false"/>
          <w:color w:val="000000"/>
          <w:sz w:val="28"/>
        </w:rPr>
        <w:t xml:space="preserve">
      3. Действие лицензии возобновляется соответствующим приказом центрального таможенного органа после устранения причин, по которым оно было приостановлено.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Отзыв лицензии на осуществление деятельности в качестве </w:t>
      </w:r>
      <w:r>
        <w:br/>
      </w:r>
      <w:r>
        <w:rPr>
          <w:rFonts w:ascii="Times New Roman"/>
          <w:b w:val="false"/>
          <w:i w:val="false"/>
          <w:color w:val="000000"/>
          <w:sz w:val="28"/>
        </w:rPr>
        <w:t xml:space="preserve">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отзывается центральным таможенным органом в следующих случаях: </w:t>
      </w:r>
      <w:r>
        <w:br/>
      </w:r>
      <w:r>
        <w:rPr>
          <w:rFonts w:ascii="Times New Roman"/>
          <w:b w:val="false"/>
          <w:i w:val="false"/>
          <w:color w:val="000000"/>
          <w:sz w:val="28"/>
        </w:rPr>
        <w:t xml:space="preserve">
      1) отзыва лицензии либо соответствующего разрешения на перевозку товаров, выданного уполномоченным органом в области транспорта; </w:t>
      </w:r>
      <w:r>
        <w:br/>
      </w:r>
      <w:r>
        <w:rPr>
          <w:rFonts w:ascii="Times New Roman"/>
          <w:b w:val="false"/>
          <w:i w:val="false"/>
          <w:color w:val="000000"/>
          <w:sz w:val="28"/>
        </w:rPr>
        <w:t xml:space="preserve">
      2) выдачи лицензии на основе недостоверных сведений, представленных таможенным перевозчиком; </w:t>
      </w:r>
      <w:r>
        <w:br/>
      </w:r>
      <w:r>
        <w:rPr>
          <w:rFonts w:ascii="Times New Roman"/>
          <w:b w:val="false"/>
          <w:i w:val="false"/>
          <w:color w:val="000000"/>
          <w:sz w:val="28"/>
        </w:rPr>
        <w:t xml:space="preserve">
      3) несоблюдения условий, определенных настоящей главой; </w:t>
      </w:r>
      <w:r>
        <w:br/>
      </w:r>
      <w:r>
        <w:rPr>
          <w:rFonts w:ascii="Times New Roman"/>
          <w:b w:val="false"/>
          <w:i w:val="false"/>
          <w:color w:val="000000"/>
          <w:sz w:val="28"/>
        </w:rPr>
        <w:t xml:space="preserve">
      4) не устранения причин, по которым действие лицензии ранее было приостановлено, в течение срока, установленного статьей 74 настоящего Кодекса. </w:t>
      </w:r>
      <w:r>
        <w:br/>
      </w:r>
      <w:r>
        <w:rPr>
          <w:rFonts w:ascii="Times New Roman"/>
          <w:b w:val="false"/>
          <w:i w:val="false"/>
          <w:color w:val="000000"/>
          <w:sz w:val="28"/>
        </w:rPr>
        <w:t xml:space="preserve">
      2. Решение об отзыве оформляется приказом центрального таможенного органа с обоснованием такого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Учет перевозимых таможенным перевозчиком товаров, </w:t>
      </w:r>
      <w:r>
        <w:br/>
      </w:r>
      <w:r>
        <w:rPr>
          <w:rFonts w:ascii="Times New Roman"/>
          <w:b w:val="false"/>
          <w:i w:val="false"/>
          <w:color w:val="000000"/>
          <w:sz w:val="28"/>
        </w:rPr>
        <w:t xml:space="preserve">
                 находящихся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перевозчик ведет учет перевозимых товаров, находящихся под таможенным контролем, и представляет отчетность по ним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Ответственность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перевозчик несет ответственность перед таможенными органами, включая уплату таможенных платежей и налогов, до фактической передачи товаров владельцу склада временного хранения в местах доставки либо фактической передачи товаров лицу, обладающему полномочиями в отношении этих товаров, с разрешения таможенного органа назначения. </w:t>
      </w:r>
      <w:r>
        <w:br/>
      </w:r>
      <w:r>
        <w:rPr>
          <w:rFonts w:ascii="Times New Roman"/>
          <w:b w:val="false"/>
          <w:i w:val="false"/>
          <w:color w:val="000000"/>
          <w:sz w:val="28"/>
        </w:rPr>
        <w:t xml:space="preserve">
      2. При выдаче товаров без разрешения таможенного органа, их утрате или недоставки в таможенный орган назначения таможенный перевозчик несет ответственность в соответствии с настоящим Кодексом 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Прекращение действия лицензии на осуществление </w:t>
      </w:r>
      <w:r>
        <w:br/>
      </w:r>
      <w:r>
        <w:rPr>
          <w:rFonts w:ascii="Times New Roman"/>
          <w:b w:val="false"/>
          <w:i w:val="false"/>
          <w:color w:val="000000"/>
          <w:sz w:val="28"/>
        </w:rPr>
        <w:t xml:space="preserve">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лицензии прекращается в случаях: </w:t>
      </w:r>
      <w:r>
        <w:br/>
      </w:r>
      <w:r>
        <w:rPr>
          <w:rFonts w:ascii="Times New Roman"/>
          <w:b w:val="false"/>
          <w:i w:val="false"/>
          <w:color w:val="000000"/>
          <w:sz w:val="28"/>
        </w:rPr>
        <w:t xml:space="preserve">
      1) отзыва лицензии либо соответствующего разрешения на перевозку товаров, выданного уполномоченным органом в области транспорта; </w:t>
      </w:r>
      <w:r>
        <w:br/>
      </w:r>
      <w:r>
        <w:rPr>
          <w:rFonts w:ascii="Times New Roman"/>
          <w:b w:val="false"/>
          <w:i w:val="false"/>
          <w:color w:val="000000"/>
          <w:sz w:val="28"/>
        </w:rPr>
        <w:t xml:space="preserve">
      2) отзыва лицензии на осуществление деятельности в качестве таможенного перевозчика; </w:t>
      </w:r>
      <w:r>
        <w:br/>
      </w:r>
      <w:r>
        <w:rPr>
          <w:rFonts w:ascii="Times New Roman"/>
          <w:b w:val="false"/>
          <w:i w:val="false"/>
          <w:color w:val="000000"/>
          <w:sz w:val="28"/>
        </w:rPr>
        <w:t xml:space="preserve">
      3) по желанию таможенного перевозчика с представлением соответствующего заявления в письменной форме; </w:t>
      </w:r>
      <w:r>
        <w:br/>
      </w:r>
      <w:r>
        <w:rPr>
          <w:rFonts w:ascii="Times New Roman"/>
          <w:b w:val="false"/>
          <w:i w:val="false"/>
          <w:color w:val="000000"/>
          <w:sz w:val="28"/>
        </w:rPr>
        <w:t xml:space="preserve">
      4) реорганизации или ликвидации таможенного перевозчика, являющегося юридическим лицом. </w:t>
      </w:r>
      <w:r>
        <w:br/>
      </w:r>
      <w:r>
        <w:rPr>
          <w:rFonts w:ascii="Times New Roman"/>
          <w:b w:val="false"/>
          <w:i w:val="false"/>
          <w:color w:val="000000"/>
          <w:sz w:val="28"/>
        </w:rPr>
        <w:t xml:space="preserve">
      2. При прекращении действия лицензии лицо обязано в течение месяца предоставить в таможенный орган, ведущий учет перевозимых товаров под таможенным контролем, отчет о перевозках, выполненных им в качестве таможенного перевозчика. </w:t>
      </w:r>
      <w:r>
        <w:br/>
      </w:r>
      <w:r>
        <w:rPr>
          <w:rFonts w:ascii="Times New Roman"/>
          <w:b w:val="false"/>
          <w:i w:val="false"/>
          <w:color w:val="000000"/>
          <w:sz w:val="28"/>
        </w:rPr>
        <w:t xml:space="preserve">
      3. Прекращение действия лицензии оформляется приказом центрального таможенного органа с указанием причин прекращения деятельности в качестве таможенного перевозчика.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13. Внутренний таможенный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Понятия, применяемые в настоящей главе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Применяемые в настоящей главе понятия означают следующее: </w:t>
      </w:r>
      <w:r>
        <w:br/>
      </w:r>
      <w:r>
        <w:rPr>
          <w:rFonts w:ascii="Times New Roman"/>
          <w:b w:val="false"/>
          <w:i w:val="false"/>
          <w:color w:val="000000"/>
          <w:sz w:val="28"/>
        </w:rPr>
        <w:t xml:space="preserve">
      1) процедура внутреннего таможенного транзита - установленный настоящим Кодексом и международными договорами, ратифицированными Республикой Казахстан, порядок перемещения товаров и транспортных средств под таможенным контролем от таможенного органа отправления до таможенного органа назначения; </w:t>
      </w:r>
      <w:r>
        <w:br/>
      </w:r>
      <w:r>
        <w:rPr>
          <w:rFonts w:ascii="Times New Roman"/>
          <w:b w:val="false"/>
          <w:i w:val="false"/>
          <w:color w:val="000000"/>
          <w:sz w:val="28"/>
        </w:rPr>
        <w:t xml:space="preserve">
      2) промежуточный таможенный орган - таможенный орган, где производится частичная выгрузка товаров, перемещаемых по процедуре внутреннего таможенного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главы применяются во всех случаях перемещения по таможенной территории Республики Казахстан и (или) иностранного государства товаров и транспортных средств, находящихся под таможенным контролем, включая перемещение между местами временного хранения, свободными и таможенными складами, специальными экономическими зонами. </w:t>
      </w:r>
      <w:r>
        <w:br/>
      </w:r>
      <w:r>
        <w:rPr>
          <w:rFonts w:ascii="Times New Roman"/>
          <w:b w:val="false"/>
          <w:i w:val="false"/>
          <w:color w:val="000000"/>
          <w:sz w:val="28"/>
        </w:rPr>
        <w:t xml:space="preserve">
      Положение настоящей главы не распространяется на товары, перемещаемые трубопроводным транспортом и по линиям электропередачи, а также товаров, перевозимых воздушным транспортом, если воздушное судно во время совершения регулярного международного рейса в месте прибытия товаров совершает промежуточную или вынужденную (техническую) посадку без частичной выгрузки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Внутренний таможенный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Внутренний таможенный транзит - таможенная процедура, при которой товары, находящиеся под таможенным контролем, перемещаются по таможенной территории Республики Казахстан, а также через территорию иностранного государства, при соблюдении условий, установленных настоящей главой. </w:t>
      </w:r>
      <w:r>
        <w:br/>
      </w:r>
      <w:r>
        <w:rPr>
          <w:rFonts w:ascii="Times New Roman"/>
          <w:b w:val="false"/>
          <w:i w:val="false"/>
          <w:color w:val="000000"/>
          <w:sz w:val="28"/>
        </w:rPr>
        <w:t xml:space="preserve">
      2. При внутреннем таможенном транзите товары перемещаются от таможенного органа отправления до таможенного органа назначения под ответственность перевозчика и (или) лица, перемещающего товары и транспортные средства. </w:t>
      </w:r>
      <w:r>
        <w:br/>
      </w:r>
      <w:r>
        <w:rPr>
          <w:rFonts w:ascii="Times New Roman"/>
          <w:b w:val="false"/>
          <w:i w:val="false"/>
          <w:color w:val="000000"/>
          <w:sz w:val="28"/>
        </w:rPr>
        <w:t xml:space="preserve">
      3. Допускается перемещение товаров железнодорожным транспортом по процедуре внутреннего транзита с использованием средств идентификации, пломбы перевозчиков и отправителей. </w:t>
      </w:r>
      <w:r>
        <w:br/>
      </w:r>
      <w:r>
        <w:rPr>
          <w:rFonts w:ascii="Times New Roman"/>
          <w:b w:val="false"/>
          <w:i w:val="false"/>
          <w:color w:val="000000"/>
          <w:sz w:val="28"/>
        </w:rPr>
        <w:t xml:space="preserve">
      4. Перемещение через таможенную границу Республики Казахстан транзитных товаров по процедуре внутреннего таможенного транзита осуществляется при соблюдении одной из мер, указанных в пункте 2 статьи 82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Условия перемещения товаров и транспортных средств в </w:t>
      </w:r>
      <w:r>
        <w:br/>
      </w:r>
      <w:r>
        <w:rPr>
          <w:rFonts w:ascii="Times New Roman"/>
          <w:b w:val="false"/>
          <w:i w:val="false"/>
          <w:color w:val="000000"/>
          <w:sz w:val="28"/>
        </w:rPr>
        <w:t xml:space="preserve">
                 соответствии с процедурой внутреннего таможенного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Перемещение товаров и транспортных средств в соответствии с процедурой внутреннего таможенного транзита допускается при соблюдении следующих условий: </w:t>
      </w:r>
      <w:r>
        <w:br/>
      </w:r>
      <w:r>
        <w:rPr>
          <w:rFonts w:ascii="Times New Roman"/>
          <w:b w:val="false"/>
          <w:i w:val="false"/>
          <w:color w:val="000000"/>
          <w:sz w:val="28"/>
        </w:rPr>
        <w:t xml:space="preserve">
      1) товары не запрещены к ввозу на таможенную территорию Республики Казахстан или вывозу с таможенной территории Республики Казахстан; </w:t>
      </w:r>
      <w:r>
        <w:br/>
      </w:r>
      <w:r>
        <w:rPr>
          <w:rFonts w:ascii="Times New Roman"/>
          <w:b w:val="false"/>
          <w:i w:val="false"/>
          <w:color w:val="000000"/>
          <w:sz w:val="28"/>
        </w:rPr>
        <w:t xml:space="preserve">
      2) оформление документа контроля доставки в соответствии со статьей 84 настоящего Кодекса; </w:t>
      </w:r>
      <w:r>
        <w:br/>
      </w:r>
      <w:r>
        <w:rPr>
          <w:rFonts w:ascii="Times New Roman"/>
          <w:b w:val="false"/>
          <w:i w:val="false"/>
          <w:color w:val="000000"/>
          <w:sz w:val="28"/>
        </w:rPr>
        <w:t xml:space="preserve">
      3) соблюдение одной из мер обеспечения доставки товаров в соответствии с пунктом 2 настоящей статьи. </w:t>
      </w:r>
      <w:r>
        <w:br/>
      </w:r>
      <w:r>
        <w:rPr>
          <w:rFonts w:ascii="Times New Roman"/>
          <w:b w:val="false"/>
          <w:i w:val="false"/>
          <w:color w:val="000000"/>
          <w:sz w:val="28"/>
        </w:rPr>
        <w:t xml:space="preserve">
      2. К мерам обеспечения доставки товаров и транспортных средств в соответствии с процедурой внутреннего таможенного транзита относятся: </w:t>
      </w:r>
      <w:r>
        <w:br/>
      </w:r>
      <w:r>
        <w:rPr>
          <w:rFonts w:ascii="Times New Roman"/>
          <w:b w:val="false"/>
          <w:i w:val="false"/>
          <w:color w:val="000000"/>
          <w:sz w:val="28"/>
        </w:rPr>
        <w:t xml:space="preserve">
      1) допуск транспортного средства для перевозки товаров под таможенными печатями и пломбами; </w:t>
      </w:r>
      <w:r>
        <w:br/>
      </w:r>
      <w:r>
        <w:rPr>
          <w:rFonts w:ascii="Times New Roman"/>
          <w:b w:val="false"/>
          <w:i w:val="false"/>
          <w:color w:val="000000"/>
          <w:sz w:val="28"/>
        </w:rPr>
        <w:t xml:space="preserve">
      2) обеспечение уплаты таможенных платежей и налогов в любом таможенном органе; </w:t>
      </w:r>
      <w:r>
        <w:br/>
      </w:r>
      <w:r>
        <w:rPr>
          <w:rFonts w:ascii="Times New Roman"/>
          <w:b w:val="false"/>
          <w:i w:val="false"/>
          <w:color w:val="000000"/>
          <w:sz w:val="28"/>
        </w:rPr>
        <w:t xml:space="preserve">
      3) перемещение товаров таможенным перевозчиком; </w:t>
      </w:r>
      <w:r>
        <w:br/>
      </w:r>
      <w:r>
        <w:rPr>
          <w:rFonts w:ascii="Times New Roman"/>
          <w:b w:val="false"/>
          <w:i w:val="false"/>
          <w:color w:val="000000"/>
          <w:sz w:val="28"/>
        </w:rPr>
        <w:t xml:space="preserve">
      4) таможенное сопровождение товаров. </w:t>
      </w:r>
      <w:r>
        <w:br/>
      </w:r>
      <w:r>
        <w:rPr>
          <w:rFonts w:ascii="Times New Roman"/>
          <w:b w:val="false"/>
          <w:i w:val="false"/>
          <w:color w:val="000000"/>
          <w:sz w:val="28"/>
        </w:rPr>
        <w:t xml:space="preserve">
      Перевозчик и (или) лицо, перемещающее товары и транспортные средства вправе выбрать любую из перечисленных мер, указанных в пункте 2 настоящей статьи, за исключением случаев, предусмотренных статьей 519 настоящего Кодекса. </w:t>
      </w:r>
      <w:r>
        <w:br/>
      </w:r>
      <w:r>
        <w:rPr>
          <w:rFonts w:ascii="Times New Roman"/>
          <w:b w:val="false"/>
          <w:i w:val="false"/>
          <w:color w:val="000000"/>
          <w:sz w:val="28"/>
        </w:rPr>
        <w:t xml:space="preserve">
      3. При перемещении товаров в соответствии с процедурой внутреннего таможенного транзита железнодорожным транспортом подпункты 1), 3) и 4) пункта 2 настоящей статьи не применяются. </w:t>
      </w:r>
      <w:r>
        <w:br/>
      </w:r>
      <w:r>
        <w:rPr>
          <w:rFonts w:ascii="Times New Roman"/>
          <w:b w:val="false"/>
          <w:i w:val="false"/>
          <w:color w:val="000000"/>
          <w:sz w:val="28"/>
        </w:rPr>
        <w:t xml:space="preserve">
      4. Меры обеспечения доставки товаров и транспортных средств при внутреннем таможенном транзите не применяются в отношении режима наибольшего таможенного благоприятствования, предусмотренного статьей 518 настоящего Кодекса, а также при перемещении товаров в соответствии с международными договорами, ратифицированными Республикой Казахстан и воздушным транспортом. </w:t>
      </w:r>
      <w:r>
        <w:br/>
      </w:r>
      <w:r>
        <w:rPr>
          <w:rFonts w:ascii="Times New Roman"/>
          <w:b w:val="false"/>
          <w:i w:val="false"/>
          <w:color w:val="000000"/>
          <w:sz w:val="28"/>
        </w:rPr>
        <w:t xml:space="preserve">
      5. Перечень товаров, перемещаемых по территории Республики Казахстан с обеспечением уплаты таможенных платежей и налогов утверждается Правительством Республики Казахстан. </w:t>
      </w:r>
      <w:r>
        <w:br/>
      </w:r>
      <w:r>
        <w:rPr>
          <w:rFonts w:ascii="Times New Roman"/>
          <w:b w:val="false"/>
          <w:i w:val="false"/>
          <w:color w:val="000000"/>
          <w:sz w:val="28"/>
        </w:rPr>
        <w:t xml:space="preserve">
      6. Решение о допуске транспортного средства для перевозки товаров под таможенными пломбами и печатями принимает таможенный орган на основании заявления собственника или владельца транспортного средства. Допуск удостоверяется свидетельством о допущении транспортного средства к перевозке под таможенными печатями и пломбами, форма и порядок заполнения которого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Документы, представляемые для применения внутреннего </w:t>
      </w:r>
      <w:r>
        <w:br/>
      </w:r>
      <w:r>
        <w:rPr>
          <w:rFonts w:ascii="Times New Roman"/>
          <w:b w:val="false"/>
          <w:i w:val="false"/>
          <w:color w:val="000000"/>
          <w:sz w:val="28"/>
        </w:rPr>
        <w:t xml:space="preserve">
                 таможенного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производства оформления документа контроля доставки в таможенный орган отправления перевозчик представляет товаросопроводительные документы. </w:t>
      </w:r>
      <w:r>
        <w:br/>
      </w:r>
      <w:r>
        <w:rPr>
          <w:rFonts w:ascii="Times New Roman"/>
          <w:b w:val="false"/>
          <w:i w:val="false"/>
          <w:color w:val="000000"/>
          <w:sz w:val="28"/>
        </w:rPr>
        <w:t xml:space="preserve">
      2. Представленные документы заверяются должностным лицом таможенного органа отправления с указанием регистрационного номера документа контроля доставки.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Документ контроля доставки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 контроля доставки товаров - документ, содержащий сведения о товарах, перемещаемых через таможенную границу Республики Казахстан, необходимый для осуществления таможенными органами контроля доставки товаров до таможенного органа назначения. </w:t>
      </w:r>
      <w:r>
        <w:br/>
      </w:r>
      <w:r>
        <w:rPr>
          <w:rFonts w:ascii="Times New Roman"/>
          <w:b w:val="false"/>
          <w:i w:val="false"/>
          <w:color w:val="000000"/>
          <w:sz w:val="28"/>
        </w:rPr>
        <w:t xml:space="preserve">
      2. Документ контроля доставки оформляется на каждую партию товаров, перевозимых по одному или нескольким товаросопроводительным документам. При консолидированной (наличие нескольких грузополучателей и отправителей) перевозке товаров документ контроля доставки оформляется на каждого грузополучателя и отправителя отдельно. </w:t>
      </w:r>
      <w:r>
        <w:br/>
      </w:r>
      <w:r>
        <w:rPr>
          <w:rFonts w:ascii="Times New Roman"/>
          <w:b w:val="false"/>
          <w:i w:val="false"/>
          <w:color w:val="000000"/>
          <w:sz w:val="28"/>
        </w:rPr>
        <w:t xml:space="preserve">
      3. Документ контроля доставки заполняется декларантом, а при отсутствии декларанта должностным лицом таможенного органа. </w:t>
      </w:r>
      <w:r>
        <w:br/>
      </w:r>
      <w:r>
        <w:rPr>
          <w:rFonts w:ascii="Times New Roman"/>
          <w:b w:val="false"/>
          <w:i w:val="false"/>
          <w:color w:val="000000"/>
          <w:sz w:val="28"/>
        </w:rPr>
        <w:t xml:space="preserve">
      4. Документ контроля доставки является документом строгой отчетности, форма и порядок заполнения которого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5. В случаях, предусмотренных международными договорами, ратифицированными Республикой Казахстан, в качестве документа контроля доставки используются документы, определенные такими договорами.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Доставка товаров и транспортных средств с использованием </w:t>
      </w:r>
      <w:r>
        <w:br/>
      </w:r>
      <w:r>
        <w:rPr>
          <w:rFonts w:ascii="Times New Roman"/>
          <w:b w:val="false"/>
          <w:i w:val="false"/>
          <w:color w:val="000000"/>
          <w:sz w:val="28"/>
        </w:rPr>
        <w:t xml:space="preserve">
                 документа, подтверждающего обеспечение уплаты таможенных </w:t>
      </w:r>
      <w:r>
        <w:br/>
      </w:r>
      <w:r>
        <w:rPr>
          <w:rFonts w:ascii="Times New Roman"/>
          <w:b w:val="false"/>
          <w:i w:val="false"/>
          <w:color w:val="000000"/>
          <w:sz w:val="28"/>
        </w:rPr>
        <w:t xml:space="preserve">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находящиеся под таможенным контролем, могут перемещаться по таможенной территории Республики Казахстан в соответствии с процедурой внутреннего таможенного транзита, с использованием документа, подтверждающего обеспечение уплаты таможенных платежей и налогов. </w:t>
      </w:r>
      <w:r>
        <w:br/>
      </w:r>
      <w:r>
        <w:rPr>
          <w:rFonts w:ascii="Times New Roman"/>
          <w:b w:val="false"/>
          <w:i w:val="false"/>
          <w:color w:val="000000"/>
          <w:sz w:val="28"/>
        </w:rPr>
        <w:t xml:space="preserve">
      2. Форма, порядок заполнения и предоставления таможенным органом документа, подтверждающего обеспечение уплаты таможенных платежей и налогов,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Таможенное сопровождение товаров и транспортных средств </w:t>
      </w:r>
      <w:r>
        <w:br/>
      </w:r>
      <w:r>
        <w:rPr>
          <w:rFonts w:ascii="Times New Roman"/>
          <w:b w:val="false"/>
          <w:i w:val="false"/>
          <w:color w:val="000000"/>
          <w:sz w:val="28"/>
        </w:rPr>
        <w:t xml:space="preserve">
                 при внутреннем таможенном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Процедура таможенного сопровождения - сопровождение товаров, находящихся под таможенным контролем, транспортных средств и документов на них должностными лицами таможенных органов от таможенного органа отправления до таможенного органа назначения, а также в зоне деятельности одного таможенного органа. </w:t>
      </w:r>
      <w:r>
        <w:br/>
      </w:r>
      <w:r>
        <w:rPr>
          <w:rFonts w:ascii="Times New Roman"/>
          <w:b w:val="false"/>
          <w:i w:val="false"/>
          <w:color w:val="000000"/>
          <w:sz w:val="28"/>
        </w:rPr>
        <w:t xml:space="preserve">
      2. Таможенное сопровождение применяется таможенными органами как исключительная мера обеспечения доставки товаров, транспортных средств и документов на них, перемещаемых по таможенной территории Республики Казахстан, в случае несоблюдения мер, предусмотренных подпунктами 1)-3) пункта 2 статьи 82 настоящего Кодекса. </w:t>
      </w:r>
      <w:r>
        <w:br/>
      </w:r>
      <w:r>
        <w:rPr>
          <w:rFonts w:ascii="Times New Roman"/>
          <w:b w:val="false"/>
          <w:i w:val="false"/>
          <w:color w:val="000000"/>
          <w:sz w:val="28"/>
        </w:rPr>
        <w:t xml:space="preserve">
      3. Порядок таможенного сопровождения товаров и транспортных средств по территории Республики Казахстан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Сроки доставки товаров и транспортных средств до </w:t>
      </w:r>
      <w:r>
        <w:br/>
      </w:r>
      <w:r>
        <w:rPr>
          <w:rFonts w:ascii="Times New Roman"/>
          <w:b w:val="false"/>
          <w:i w:val="false"/>
          <w:color w:val="000000"/>
          <w:sz w:val="28"/>
        </w:rPr>
        <w:t xml:space="preserve">
                 таможенных органов назначения при внутреннем таможенном </w:t>
      </w:r>
      <w:r>
        <w:br/>
      </w:r>
      <w:r>
        <w:rPr>
          <w:rFonts w:ascii="Times New Roman"/>
          <w:b w:val="false"/>
          <w:i w:val="false"/>
          <w:color w:val="000000"/>
          <w:sz w:val="28"/>
        </w:rPr>
        <w:t xml:space="preserve">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внутреннего таможенного транзита устанавливается таможенным органом отправления в соответствии с обычными сроками доставки, исходя из возможностей транспортного средства, установленного маршрута и других условий перевозки, но не свыше предельного срока, определяемого из расчета две тысячи километров за один месяц.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Обеспечение идентификации товаров и транспортных средств </w:t>
      </w:r>
      <w:r>
        <w:br/>
      </w:r>
      <w:r>
        <w:rPr>
          <w:rFonts w:ascii="Times New Roman"/>
          <w:b w:val="false"/>
          <w:i w:val="false"/>
          <w:color w:val="000000"/>
          <w:sz w:val="28"/>
        </w:rPr>
        <w:t xml:space="preserve">
                 при внутреннем таможенном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орган отправления обеспечивает идентификацию товаров и транспортных средств, а таможенный орган назначения проверяет наличие сохранности средств идентификации товаров и транспортных средств при их перемещении в соответствии с внутренним таможенным транзитом. Промежуточные таможенные органы в товаросопроводительных документах проставляют отметки о наложении новых средств идентификации. </w:t>
      </w:r>
      <w:r>
        <w:br/>
      </w:r>
      <w:r>
        <w:rPr>
          <w:rFonts w:ascii="Times New Roman"/>
          <w:b w:val="false"/>
          <w:i w:val="false"/>
          <w:color w:val="000000"/>
          <w:sz w:val="28"/>
        </w:rPr>
        <w:t xml:space="preserve">
      2. В качестве средств идентификации таможенными органами используются таможенные пломбы и (или) печати, наложенные на транспортные средства в соответствии со статьей 89 настоящего Кодекса. </w:t>
      </w:r>
      <w:r>
        <w:br/>
      </w:r>
      <w:r>
        <w:rPr>
          <w:rFonts w:ascii="Times New Roman"/>
          <w:b w:val="false"/>
          <w:i w:val="false"/>
          <w:color w:val="000000"/>
          <w:sz w:val="28"/>
        </w:rPr>
        <w:t xml:space="preserve">
      3. Таможенными органами признаются таможенные пломбы и другие средства идентификации таможенных органов иностранных государств, за исключением случаев, когда они рассматриваются недостаточными или ненадежными в соответствии со статьей 89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Оборудование транспортных средств при перевозке товаров </w:t>
      </w:r>
      <w:r>
        <w:br/>
      </w:r>
      <w:r>
        <w:rPr>
          <w:rFonts w:ascii="Times New Roman"/>
          <w:b w:val="false"/>
          <w:i w:val="false"/>
          <w:color w:val="000000"/>
          <w:sz w:val="28"/>
        </w:rPr>
        <w:t xml:space="preserve">
                 под таможенными пломбами и (или) печатями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перевозки товаров под таможенными пломбами и (или) печатями транспортные средства должны быть сконструированы и оборудованы с соблюдением следующих требований: </w:t>
      </w:r>
      <w:r>
        <w:br/>
      </w:r>
      <w:r>
        <w:rPr>
          <w:rFonts w:ascii="Times New Roman"/>
          <w:b w:val="false"/>
          <w:i w:val="false"/>
          <w:color w:val="000000"/>
          <w:sz w:val="28"/>
        </w:rPr>
        <w:t xml:space="preserve">
      1) возможность наложения таможенных пломб и (или) печатей; </w:t>
      </w:r>
      <w:r>
        <w:br/>
      </w:r>
      <w:r>
        <w:rPr>
          <w:rFonts w:ascii="Times New Roman"/>
          <w:b w:val="false"/>
          <w:i w:val="false"/>
          <w:color w:val="000000"/>
          <w:sz w:val="28"/>
        </w:rPr>
        <w:t xml:space="preserve">
      2) отсутствие возможности извлечения или вложения товара в опломбированную часть транспортного средства без повреждения таможенных пломб и (или) печатей; </w:t>
      </w:r>
      <w:r>
        <w:br/>
      </w:r>
      <w:r>
        <w:rPr>
          <w:rFonts w:ascii="Times New Roman"/>
          <w:b w:val="false"/>
          <w:i w:val="false"/>
          <w:color w:val="000000"/>
          <w:sz w:val="28"/>
        </w:rPr>
        <w:t xml:space="preserve">
      3) отсутствие потайных мест для сокрытия товаров; </w:t>
      </w:r>
      <w:r>
        <w:br/>
      </w:r>
      <w:r>
        <w:rPr>
          <w:rFonts w:ascii="Times New Roman"/>
          <w:b w:val="false"/>
          <w:i w:val="false"/>
          <w:color w:val="000000"/>
          <w:sz w:val="28"/>
        </w:rPr>
        <w:t xml:space="preserve">
      4) обеспечение свободного доступа для таможенного осмотра товаров. </w:t>
      </w:r>
      <w:r>
        <w:br/>
      </w:r>
      <w:r>
        <w:rPr>
          <w:rFonts w:ascii="Times New Roman"/>
          <w:b w:val="false"/>
          <w:i w:val="false"/>
          <w:color w:val="000000"/>
          <w:sz w:val="28"/>
        </w:rPr>
        <w:t xml:space="preserve">
      2. В случаях невозможности использования таможенных пломб и (или) печатей идентификация товаров производится в соответствии со статьей 525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Операции с товарами при внутреннем таможенном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Проведение грузовых операций с товарами, перевозимыми в соответствии с внутренним таможенным транзитом, допускается под контролем таможенного органа, в зоне деятельности которого возникла необходимость в их осуществлении. </w:t>
      </w:r>
      <w:r>
        <w:br/>
      </w:r>
      <w:r>
        <w:rPr>
          <w:rFonts w:ascii="Times New Roman"/>
          <w:b w:val="false"/>
          <w:i w:val="false"/>
          <w:color w:val="000000"/>
          <w:sz w:val="28"/>
        </w:rPr>
        <w:t xml:space="preserve">
      2. Если товары могут быть перегружены с одного транспортного средства на другое без повреждения наложенных таможенных пломб и (или) печатей, такая перегрузка допускается с предварительного уведомления таможенного органа, в зоне деятельности которого производится данная операция. </w:t>
      </w:r>
      <w:r>
        <w:br/>
      </w:r>
      <w:r>
        <w:rPr>
          <w:rFonts w:ascii="Times New Roman"/>
          <w:b w:val="false"/>
          <w:i w:val="false"/>
          <w:color w:val="000000"/>
          <w:sz w:val="28"/>
        </w:rPr>
        <w:t xml:space="preserve">
      3. По заявлению лица таможенный орган разрешает проведение грузовых операций с товарами под таможенным контролем вне рабочего времени.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Обязанности перевозчика при внутреннем таможенном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перевозке товаров в соответствии с процедурой внутреннего таможенного транзита перевозчик обязан: </w:t>
      </w:r>
      <w:r>
        <w:br/>
      </w:r>
      <w:r>
        <w:rPr>
          <w:rFonts w:ascii="Times New Roman"/>
          <w:b w:val="false"/>
          <w:i w:val="false"/>
          <w:color w:val="000000"/>
          <w:sz w:val="28"/>
        </w:rPr>
        <w:t xml:space="preserve">
      1) доставить товары и документы на них в сроки, установленные таможенным органом отправления в таможенный орган назначения, указанного в документах контроля доставки; </w:t>
      </w:r>
      <w:r>
        <w:br/>
      </w:r>
      <w:r>
        <w:rPr>
          <w:rFonts w:ascii="Times New Roman"/>
          <w:b w:val="false"/>
          <w:i w:val="false"/>
          <w:color w:val="000000"/>
          <w:sz w:val="28"/>
        </w:rPr>
        <w:t xml:space="preserve">
      2) обеспечить сохранность товаров, а также таможенных пломб и (или) печатей либо иных средств идентификации, если они использовались; </w:t>
      </w:r>
      <w:r>
        <w:br/>
      </w:r>
      <w:r>
        <w:rPr>
          <w:rFonts w:ascii="Times New Roman"/>
          <w:b w:val="false"/>
          <w:i w:val="false"/>
          <w:color w:val="000000"/>
          <w:sz w:val="28"/>
        </w:rPr>
        <w:t xml:space="preserve">
      3) не допускать грузовые операции с товарами без разрешения таможенных органов, за исключением перегрузки товаров на другое транспортное средство в случае, предусмотренном статьей 90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Ответственность перевозчика при внутреннем таможенном </w:t>
      </w:r>
      <w:r>
        <w:br/>
      </w:r>
      <w:r>
        <w:rPr>
          <w:rFonts w:ascii="Times New Roman"/>
          <w:b w:val="false"/>
          <w:i w:val="false"/>
          <w:color w:val="000000"/>
          <w:sz w:val="28"/>
        </w:rPr>
        <w:t xml:space="preserve">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недоставки товаров, транспортных средств и документов на них в таможенный орган назначения перевозчик несет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2. Перевозчик не несет ответственность за уплату таможенных платежей и налогов, а также за выгрузку, перегрузку, вскрытие упаковки или переупаковку товаров, изменение, удаление, уничтожение или повреждение средств идентификации товаров в случаях, предусмотренных в статье 93 настоящего Кодекса. При этом перевозчик предоставляет подтверждающие документы, выданные уполномоченными органами, что совершение таких операций вызвано реальной угрозой жизни и здоровью пассажиров и экипажа транспортного средства, уничтожения, утраты, безвозвратной утери или существенной порчи товаров и транспортного средства. </w:t>
      </w:r>
      <w:r>
        <w:br/>
      </w:r>
      <w:r>
        <w:rPr>
          <w:rFonts w:ascii="Times New Roman"/>
          <w:b w:val="false"/>
          <w:i w:val="false"/>
          <w:color w:val="000000"/>
          <w:sz w:val="28"/>
        </w:rPr>
        <w:t xml:space="preserve">
      3. При перевозке товаров в соответствии с внутренним таможенным транзитом ответственность за уплату таможенных платежей и налогов несет перевозчик, утративший товары либо выдавший их без разрешения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Меры, принимаемые при аварии и (или) действии </w:t>
      </w:r>
      <w:r>
        <w:br/>
      </w:r>
      <w:r>
        <w:rPr>
          <w:rFonts w:ascii="Times New Roman"/>
          <w:b w:val="false"/>
          <w:i w:val="false"/>
          <w:color w:val="000000"/>
          <w:sz w:val="28"/>
        </w:rPr>
        <w:t xml:space="preserve">
                 непреодолимой силы, препятствующих перевозке товаров и </w:t>
      </w:r>
      <w:r>
        <w:br/>
      </w:r>
      <w:r>
        <w:rPr>
          <w:rFonts w:ascii="Times New Roman"/>
          <w:b w:val="false"/>
          <w:i w:val="false"/>
          <w:color w:val="000000"/>
          <w:sz w:val="28"/>
        </w:rPr>
        <w:t xml:space="preserve">
                 транспортных средств при внутреннем таможенном транзите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аварии и (или) действии непреодолимой силы перевозчик обязан: </w:t>
      </w:r>
      <w:r>
        <w:br/>
      </w:r>
      <w:r>
        <w:rPr>
          <w:rFonts w:ascii="Times New Roman"/>
          <w:b w:val="false"/>
          <w:i w:val="false"/>
          <w:color w:val="000000"/>
          <w:sz w:val="28"/>
        </w:rPr>
        <w:t xml:space="preserve">
      1) принять все необходимые меры для обеспечения сохранности товаров и транспортных средств; </w:t>
      </w:r>
      <w:r>
        <w:br/>
      </w:r>
      <w:r>
        <w:rPr>
          <w:rFonts w:ascii="Times New Roman"/>
          <w:b w:val="false"/>
          <w:i w:val="false"/>
          <w:color w:val="000000"/>
          <w:sz w:val="28"/>
        </w:rPr>
        <w:t xml:space="preserve">
      2) незамедлительно сообщить о данном происшествии в уполномоченный орган с дальнейшим уведомлением ближайшего таможенного органа. Таможенный орган, получивший уведомление, обязан незамедлительно известить таможенные органы отправления и назначения, а также принять решение о возможности дальнейшей перевозки товаров с соблюдением процедуры внутреннего таможенного транзита. </w:t>
      </w:r>
      <w:r>
        <w:br/>
      </w:r>
      <w:r>
        <w:rPr>
          <w:rFonts w:ascii="Times New Roman"/>
          <w:b w:val="false"/>
          <w:i w:val="false"/>
          <w:color w:val="000000"/>
          <w:sz w:val="28"/>
        </w:rPr>
        <w:t xml:space="preserve">
      2. Затраты, понесенные перевозчиком в связи с принятием мер, предусмотренных настоящей статьей, таможенными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Завершение процедуры внутреннего таможенного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и транспортные средства, перемещаемые в соответствии с процедурой внутреннего таможенного транзита, считаются доставленными с момента оформления таможенным органом назначения завершения доставки товаров. </w:t>
      </w:r>
      <w:r>
        <w:br/>
      </w:r>
      <w:r>
        <w:rPr>
          <w:rFonts w:ascii="Times New Roman"/>
          <w:b w:val="false"/>
          <w:i w:val="false"/>
          <w:color w:val="000000"/>
          <w:sz w:val="28"/>
        </w:rPr>
        <w:t xml:space="preserve">
      2. Для производства оформления завершения доставки товаров, перемещаемых в соответствии с процедурой внутреннего таможенного транзита, перевозчик представляет таможенному органу назначения товары и транспортные средства, товаросопроводительные документы и документ контроля доставки. </w:t>
      </w:r>
      <w:r>
        <w:br/>
      </w:r>
      <w:r>
        <w:rPr>
          <w:rFonts w:ascii="Times New Roman"/>
          <w:b w:val="false"/>
          <w:i w:val="false"/>
          <w:color w:val="000000"/>
          <w:sz w:val="28"/>
        </w:rPr>
        <w:t xml:space="preserve">
      3. При перевозке товаров железнодорожным транспортом срок представления документов перевозчиком таможенному органу назначения не должен превышать одних суток с момента прибытия в зону деятельности таможенного органа назначения. </w:t>
      </w:r>
      <w:r>
        <w:br/>
      </w:r>
      <w:r>
        <w:rPr>
          <w:rFonts w:ascii="Times New Roman"/>
          <w:b w:val="false"/>
          <w:i w:val="false"/>
          <w:color w:val="000000"/>
          <w:sz w:val="28"/>
        </w:rPr>
        <w:t xml:space="preserve">
      4. Таможенный орган назначения регистрирует прибытие транспортного средства в течение трех часов с момента представления перевозчиком документов таможенному органу назначения и выдает перевозчику письменное подтверждение о прибытии транспортного средства, форма которого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5. Товары и транспортные средства до оформления завершения доставки товаров, перемещаемых в соответствии с процедурой внутреннего таможенного транзита, должны быть помещены в место доставки в зоне деятельности таможенного органа назначения. </w:t>
      </w:r>
      <w:r>
        <w:br/>
      </w:r>
      <w:r>
        <w:rPr>
          <w:rFonts w:ascii="Times New Roman"/>
          <w:b w:val="false"/>
          <w:i w:val="false"/>
          <w:color w:val="000000"/>
          <w:sz w:val="28"/>
        </w:rPr>
        <w:t xml:space="preserve">
      6. Таможенный орган назначения оформляет завершение внутреннего таможенного транзита товаров и транспортных средств в возможно короткие сроки, но не позднее двадцати четырех часов с момента регистрации прибытия транспортного средства, если при проверке документов не было выявлено правонарушений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14. Временное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Временное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Временное хранение - таможенная процедура, при которой ввезенные товары хранятся под таможенным контролем с момента представления таможенному органу назначения и до их выпуска в соответствии с определенным таможенным режимом либо обращения в собственность государства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Места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Временное хранение товаров и транспортных средств осуществляется в специально выделенных и обустроенных помещениях, на открытых площадках, на транспортных средствах, а также на складах временного хранения, таможенных складах, свободных складах, складах получателя. </w:t>
      </w:r>
      <w:r>
        <w:br/>
      </w:r>
      <w:r>
        <w:rPr>
          <w:rFonts w:ascii="Times New Roman"/>
          <w:b w:val="false"/>
          <w:i w:val="false"/>
          <w:color w:val="000000"/>
          <w:sz w:val="28"/>
        </w:rPr>
        <w:t xml:space="preserve">
      2. Местами временного хранения товаров и транспортных средств являются: </w:t>
      </w:r>
      <w:r>
        <w:br/>
      </w:r>
      <w:r>
        <w:rPr>
          <w:rFonts w:ascii="Times New Roman"/>
          <w:b w:val="false"/>
          <w:i w:val="false"/>
          <w:color w:val="000000"/>
          <w:sz w:val="28"/>
        </w:rPr>
        <w:t xml:space="preserve">
      1) транспортные средства - транспортные средства, используемые для перевозки и временного хранения товаров. </w:t>
      </w:r>
      <w:r>
        <w:br/>
      </w:r>
      <w:r>
        <w:rPr>
          <w:rFonts w:ascii="Times New Roman"/>
          <w:b w:val="false"/>
          <w:i w:val="false"/>
          <w:color w:val="000000"/>
          <w:sz w:val="28"/>
        </w:rPr>
        <w:t xml:space="preserve">
      Транспортное средство допускается к использованию в качестве места временного хранения до двух суток, за исключением консолидированных грузов и случаев, предусмотренных статьей 102 настоящего Кодекса; </w:t>
      </w:r>
      <w:r>
        <w:br/>
      </w:r>
      <w:r>
        <w:rPr>
          <w:rFonts w:ascii="Times New Roman"/>
          <w:b w:val="false"/>
          <w:i w:val="false"/>
          <w:color w:val="000000"/>
          <w:sz w:val="28"/>
        </w:rPr>
        <w:t xml:space="preserve">
      2) открытые площадки - площадки владельцев товаров, находящиеся: </w:t>
      </w:r>
      <w:r>
        <w:br/>
      </w:r>
      <w:r>
        <w:rPr>
          <w:rFonts w:ascii="Times New Roman"/>
          <w:b w:val="false"/>
          <w:i w:val="false"/>
          <w:color w:val="000000"/>
          <w:sz w:val="28"/>
        </w:rPr>
        <w:t xml:space="preserve">
      на охраняемой территории аэропортов, морских и речных портов, железнодорожных станций, промышленных предприятий, предназначенные для временного хранения товаров этих лиц; </w:t>
      </w:r>
      <w:r>
        <w:br/>
      </w:r>
      <w:r>
        <w:rPr>
          <w:rFonts w:ascii="Times New Roman"/>
          <w:b w:val="false"/>
          <w:i w:val="false"/>
          <w:color w:val="000000"/>
          <w:sz w:val="28"/>
        </w:rPr>
        <w:t xml:space="preserve">
      на специально выделенных и охраняемых территориях этих лиц для временного хранения собственных товаров. </w:t>
      </w:r>
      <w:r>
        <w:br/>
      </w:r>
      <w:r>
        <w:rPr>
          <w:rFonts w:ascii="Times New Roman"/>
          <w:b w:val="false"/>
          <w:i w:val="false"/>
          <w:color w:val="000000"/>
          <w:sz w:val="28"/>
        </w:rPr>
        <w:t xml:space="preserve">
      Допускается хранение на открытой площадке товаров, находящихся на транспортных средствах; </w:t>
      </w:r>
      <w:r>
        <w:br/>
      </w:r>
      <w:r>
        <w:rPr>
          <w:rFonts w:ascii="Times New Roman"/>
          <w:b w:val="false"/>
          <w:i w:val="false"/>
          <w:color w:val="000000"/>
          <w:sz w:val="28"/>
        </w:rPr>
        <w:t xml:space="preserve">
      3) специально выделенные и обустроенные помещения - помещения владельца товаров или специально выделенная и обустроенная часть помещения, предназначенные для временного хранения собственных товаров; </w:t>
      </w:r>
      <w:r>
        <w:br/>
      </w:r>
      <w:r>
        <w:rPr>
          <w:rFonts w:ascii="Times New Roman"/>
          <w:b w:val="false"/>
          <w:i w:val="false"/>
          <w:color w:val="000000"/>
          <w:sz w:val="28"/>
        </w:rPr>
        <w:t xml:space="preserve">
      4) склады временного хранения - склады, специально предназначенные для временного хранения товаров и транспортных средств, действующие на основании лицензии, выдаваемой центральным таможенным органом; </w:t>
      </w:r>
      <w:r>
        <w:br/>
      </w:r>
      <w:r>
        <w:rPr>
          <w:rFonts w:ascii="Times New Roman"/>
          <w:b w:val="false"/>
          <w:i w:val="false"/>
          <w:color w:val="000000"/>
          <w:sz w:val="28"/>
        </w:rPr>
        <w:t xml:space="preserve">
      5) таможенные склады и свободные склады - склады, специально предназначенные для помещения на них товаров и транспортных средств в соответствии с таможенными режимами таможенного склада и свободного склада, часть которых используется для временного хранения, действующие на основании лицензии на учреждение таможенного склада или свободного склада, выдаваемой центральным таможенным органом; </w:t>
      </w:r>
      <w:r>
        <w:br/>
      </w:r>
      <w:r>
        <w:rPr>
          <w:rFonts w:ascii="Times New Roman"/>
          <w:b w:val="false"/>
          <w:i w:val="false"/>
          <w:color w:val="000000"/>
          <w:sz w:val="28"/>
        </w:rPr>
        <w:t xml:space="preserve">
      6) склады получателей товаров в порядке, предусмотренном статьей 103 настоящего Кодекса. </w:t>
      </w:r>
      <w:r>
        <w:br/>
      </w:r>
      <w:r>
        <w:rPr>
          <w:rFonts w:ascii="Times New Roman"/>
          <w:b w:val="false"/>
          <w:i w:val="false"/>
          <w:color w:val="000000"/>
          <w:sz w:val="28"/>
        </w:rPr>
        <w:t xml:space="preserve">
      3. Специально выделенное и обустроенное помещение или открытая площадка признаются местом временного хранения при условии, что соответствующее место является единым и неразделенным комплексом и расположено по одному адресу. </w:t>
      </w:r>
      <w:r>
        <w:br/>
      </w:r>
      <w:r>
        <w:rPr>
          <w:rFonts w:ascii="Times New Roman"/>
          <w:b w:val="false"/>
          <w:i w:val="false"/>
          <w:color w:val="000000"/>
          <w:sz w:val="28"/>
        </w:rPr>
        <w:t xml:space="preserve">
      Подтверждением признания специально выделенных и обустроенных помещений и открытых площадок в качестве места временного хранения являются решения о признании местом временного хранения, выдаваемые таможенным органом в соответствии со статьей 104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Требования к местам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Специально выделенное и обустроенное помещение должно отвечать требованиям, предъявляемым к учреждению склада временного хранения, за исключением требований, установленных в подпунктах 2), 3), 4), 7), 8) статьи 112 настоящего Кодекса. </w:t>
      </w:r>
      <w:r>
        <w:br/>
      </w:r>
      <w:r>
        <w:rPr>
          <w:rFonts w:ascii="Times New Roman"/>
          <w:b w:val="false"/>
          <w:i w:val="false"/>
          <w:color w:val="000000"/>
          <w:sz w:val="28"/>
        </w:rPr>
        <w:t xml:space="preserve">
      2. В случае использования в качестве места временного хранения части помещения таможенного или свободного склада, она должна быть изолирована от остальной части помещения непрерывным ограждением конструкцией из железобетона, бетона, кирпича, металлоконструкций либо комбинации из данных материалов. </w:t>
      </w:r>
      <w:r>
        <w:br/>
      </w:r>
      <w:r>
        <w:rPr>
          <w:rFonts w:ascii="Times New Roman"/>
          <w:b w:val="false"/>
          <w:i w:val="false"/>
          <w:color w:val="000000"/>
          <w:sz w:val="28"/>
        </w:rPr>
        <w:t xml:space="preserve">
      3. Территория открытой площадки: </w:t>
      </w:r>
      <w:r>
        <w:br/>
      </w:r>
      <w:r>
        <w:rPr>
          <w:rFonts w:ascii="Times New Roman"/>
          <w:b w:val="false"/>
          <w:i w:val="false"/>
          <w:color w:val="000000"/>
          <w:sz w:val="28"/>
        </w:rPr>
        <w:t xml:space="preserve">
      1) должна быть обозначена и огорожена по всему периметру. Ограждение территории открытых площадок должно представлять собой непрерывную конструкцию из железобетона, бетона, кирпича, металлоконструкций либо комбинации из данных материалов и быть высотой не менее 2,2 метра; </w:t>
      </w:r>
      <w:r>
        <w:br/>
      </w:r>
      <w:r>
        <w:rPr>
          <w:rFonts w:ascii="Times New Roman"/>
          <w:b w:val="false"/>
          <w:i w:val="false"/>
          <w:color w:val="000000"/>
          <w:sz w:val="28"/>
        </w:rPr>
        <w:t xml:space="preserve">
      2) должна быть обеспечена техническими средствами, достаточными для осуществления таможенного контроля; </w:t>
      </w:r>
      <w:r>
        <w:br/>
      </w:r>
      <w:r>
        <w:rPr>
          <w:rFonts w:ascii="Times New Roman"/>
          <w:b w:val="false"/>
          <w:i w:val="false"/>
          <w:color w:val="000000"/>
          <w:sz w:val="28"/>
        </w:rPr>
        <w:t xml:space="preserve">
      3) должна отвечать требованиям, установленным в подпунктах 1), 3)- 6), 8)статьи 112 настоящего Кодекса. </w:t>
      </w:r>
      <w:r>
        <w:br/>
      </w:r>
      <w:r>
        <w:rPr>
          <w:rFonts w:ascii="Times New Roman"/>
          <w:b w:val="false"/>
          <w:i w:val="false"/>
          <w:color w:val="000000"/>
          <w:sz w:val="28"/>
        </w:rPr>
        <w:t xml:space="preserve">
      Обозначение зон таможенного контроля для открытых площадок, находящихся на территории аэропортов, морских и речных портов, железнодорожных станций, осуществляется по согласованию с заинтересованными лицами (администрацией аэропортов, морских, речных портов, железнодорожных станций). </w:t>
      </w:r>
      <w:r>
        <w:br/>
      </w:r>
      <w:r>
        <w:rPr>
          <w:rFonts w:ascii="Times New Roman"/>
          <w:b w:val="false"/>
          <w:i w:val="false"/>
          <w:color w:val="000000"/>
          <w:sz w:val="28"/>
        </w:rPr>
        <w:t xml:space="preserve">
      4. Транспортные средства могут использоваться в качестве места временного хранения: </w:t>
      </w:r>
      <w:r>
        <w:br/>
      </w:r>
      <w:r>
        <w:rPr>
          <w:rFonts w:ascii="Times New Roman"/>
          <w:b w:val="false"/>
          <w:i w:val="false"/>
          <w:color w:val="000000"/>
          <w:sz w:val="28"/>
        </w:rPr>
        <w:t xml:space="preserve">
      в случае перевозки и доставки товаров с использованием процедуры международной дорожной перевозки; </w:t>
      </w:r>
      <w:r>
        <w:br/>
      </w:r>
      <w:r>
        <w:rPr>
          <w:rFonts w:ascii="Times New Roman"/>
          <w:b w:val="false"/>
          <w:i w:val="false"/>
          <w:color w:val="000000"/>
          <w:sz w:val="28"/>
        </w:rPr>
        <w:t xml:space="preserve">
      при соответствии установленным требованиям к оборудованию и допущению транспортных средств для перевозки товаров под таможенными печатями и (или) пломбами. </w:t>
      </w:r>
      <w:r>
        <w:br/>
      </w:r>
      <w:r>
        <w:rPr>
          <w:rFonts w:ascii="Times New Roman"/>
          <w:b w:val="false"/>
          <w:i w:val="false"/>
          <w:color w:val="000000"/>
          <w:sz w:val="28"/>
        </w:rPr>
        <w:t xml:space="preserve">
      В случае необходимости проведения каких-либо грузовых операций с товарами (выгрузка, уточнение веса, количества товаров, взятие проб и образцов в целях проведения экспертизы), они производятся во временной зоне таможенного контроля в присутствии должностного лица таможенного органа с использованием средств идентификации либо при условии помещения товаров в иные места временного хранения - в соответствии с порядком, установленным для помещения товаров в места временного хранения. </w:t>
      </w:r>
      <w:r>
        <w:br/>
      </w:r>
      <w:r>
        <w:rPr>
          <w:rFonts w:ascii="Times New Roman"/>
          <w:b w:val="false"/>
          <w:i w:val="false"/>
          <w:color w:val="000000"/>
          <w:sz w:val="28"/>
        </w:rPr>
        <w:t xml:space="preserve">
      Ответственность за сохранность товаров, находящихся на транспортном средстве, целостность средств идентификации несет получатель товаров. </w:t>
      </w:r>
      <w:r>
        <w:br/>
      </w:r>
      <w:r>
        <w:rPr>
          <w:rFonts w:ascii="Times New Roman"/>
          <w:b w:val="false"/>
          <w:i w:val="false"/>
          <w:color w:val="000000"/>
          <w:sz w:val="28"/>
        </w:rPr>
        <w:t xml:space="preserve">
      5. Места временного хранения должны соответствовать установленным требованиям на протяжении всего срока их использования в качестве мест временного хранения. </w:t>
      </w:r>
      <w:r>
        <w:br/>
      </w:r>
      <w:r>
        <w:rPr>
          <w:rFonts w:ascii="Times New Roman"/>
          <w:b w:val="false"/>
          <w:i w:val="false"/>
          <w:color w:val="000000"/>
          <w:sz w:val="28"/>
        </w:rPr>
        <w:t xml:space="preserve">
      6. В целях осуществления таможенного оформления и таможенного контроля товаров, помещаемых на временное хранение, владелец склада временного хранения должен предоставить должностным лицам таможенных органов служебные и бытовые помещения, оборудование и средства связи в пределах норм, определяемых таможенным органом. </w:t>
      </w:r>
      <w:r>
        <w:br/>
      </w:r>
      <w:r>
        <w:rPr>
          <w:rFonts w:ascii="Times New Roman"/>
          <w:b w:val="false"/>
          <w:i w:val="false"/>
          <w:color w:val="000000"/>
          <w:sz w:val="28"/>
        </w:rPr>
        <w:t xml:space="preserve">
      7. В случае организации таможенных терминалов места временного хранения должны быть оборудованы залом таможенного оформления, необходимой оргтехникой и средствами связи, обеспечивающими доступ к единой автоматизированной системе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Документы, необходимые для помещения товаров и </w:t>
      </w:r>
      <w:r>
        <w:br/>
      </w:r>
      <w:r>
        <w:rPr>
          <w:rFonts w:ascii="Times New Roman"/>
          <w:b w:val="false"/>
          <w:i w:val="false"/>
          <w:color w:val="000000"/>
          <w:sz w:val="28"/>
        </w:rPr>
        <w:t xml:space="preserve">
                 транспортных средств в места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Документом, подтверждающим помещение товаров и транспортных средств в места временного хранения, является краткая декларация. </w:t>
      </w:r>
      <w:r>
        <w:br/>
      </w:r>
      <w:r>
        <w:rPr>
          <w:rFonts w:ascii="Times New Roman"/>
          <w:b w:val="false"/>
          <w:i w:val="false"/>
          <w:color w:val="000000"/>
          <w:sz w:val="28"/>
        </w:rPr>
        <w:t xml:space="preserve">
      2. Краткая декларация подается перевозчиком либо лицом, обладающим полномочиями в отношении товаров, одновременно с уведомлением таможенного органа назначения о представлении товаров в места доставки товаров. </w:t>
      </w:r>
      <w:r>
        <w:br/>
      </w:r>
      <w:r>
        <w:rPr>
          <w:rFonts w:ascii="Times New Roman"/>
          <w:b w:val="false"/>
          <w:i w:val="false"/>
          <w:color w:val="000000"/>
          <w:sz w:val="28"/>
        </w:rPr>
        <w:t xml:space="preserve">
      3. Краткая декларация должна содержать сведения, указанные в товаросопроводительных документах и необходимые для идентификации товаров, а также сведения о заявляемом месте временного хранения ввезенных товаров. </w:t>
      </w:r>
      <w:r>
        <w:br/>
      </w:r>
      <w:r>
        <w:rPr>
          <w:rFonts w:ascii="Times New Roman"/>
          <w:b w:val="false"/>
          <w:i w:val="false"/>
          <w:color w:val="000000"/>
          <w:sz w:val="28"/>
        </w:rPr>
        <w:t xml:space="preserve">
      4. Форма краткой декларации и порядок ее заполнения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Срок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Срок временного хранения товаров в местах временного хранения не может превышать двух месяцев. </w:t>
      </w:r>
      <w:r>
        <w:br/>
      </w:r>
      <w:r>
        <w:rPr>
          <w:rFonts w:ascii="Times New Roman"/>
          <w:b w:val="false"/>
          <w:i w:val="false"/>
          <w:color w:val="000000"/>
          <w:sz w:val="28"/>
        </w:rPr>
        <w:t xml:space="preserve">
      2. Срок временного хранения товаров и транспортных средств, являющихся вещественными доказательствами по уголовным делам и административным правонарушениям в сфере таможенного дела, не может превышать шести месяцев. </w:t>
      </w:r>
      <w:r>
        <w:br/>
      </w:r>
      <w:r>
        <w:rPr>
          <w:rFonts w:ascii="Times New Roman"/>
          <w:b w:val="false"/>
          <w:i w:val="false"/>
          <w:color w:val="000000"/>
          <w:sz w:val="28"/>
        </w:rPr>
        <w:t xml:space="preserve">
      3. Распоряжение товарами и транспортными средствами по истечении сроков временного хранения, предусмотренных настоящей статьей,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Операции с товарами, находящимися на временном хранении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Владелец склада временного хранения и иных мест временного хранения, получатель товаров, таможенный брокер, иное лицо, обладающее полномочиями в отношении товаров, и их представители могут осматривать и измерять товары, находящиеся в местах временного хранения, и с разрешения таможенного органа отбирать пробы и образцы товаров. </w:t>
      </w:r>
      <w:r>
        <w:br/>
      </w:r>
      <w:r>
        <w:rPr>
          <w:rFonts w:ascii="Times New Roman"/>
          <w:b w:val="false"/>
          <w:i w:val="false"/>
          <w:color w:val="000000"/>
          <w:sz w:val="28"/>
        </w:rPr>
        <w:t xml:space="preserve">
      2. Товары, находящиеся на временном хранении, с разрешения таможенного органа могут быть подвергнуты операциям, необходимым для обеспечения их сохранности в неизменном состоянии, включая исправление поврежденной упаковки. </w:t>
      </w:r>
      <w:r>
        <w:br/>
      </w:r>
      <w:r>
        <w:rPr>
          <w:rFonts w:ascii="Times New Roman"/>
          <w:b w:val="false"/>
          <w:i w:val="false"/>
          <w:color w:val="000000"/>
          <w:sz w:val="28"/>
        </w:rPr>
        <w:t xml:space="preserve">
      3. Товары, пришедшие в негодность, испорченные или поврежденные вследствие действия непреодолимой силы в период их временного хранения, подлежат помещению под определенный декларантом таможенный режим, как если бы они были ввезены в негодном, испорченном или поврежденном состоянии.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Товары, которые могут быть помешены в места временного </w:t>
      </w:r>
      <w:r>
        <w:br/>
      </w:r>
      <w:r>
        <w:rPr>
          <w:rFonts w:ascii="Times New Roman"/>
          <w:b w:val="false"/>
          <w:i w:val="false"/>
          <w:color w:val="000000"/>
          <w:sz w:val="28"/>
        </w:rPr>
        <w:t xml:space="preserve">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склад временного хранения могут помещаться любые товары. Товары, которые могут причинить вред другим товарам или требующие особых условий хранения, должны храниться на складах временного хранения, специально приспособленных для хранения таких товаров. </w:t>
      </w:r>
      <w:r>
        <w:br/>
      </w:r>
      <w:r>
        <w:rPr>
          <w:rFonts w:ascii="Times New Roman"/>
          <w:b w:val="false"/>
          <w:i w:val="false"/>
          <w:color w:val="000000"/>
          <w:sz w:val="28"/>
        </w:rPr>
        <w:t xml:space="preserve">
      2. В места временного хранения не помещаются товары, перемещаемые трубопроводным транспортом и по линиям электропередачи.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Особенности временного хранения товаров, перевозимых </w:t>
      </w:r>
      <w:r>
        <w:br/>
      </w:r>
      <w:r>
        <w:rPr>
          <w:rFonts w:ascii="Times New Roman"/>
          <w:b w:val="false"/>
          <w:i w:val="false"/>
          <w:color w:val="000000"/>
          <w:sz w:val="28"/>
        </w:rPr>
        <w:t xml:space="preserve">
                  железнодорожным транспортом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запросу лица, в ведении которого находится участок железнодорожного пути, где осуществляется стоянка, допускается временное хранение специфичных товаров и товаров, требующих особых условий хранения, перевозимых железнодорожным транспортом, при условии обеспечения уплаты таможенных платежей и налогов. </w:t>
      </w:r>
      <w:r>
        <w:br/>
      </w:r>
      <w:r>
        <w:rPr>
          <w:rFonts w:ascii="Times New Roman"/>
          <w:b w:val="false"/>
          <w:i w:val="false"/>
          <w:color w:val="000000"/>
          <w:sz w:val="28"/>
        </w:rPr>
        <w:t xml:space="preserve">
      2. Временное хранение осуществляется до их разгрузки непосредственно в транспортных средствах, находящихся на железнодорожных путях этих лиц в местах, расположение которых согласовано с таможенными органами. </w:t>
      </w:r>
      <w:r>
        <w:br/>
      </w:r>
      <w:r>
        <w:rPr>
          <w:rFonts w:ascii="Times New Roman"/>
          <w:b w:val="false"/>
          <w:i w:val="false"/>
          <w:color w:val="000000"/>
          <w:sz w:val="28"/>
        </w:rPr>
        <w:t xml:space="preserve">
      3. Указанные места являются временной зоной таможенного контроля. </w:t>
      </w:r>
      <w:r>
        <w:br/>
      </w:r>
      <w:r>
        <w:rPr>
          <w:rFonts w:ascii="Times New Roman"/>
          <w:b w:val="false"/>
          <w:i w:val="false"/>
          <w:color w:val="000000"/>
          <w:sz w:val="28"/>
        </w:rPr>
        <w:t xml:space="preserve">
      4. Разгрузка товаров и их перемещение в любое другое место допускаются только с разрешения таможенного органа. </w:t>
      </w:r>
      <w:r>
        <w:br/>
      </w:r>
      <w:r>
        <w:rPr>
          <w:rFonts w:ascii="Times New Roman"/>
          <w:b w:val="false"/>
          <w:i w:val="false"/>
          <w:color w:val="000000"/>
          <w:sz w:val="28"/>
        </w:rPr>
        <w:t xml:space="preserve">
      5. Лицо, в ведении которого находится участок железнодорожного пути, обязано: </w:t>
      </w:r>
      <w:r>
        <w:br/>
      </w:r>
      <w:r>
        <w:rPr>
          <w:rFonts w:ascii="Times New Roman"/>
          <w:b w:val="false"/>
          <w:i w:val="false"/>
          <w:color w:val="000000"/>
          <w:sz w:val="28"/>
        </w:rPr>
        <w:t xml:space="preserve">
      1) исключить возможность изъятия с транспортного средства помимо таможенного контроля товаров, находящихся на временном хранении; </w:t>
      </w:r>
      <w:r>
        <w:br/>
      </w:r>
      <w:r>
        <w:rPr>
          <w:rFonts w:ascii="Times New Roman"/>
          <w:b w:val="false"/>
          <w:i w:val="false"/>
          <w:color w:val="000000"/>
          <w:sz w:val="28"/>
        </w:rPr>
        <w:t xml:space="preserve">
      2) обеспечить сохранность товаров, находящихся на временном хранении; </w:t>
      </w:r>
      <w:r>
        <w:br/>
      </w:r>
      <w:r>
        <w:rPr>
          <w:rFonts w:ascii="Times New Roman"/>
          <w:b w:val="false"/>
          <w:i w:val="false"/>
          <w:color w:val="000000"/>
          <w:sz w:val="28"/>
        </w:rPr>
        <w:t xml:space="preserve">
      3) содействовать осуществлению таможенного контроля; </w:t>
      </w:r>
      <w:r>
        <w:br/>
      </w:r>
      <w:r>
        <w:rPr>
          <w:rFonts w:ascii="Times New Roman"/>
          <w:b w:val="false"/>
          <w:i w:val="false"/>
          <w:color w:val="000000"/>
          <w:sz w:val="28"/>
        </w:rPr>
        <w:t xml:space="preserve">
      4) вести учет и представлять таможенному органу отчетность о хранящихся на транспортном средстве товарах в порядке, определяемом центральным таможенным органом по согласованию с уполномоченным государственным органом по вопросу таможенного дела; </w:t>
      </w:r>
      <w:r>
        <w:br/>
      </w:r>
      <w:r>
        <w:rPr>
          <w:rFonts w:ascii="Times New Roman"/>
          <w:b w:val="false"/>
          <w:i w:val="false"/>
          <w:color w:val="000000"/>
          <w:sz w:val="28"/>
        </w:rPr>
        <w:t xml:space="preserve">
      5) обеспечить невозможность доступа посторонних лиц к хранимым товарам без разрешения таможенных органов; </w:t>
      </w:r>
      <w:r>
        <w:br/>
      </w:r>
      <w:r>
        <w:rPr>
          <w:rFonts w:ascii="Times New Roman"/>
          <w:b w:val="false"/>
          <w:i w:val="false"/>
          <w:color w:val="000000"/>
          <w:sz w:val="28"/>
        </w:rPr>
        <w:t xml:space="preserve">
      6) уплачивать таможенные платежи и налоги при утрате товаров либо передаче другим лицам без разрешения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Временное хранение на складе получателя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разрешения таможенного органа временное хранение может осуществляться на складе получателя товаров без наличия лицензии на учреждение склада временного хранения и решения о признании местом временного хранения: </w:t>
      </w:r>
      <w:r>
        <w:br/>
      </w:r>
      <w:r>
        <w:rPr>
          <w:rFonts w:ascii="Times New Roman"/>
          <w:b w:val="false"/>
          <w:i w:val="false"/>
          <w:color w:val="000000"/>
          <w:sz w:val="28"/>
        </w:rPr>
        <w:t xml:space="preserve">
      1) при применении упрощенной процедуры для отдельных лиц, в отношении которых применяется режим наибольшего таможенного благоприятствования; </w:t>
      </w:r>
      <w:r>
        <w:br/>
      </w:r>
      <w:r>
        <w:rPr>
          <w:rFonts w:ascii="Times New Roman"/>
          <w:b w:val="false"/>
          <w:i w:val="false"/>
          <w:color w:val="000000"/>
          <w:sz w:val="28"/>
        </w:rPr>
        <w:t xml:space="preserve">
      2) при необходимости временного хранения специфических категорий товаров или товаров, требующих особых условий хранения, при условии предоставления обязательства о представлении грузовой таможенной декларации в сроки, установленные настоящим Кодексом; </w:t>
      </w:r>
      <w:r>
        <w:br/>
      </w:r>
      <w:r>
        <w:rPr>
          <w:rFonts w:ascii="Times New Roman"/>
          <w:b w:val="false"/>
          <w:i w:val="false"/>
          <w:color w:val="000000"/>
          <w:sz w:val="28"/>
        </w:rPr>
        <w:t xml:space="preserve">
      3) в случае отсутствия склада временного хранения в месте доставки товаров при условии обеспечения уплаты таможенных платежей и налогов. </w:t>
      </w:r>
      <w:r>
        <w:br/>
      </w:r>
      <w:r>
        <w:rPr>
          <w:rFonts w:ascii="Times New Roman"/>
          <w:b w:val="false"/>
          <w:i w:val="false"/>
          <w:color w:val="000000"/>
          <w:sz w:val="28"/>
        </w:rPr>
        <w:t xml:space="preserve">
      2. Получатель товаров при хранении обязан соблюдать требования, предусмотренные пунктом 5 статьи 102 настоящего Кодекса. </w:t>
      </w:r>
      <w:r>
        <w:br/>
      </w:r>
      <w:r>
        <w:rPr>
          <w:rFonts w:ascii="Times New Roman"/>
          <w:b w:val="false"/>
          <w:i w:val="false"/>
          <w:color w:val="000000"/>
          <w:sz w:val="28"/>
        </w:rPr>
        <w:t xml:space="preserve">
      3. На складе получателя товаров не допускается хранение товаров, принадлежащих другим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Порядок выдачи решений о признании местом временного </w:t>
      </w:r>
      <w:r>
        <w:br/>
      </w:r>
      <w:r>
        <w:rPr>
          <w:rFonts w:ascii="Times New Roman"/>
          <w:b w:val="false"/>
          <w:i w:val="false"/>
          <w:color w:val="000000"/>
          <w:sz w:val="28"/>
        </w:rPr>
        <w:t xml:space="preserve">
                  хранения специально выделенных и обустроенных помещений, </w:t>
      </w:r>
      <w:r>
        <w:br/>
      </w:r>
      <w:r>
        <w:rPr>
          <w:rFonts w:ascii="Times New Roman"/>
          <w:b w:val="false"/>
          <w:i w:val="false"/>
          <w:color w:val="000000"/>
          <w:sz w:val="28"/>
        </w:rPr>
        <w:t xml:space="preserve">
                  открытых площадок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таможенного органа о признании местом временного хранения специально выделенных и обустроенных помещений и открытых площадок выдается лицу, в собственности или пользовании которого находятся помещение или открытая площадка. </w:t>
      </w:r>
      <w:r>
        <w:br/>
      </w:r>
      <w:r>
        <w:rPr>
          <w:rFonts w:ascii="Times New Roman"/>
          <w:b w:val="false"/>
          <w:i w:val="false"/>
          <w:color w:val="000000"/>
          <w:sz w:val="28"/>
        </w:rPr>
        <w:t xml:space="preserve">
      2. Для получения решения о признании местом временного хранения владелец помещений или открытых площадок подает заявление в произвольной форме в таможенный орган с указанием сведений о лице и месте расположения помещения или площадки. </w:t>
      </w:r>
      <w:r>
        <w:br/>
      </w:r>
      <w:r>
        <w:rPr>
          <w:rFonts w:ascii="Times New Roman"/>
          <w:b w:val="false"/>
          <w:i w:val="false"/>
          <w:color w:val="000000"/>
          <w:sz w:val="28"/>
        </w:rPr>
        <w:t xml:space="preserve">
      3. К заявлению прилагаются следующие документы: </w:t>
      </w:r>
      <w:r>
        <w:br/>
      </w:r>
      <w:r>
        <w:rPr>
          <w:rFonts w:ascii="Times New Roman"/>
          <w:b w:val="false"/>
          <w:i w:val="false"/>
          <w:color w:val="000000"/>
          <w:sz w:val="28"/>
        </w:rPr>
        <w:t xml:space="preserve">
      1) нотариально заверенные копии регистрационных документов владельца помещения или открытой площадки; </w:t>
      </w:r>
      <w:r>
        <w:br/>
      </w:r>
      <w:r>
        <w:rPr>
          <w:rFonts w:ascii="Times New Roman"/>
          <w:b w:val="false"/>
          <w:i w:val="false"/>
          <w:color w:val="000000"/>
          <w:sz w:val="28"/>
        </w:rPr>
        <w:t xml:space="preserve">
      2) планы территорий, планы и чертежи помещения или открытой площадки, предназначенных для мест временного хранения; </w:t>
      </w:r>
      <w:r>
        <w:br/>
      </w:r>
      <w:r>
        <w:rPr>
          <w:rFonts w:ascii="Times New Roman"/>
          <w:b w:val="false"/>
          <w:i w:val="false"/>
          <w:color w:val="000000"/>
          <w:sz w:val="28"/>
        </w:rPr>
        <w:t xml:space="preserve">
      3) нотариально заверенные документы, подтверждающие право собственности или право пользования помещением или открытой площадкой, предназначенных для мест временного хранения; </w:t>
      </w:r>
      <w:r>
        <w:br/>
      </w:r>
      <w:r>
        <w:rPr>
          <w:rFonts w:ascii="Times New Roman"/>
          <w:b w:val="false"/>
          <w:i w:val="false"/>
          <w:color w:val="000000"/>
          <w:sz w:val="28"/>
        </w:rPr>
        <w:t xml:space="preserve">
      4) копия учетной карточки участника внешнеэкономической деятельности, заверенная личной номерной печатью должностного лица таможенного органа, ответственного за учетную регистрацию участников внешнеэкономической деятельности. </w:t>
      </w:r>
      <w:r>
        <w:br/>
      </w:r>
      <w:r>
        <w:rPr>
          <w:rFonts w:ascii="Times New Roman"/>
          <w:b w:val="false"/>
          <w:i w:val="false"/>
          <w:color w:val="000000"/>
          <w:sz w:val="28"/>
        </w:rPr>
        <w:t xml:space="preserve">
      4. Заявление рассматривается таможенным органом в течение десяти календарных дней со дня его получения. </w:t>
      </w:r>
      <w:r>
        <w:br/>
      </w:r>
      <w:r>
        <w:rPr>
          <w:rFonts w:ascii="Times New Roman"/>
          <w:b w:val="false"/>
          <w:i w:val="false"/>
          <w:color w:val="000000"/>
          <w:sz w:val="28"/>
        </w:rPr>
        <w:t xml:space="preserve">
      5. В выдаче решения о признании местом временного хранения может быть отказано таможенным органом в случаях, если заявленные сведения, обустройство и оборудование помещений и открытых площадок не соответствует требованиям, предъявляемым к местам временного хранения. </w:t>
      </w:r>
      <w:r>
        <w:br/>
      </w:r>
      <w:r>
        <w:rPr>
          <w:rFonts w:ascii="Times New Roman"/>
          <w:b w:val="false"/>
          <w:i w:val="false"/>
          <w:color w:val="000000"/>
          <w:sz w:val="28"/>
        </w:rPr>
        <w:t xml:space="preserve">
      6. При перерегистрации лица решение о признании местом временного хранения сохраняет свою силу. В этом случае владелец места временного хранения обязан уведомить таможенный орган о факте перерегистрации. При необходимости таможенный орган вносит изменения в решение о признании местом временного хранения с указанием даты перерегистрации.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105. Обязанности владельцев специально выделенных и </w:t>
      </w:r>
      <w:r>
        <w:br/>
      </w:r>
      <w:r>
        <w:rPr>
          <w:rFonts w:ascii="Times New Roman"/>
          <w:b w:val="false"/>
          <w:i w:val="false"/>
          <w:color w:val="000000"/>
          <w:sz w:val="28"/>
        </w:rPr>
        <w:t xml:space="preserve">
                  обустроенных помещений, открытых площадок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Владельцы мест временного хранения обязаны: </w:t>
      </w:r>
      <w:r>
        <w:br/>
      </w: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w:t>
      </w:r>
      <w:r>
        <w:br/>
      </w:r>
      <w:r>
        <w:rPr>
          <w:rFonts w:ascii="Times New Roman"/>
          <w:b w:val="false"/>
          <w:i w:val="false"/>
          <w:color w:val="000000"/>
          <w:sz w:val="28"/>
        </w:rPr>
        <w:t xml:space="preserve">
      2) исключить возможность изъятия из помещения или открытой площадки помимо таможенного контроля товаров и транспортных средств, находящихся на временном хранении; </w:t>
      </w:r>
      <w:r>
        <w:br/>
      </w:r>
      <w:r>
        <w:rPr>
          <w:rFonts w:ascii="Times New Roman"/>
          <w:b w:val="false"/>
          <w:i w:val="false"/>
          <w:color w:val="000000"/>
          <w:sz w:val="28"/>
        </w:rPr>
        <w:t xml:space="preserve">
      3) обеспечить сохранность товаров и (или) транспортных средств, находящихся в помещении (на открытой площадке); </w:t>
      </w:r>
      <w:r>
        <w:br/>
      </w:r>
      <w:r>
        <w:rPr>
          <w:rFonts w:ascii="Times New Roman"/>
          <w:b w:val="false"/>
          <w:i w:val="false"/>
          <w:color w:val="000000"/>
          <w:sz w:val="28"/>
        </w:rPr>
        <w:t xml:space="preserve">
      4) содействовать осуществлению таможенного контроля; </w:t>
      </w:r>
      <w:r>
        <w:br/>
      </w:r>
      <w:r>
        <w:rPr>
          <w:rFonts w:ascii="Times New Roman"/>
          <w:b w:val="false"/>
          <w:i w:val="false"/>
          <w:color w:val="000000"/>
          <w:sz w:val="28"/>
        </w:rPr>
        <w:t xml:space="preserve">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6) обеспечить невозможность доступа посторонних лиц к хранимым товарам и (или) транспортным средствам без разрешения таможенных органов; </w:t>
      </w:r>
      <w:r>
        <w:br/>
      </w:r>
      <w:r>
        <w:rPr>
          <w:rFonts w:ascii="Times New Roman"/>
          <w:b w:val="false"/>
          <w:i w:val="false"/>
          <w:color w:val="000000"/>
          <w:sz w:val="28"/>
        </w:rPr>
        <w:t xml:space="preserve">
      7) соблюдать условия выдачи решения о признании местом временного хранения специально выделенных и обустроенных помещений, открытых площадок и выполнять требования таможенных органов, включая обеспечение доступа к хранимым товарам и (или) транспортным средствам ответственных должностных лиц таможенных органов по их требованию; </w:t>
      </w:r>
      <w:r>
        <w:br/>
      </w:r>
      <w:r>
        <w:rPr>
          <w:rFonts w:ascii="Times New Roman"/>
          <w:b w:val="false"/>
          <w:i w:val="false"/>
          <w:color w:val="000000"/>
          <w:sz w:val="28"/>
        </w:rPr>
        <w:t xml:space="preserve">
      8) уплачивать таможенные платежи и налоги при утрате товаров либо передаче другим лицам без разрешения таможенного органа; </w:t>
      </w:r>
      <w:r>
        <w:br/>
      </w:r>
      <w:r>
        <w:rPr>
          <w:rFonts w:ascii="Times New Roman"/>
          <w:b w:val="false"/>
          <w:i w:val="false"/>
          <w:color w:val="000000"/>
          <w:sz w:val="28"/>
        </w:rPr>
        <w:t xml:space="preserve">
      9) нести все расходы, связанные с процедурой прекращения действия решения о признании местом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Приостановление действия решения о признании местом </w:t>
      </w:r>
      <w:r>
        <w:br/>
      </w:r>
      <w:r>
        <w:rPr>
          <w:rFonts w:ascii="Times New Roman"/>
          <w:b w:val="false"/>
          <w:i w:val="false"/>
          <w:color w:val="000000"/>
          <w:sz w:val="28"/>
        </w:rPr>
        <w:t xml:space="preserve">
                  временного хранения специально выделенных и обустроенных </w:t>
      </w:r>
      <w:r>
        <w:br/>
      </w:r>
      <w:r>
        <w:rPr>
          <w:rFonts w:ascii="Times New Roman"/>
          <w:b w:val="false"/>
          <w:i w:val="false"/>
          <w:color w:val="000000"/>
          <w:sz w:val="28"/>
        </w:rPr>
        <w:t xml:space="preserve">
                  помещений, открытых площадок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решения о признании местом временного хранения приостанавливается таможенным органом: </w:t>
      </w:r>
      <w:r>
        <w:br/>
      </w:r>
      <w:r>
        <w:rPr>
          <w:rFonts w:ascii="Times New Roman"/>
          <w:b w:val="false"/>
          <w:i w:val="false"/>
          <w:color w:val="000000"/>
          <w:sz w:val="28"/>
        </w:rPr>
        <w:t xml:space="preserve">
      1) по заявлению владельца места временного хранения о производстве ремонтных работ, об увеличении либо уменьшении площади места временного хранения на срок, определенный владельцем места временного хранения; </w:t>
      </w:r>
      <w:r>
        <w:br/>
      </w:r>
      <w:r>
        <w:rPr>
          <w:rFonts w:ascii="Times New Roman"/>
          <w:b w:val="false"/>
          <w:i w:val="false"/>
          <w:color w:val="000000"/>
          <w:sz w:val="28"/>
        </w:rPr>
        <w:t xml:space="preserve">
      2) при несоблюдении владельцем места временного хранения требований и обязанностей, установленных настоящим Кодексом, к местам временного хранения - на срок до одного месяца. </w:t>
      </w:r>
      <w:r>
        <w:br/>
      </w:r>
      <w:r>
        <w:rPr>
          <w:rFonts w:ascii="Times New Roman"/>
          <w:b w:val="false"/>
          <w:i w:val="false"/>
          <w:color w:val="000000"/>
          <w:sz w:val="28"/>
        </w:rPr>
        <w:t xml:space="preserve">
      2. Действие решения о признании местом временного хранения возобновляется при условии соответствия его предъявляемым требованиям.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Отзыв решения о признании местом временного хранения </w:t>
      </w:r>
      <w:r>
        <w:br/>
      </w:r>
      <w:r>
        <w:rPr>
          <w:rFonts w:ascii="Times New Roman"/>
          <w:b w:val="false"/>
          <w:i w:val="false"/>
          <w:color w:val="000000"/>
          <w:sz w:val="28"/>
        </w:rPr>
        <w:t xml:space="preserve">
                  специально выделенных и обустроенных помещений, открытых </w:t>
      </w:r>
      <w:r>
        <w:br/>
      </w:r>
      <w:r>
        <w:rPr>
          <w:rFonts w:ascii="Times New Roman"/>
          <w:b w:val="false"/>
          <w:i w:val="false"/>
          <w:color w:val="000000"/>
          <w:sz w:val="28"/>
        </w:rPr>
        <w:t xml:space="preserve">
                  площадок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признании местом временного хранения отзывается таможенным органом: </w:t>
      </w:r>
      <w:r>
        <w:br/>
      </w:r>
      <w:r>
        <w:rPr>
          <w:rFonts w:ascii="Times New Roman"/>
          <w:b w:val="false"/>
          <w:i w:val="false"/>
          <w:color w:val="000000"/>
          <w:sz w:val="28"/>
        </w:rPr>
        <w:t xml:space="preserve">
      1) в случаях повторного нарушения в течение шести месяцев требований и обязанностей, установленных настоящим Кодексом; </w:t>
      </w:r>
      <w:r>
        <w:br/>
      </w:r>
      <w:r>
        <w:rPr>
          <w:rFonts w:ascii="Times New Roman"/>
          <w:b w:val="false"/>
          <w:i w:val="false"/>
          <w:color w:val="000000"/>
          <w:sz w:val="28"/>
        </w:rPr>
        <w:t xml:space="preserve">
      2) в случае неустранения причин, по которым действие решения ранее было приостановлено, в течение срока, установленного в подпункте 2) пункта 1 статьи 106 настоящего Кодекса; </w:t>
      </w:r>
      <w:r>
        <w:br/>
      </w:r>
      <w:r>
        <w:rPr>
          <w:rFonts w:ascii="Times New Roman"/>
          <w:b w:val="false"/>
          <w:i w:val="false"/>
          <w:color w:val="000000"/>
          <w:sz w:val="28"/>
        </w:rPr>
        <w:t xml:space="preserve">
      3) при прекращении или изменении имущественных прав в отношении мест </w:t>
      </w:r>
    </w:p>
    <w:bookmarkEnd w:id="7"/>
    <w:bookmarkStart w:name="z23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временного хранения, не позволяющих использование помещений или открытых </w:t>
      </w:r>
    </w:p>
    <w:p>
      <w:pPr>
        <w:spacing w:after="0"/>
        <w:ind w:left="0"/>
        <w:jc w:val="both"/>
      </w:pPr>
      <w:r>
        <w:rPr>
          <w:rFonts w:ascii="Times New Roman"/>
          <w:b w:val="false"/>
          <w:i w:val="false"/>
          <w:color w:val="000000"/>
          <w:sz w:val="28"/>
        </w:rPr>
        <w:t>площадок в качестве места временного хранения;</w:t>
      </w:r>
    </w:p>
    <w:p>
      <w:pPr>
        <w:spacing w:after="0"/>
        <w:ind w:left="0"/>
        <w:jc w:val="both"/>
      </w:pPr>
      <w:r>
        <w:rPr>
          <w:rFonts w:ascii="Times New Roman"/>
          <w:b w:val="false"/>
          <w:i w:val="false"/>
          <w:color w:val="000000"/>
          <w:sz w:val="28"/>
        </w:rPr>
        <w:t>     4) по заявлению владельца места временного хранения.</w:t>
      </w:r>
    </w:p>
    <w:p>
      <w:pPr>
        <w:spacing w:after="0"/>
        <w:ind w:left="0"/>
        <w:jc w:val="both"/>
      </w:pPr>
      <w:r>
        <w:rPr>
          <w:rFonts w:ascii="Times New Roman"/>
          <w:b w:val="false"/>
          <w:i w:val="false"/>
          <w:color w:val="000000"/>
          <w:sz w:val="28"/>
        </w:rPr>
        <w:t xml:space="preserve">     2. При отзыве решения о признании местом временного хранения владелец </w:t>
      </w:r>
    </w:p>
    <w:p>
      <w:pPr>
        <w:spacing w:after="0"/>
        <w:ind w:left="0"/>
        <w:jc w:val="both"/>
      </w:pPr>
      <w:r>
        <w:rPr>
          <w:rFonts w:ascii="Times New Roman"/>
          <w:b w:val="false"/>
          <w:i w:val="false"/>
          <w:color w:val="000000"/>
          <w:sz w:val="28"/>
        </w:rPr>
        <w:t xml:space="preserve">места временного хранения не позднее пятнадцати календарных дней с даты </w:t>
      </w:r>
    </w:p>
    <w:p>
      <w:pPr>
        <w:spacing w:after="0"/>
        <w:ind w:left="0"/>
        <w:jc w:val="both"/>
      </w:pPr>
      <w:r>
        <w:rPr>
          <w:rFonts w:ascii="Times New Roman"/>
          <w:b w:val="false"/>
          <w:i w:val="false"/>
          <w:color w:val="000000"/>
          <w:sz w:val="28"/>
        </w:rPr>
        <w:t xml:space="preserve">принятия решения об отзыве должен передать оригинал решения таможенному </w:t>
      </w:r>
    </w:p>
    <w:p>
      <w:pPr>
        <w:spacing w:after="0"/>
        <w:ind w:left="0"/>
        <w:jc w:val="both"/>
      </w:pPr>
      <w:r>
        <w:rPr>
          <w:rFonts w:ascii="Times New Roman"/>
          <w:b w:val="false"/>
          <w:i w:val="false"/>
          <w:color w:val="000000"/>
          <w:sz w:val="28"/>
        </w:rPr>
        <w:t>органу.</w:t>
      </w:r>
    </w:p>
    <w:p>
      <w:pPr>
        <w:spacing w:after="0"/>
        <w:ind w:left="0"/>
        <w:jc w:val="both"/>
      </w:pPr>
      <w:r>
        <w:rPr>
          <w:rFonts w:ascii="Times New Roman"/>
          <w:b w:val="false"/>
          <w:i w:val="false"/>
          <w:color w:val="000000"/>
          <w:sz w:val="28"/>
        </w:rPr>
        <w:t xml:space="preserve">     3. Повторное заявление о выдаче решения может быть рассмотрено </w:t>
      </w:r>
    </w:p>
    <w:p>
      <w:pPr>
        <w:spacing w:after="0"/>
        <w:ind w:left="0"/>
        <w:jc w:val="both"/>
      </w:pPr>
      <w:r>
        <w:rPr>
          <w:rFonts w:ascii="Times New Roman"/>
          <w:b w:val="false"/>
          <w:i w:val="false"/>
          <w:color w:val="000000"/>
          <w:sz w:val="28"/>
        </w:rPr>
        <w:t xml:space="preserve">таможенным органом в общеустановленном порядке при условии устранения </w:t>
      </w:r>
    </w:p>
    <w:p>
      <w:pPr>
        <w:spacing w:after="0"/>
        <w:ind w:left="0"/>
        <w:jc w:val="both"/>
      </w:pPr>
      <w:r>
        <w:rPr>
          <w:rFonts w:ascii="Times New Roman"/>
          <w:b w:val="false"/>
          <w:i w:val="false"/>
          <w:color w:val="000000"/>
          <w:sz w:val="28"/>
        </w:rPr>
        <w:t>причин, послуживших основанием для его отзыва.</w:t>
      </w:r>
    </w:p>
    <w:p>
      <w:pPr>
        <w:spacing w:after="0"/>
        <w:ind w:left="0"/>
        <w:jc w:val="both"/>
      </w:pPr>
      <w:r>
        <w:rPr>
          <w:rFonts w:ascii="Times New Roman"/>
          <w:b w:val="false"/>
          <w:i w:val="false"/>
          <w:color w:val="000000"/>
          <w:sz w:val="28"/>
        </w:rPr>
        <w:t xml:space="preserve">     Статья 108. Прекращение действия решения о признании местом </w:t>
      </w:r>
    </w:p>
    <w:p>
      <w:pPr>
        <w:spacing w:after="0"/>
        <w:ind w:left="0"/>
        <w:jc w:val="both"/>
      </w:pPr>
      <w:r>
        <w:rPr>
          <w:rFonts w:ascii="Times New Roman"/>
          <w:b w:val="false"/>
          <w:i w:val="false"/>
          <w:color w:val="000000"/>
          <w:sz w:val="28"/>
        </w:rPr>
        <w:t xml:space="preserve">                 временного хранения специально выделенных и обустроенных  </w:t>
      </w:r>
    </w:p>
    <w:p>
      <w:pPr>
        <w:spacing w:after="0"/>
        <w:ind w:left="0"/>
        <w:jc w:val="both"/>
      </w:pPr>
      <w:r>
        <w:rPr>
          <w:rFonts w:ascii="Times New Roman"/>
          <w:b w:val="false"/>
          <w:i w:val="false"/>
          <w:color w:val="000000"/>
          <w:sz w:val="28"/>
        </w:rPr>
        <w:t xml:space="preserve">                 помещений, открытых площадок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Действие решения о признании местом временного хранения </w:t>
      </w:r>
    </w:p>
    <w:p>
      <w:pPr>
        <w:spacing w:after="0"/>
        <w:ind w:left="0"/>
        <w:jc w:val="both"/>
      </w:pPr>
      <w:r>
        <w:rPr>
          <w:rFonts w:ascii="Times New Roman"/>
          <w:b w:val="false"/>
          <w:i w:val="false"/>
          <w:color w:val="000000"/>
          <w:sz w:val="28"/>
        </w:rPr>
        <w:t>прекращается:</w:t>
      </w:r>
    </w:p>
    <w:p>
      <w:pPr>
        <w:spacing w:after="0"/>
        <w:ind w:left="0"/>
        <w:jc w:val="both"/>
      </w:pPr>
      <w:r>
        <w:rPr>
          <w:rFonts w:ascii="Times New Roman"/>
          <w:b w:val="false"/>
          <w:i w:val="false"/>
          <w:color w:val="000000"/>
          <w:sz w:val="28"/>
        </w:rPr>
        <w:t>     1) при отзыве решения;</w:t>
      </w:r>
    </w:p>
    <w:p>
      <w:pPr>
        <w:spacing w:after="0"/>
        <w:ind w:left="0"/>
        <w:jc w:val="both"/>
      </w:pPr>
      <w:r>
        <w:rPr>
          <w:rFonts w:ascii="Times New Roman"/>
          <w:b w:val="false"/>
          <w:i w:val="false"/>
          <w:color w:val="000000"/>
          <w:sz w:val="28"/>
        </w:rPr>
        <w:t xml:space="preserve">     2) при ликвидации либо реорганизации лица, являющегося владельцем </w:t>
      </w:r>
    </w:p>
    <w:p>
      <w:pPr>
        <w:spacing w:after="0"/>
        <w:ind w:left="0"/>
        <w:jc w:val="both"/>
      </w:pPr>
      <w:r>
        <w:rPr>
          <w:rFonts w:ascii="Times New Roman"/>
          <w:b w:val="false"/>
          <w:i w:val="false"/>
          <w:color w:val="000000"/>
          <w:sz w:val="28"/>
        </w:rPr>
        <w:t>места временного хранения.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Решение о прекращении действия решения о признании местом временного хранения специально выделенных и обустроенных помещений, открытых площадок оформляется приказом руководителя таможенного органа с указанием причины такого прекращения. </w:t>
      </w:r>
      <w:r>
        <w:br/>
      </w:r>
      <w:r>
        <w:rPr>
          <w:rFonts w:ascii="Times New Roman"/>
          <w:b w:val="false"/>
          <w:i w:val="false"/>
          <w:color w:val="000000"/>
          <w:sz w:val="28"/>
        </w:rPr>
        <w:t xml:space="preserve">
      3. При ликвидации либо реорганизации лица, являющегося владельцем места временного хранения, решение о признании местом временного хранения специально выделенных и обустроенных помещений, открытых площадок подлежит возврату в таможенный орган в пятнадцатидневный срок. </w:t>
      </w:r>
      <w:r>
        <w:br/>
      </w:r>
      <w:r>
        <w:rPr>
          <w:rFonts w:ascii="Times New Roman"/>
          <w:b w:val="false"/>
          <w:i w:val="false"/>
          <w:color w:val="000000"/>
          <w:sz w:val="28"/>
        </w:rPr>
        <w:t xml:space="preserve">
      4. При прекращении действия решения о признании местом временного хранения хранящиеся на нем товары подлежат перемещению на склад временного хранения в течение тридцати календарных дней со дня, следующего за днем принятия решения о прекращении действия лицензии. </w:t>
      </w:r>
      <w:r>
        <w:br/>
      </w:r>
      <w:r>
        <w:rPr>
          <w:rFonts w:ascii="Times New Roman"/>
          <w:b w:val="false"/>
          <w:i w:val="false"/>
          <w:color w:val="000000"/>
          <w:sz w:val="28"/>
        </w:rPr>
        <w:t>
 </w:t>
      </w:r>
      <w:r>
        <w:br/>
      </w:r>
      <w:r>
        <w:rPr>
          <w:rFonts w:ascii="Times New Roman"/>
          <w:b w:val="false"/>
          <w:i w:val="false"/>
          <w:color w:val="000000"/>
          <w:sz w:val="28"/>
        </w:rPr>
        <w:t xml:space="preserve">
      Статья 109. Типы складов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Складом временного хранения признается специально определенное и обустроенное помещение, территория или место, предназначенное для временного хранения товаров. </w:t>
      </w:r>
      <w:r>
        <w:br/>
      </w:r>
      <w:r>
        <w:rPr>
          <w:rFonts w:ascii="Times New Roman"/>
          <w:b w:val="false"/>
          <w:i w:val="false"/>
          <w:color w:val="000000"/>
          <w:sz w:val="28"/>
        </w:rPr>
        <w:t xml:space="preserve">
      2. Склады временного хранения являются складами открытого типа, доступными для хранения любых товаров и использования любыми лицами, за исключением случаев, предусмотренных пунктом 4 настоящей статьи. </w:t>
      </w:r>
      <w:r>
        <w:br/>
      </w:r>
      <w:r>
        <w:rPr>
          <w:rFonts w:ascii="Times New Roman"/>
          <w:b w:val="false"/>
          <w:i w:val="false"/>
          <w:color w:val="000000"/>
          <w:sz w:val="28"/>
        </w:rPr>
        <w:t xml:space="preserve">
      3. Склады временного хранения, учреждаемые таможенными органами, являются складами открытого типа. </w:t>
      </w:r>
      <w:r>
        <w:br/>
      </w:r>
      <w:r>
        <w:rPr>
          <w:rFonts w:ascii="Times New Roman"/>
          <w:b w:val="false"/>
          <w:i w:val="false"/>
          <w:color w:val="000000"/>
          <w:sz w:val="28"/>
        </w:rPr>
        <w:t xml:space="preserve">
      4. Склады временного хранения закрытого типа предназначены для хранения определенных товаров или товаров определенных лиц. Склады временного хранения закрытого типа учреждаются лицами, осуществляющими ввоз специфических категорий товаров, ограниченных в обороте и требующих особых условий хранения, либо когда учреждение склада закрытого типа отвечает потребностям участников внешнеэкономической деятельности или транспортных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110. Обязанности владельца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склада временного хранения обязан: </w:t>
      </w:r>
      <w:r>
        <w:br/>
      </w:r>
      <w:r>
        <w:rPr>
          <w:rFonts w:ascii="Times New Roman"/>
          <w:b w:val="false"/>
          <w:i w:val="false"/>
          <w:color w:val="000000"/>
          <w:sz w:val="28"/>
        </w:rPr>
        <w:t xml:space="preserve">
      1) обустроить склад надлежащим образом, необходимым для обеспечения таможенного контроля; </w:t>
      </w:r>
      <w:r>
        <w:br/>
      </w:r>
      <w:r>
        <w:rPr>
          <w:rFonts w:ascii="Times New Roman"/>
          <w:b w:val="false"/>
          <w:i w:val="false"/>
          <w:color w:val="000000"/>
          <w:sz w:val="28"/>
        </w:rPr>
        <w:t xml:space="preserve">
      2) исключить возможность изъятия со склада помимо таможенного контроля товаров и транспортных средств, находящихся на временном хранении; </w:t>
      </w:r>
      <w:r>
        <w:br/>
      </w:r>
      <w:r>
        <w:rPr>
          <w:rFonts w:ascii="Times New Roman"/>
          <w:b w:val="false"/>
          <w:i w:val="false"/>
          <w:color w:val="000000"/>
          <w:sz w:val="28"/>
        </w:rPr>
        <w:t xml:space="preserve">
      3) обеспечить размещение товаров и транспортных средств, прибывших вне времени работы таможенного органа, на складе либо прилегающей к складу территории, являющейся зоной таможенного контроля; </w:t>
      </w:r>
      <w:r>
        <w:br/>
      </w:r>
      <w:r>
        <w:rPr>
          <w:rFonts w:ascii="Times New Roman"/>
          <w:b w:val="false"/>
          <w:i w:val="false"/>
          <w:color w:val="000000"/>
          <w:sz w:val="28"/>
        </w:rPr>
        <w:t xml:space="preserve">
      4) обеспечить сохранность товаров и транспортных средств, находящихся на складе временного хранения либо прилегающей к нему территории, являющейся зоной таможенного контроля; </w:t>
      </w:r>
      <w:r>
        <w:br/>
      </w:r>
      <w:r>
        <w:rPr>
          <w:rFonts w:ascii="Times New Roman"/>
          <w:b w:val="false"/>
          <w:i w:val="false"/>
          <w:color w:val="000000"/>
          <w:sz w:val="28"/>
        </w:rPr>
        <w:t xml:space="preserve">
      5) содействовать осуществлению таможенного контроля; </w:t>
      </w:r>
      <w:r>
        <w:br/>
      </w:r>
      <w:r>
        <w:rPr>
          <w:rFonts w:ascii="Times New Roman"/>
          <w:b w:val="false"/>
          <w:i w:val="false"/>
          <w:color w:val="000000"/>
          <w:sz w:val="28"/>
        </w:rPr>
        <w:t xml:space="preserve">
      6)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и вывозимых со склада временного хранения товарах и транспортных средствах в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7) обеспечить невозможность доступа посторонних лиц (не являющихся работниками склада и не обладающих полномочиями в отношении товаров) к хранящимся товарам и транспортным средствам без разрешения таможенных органов; </w:t>
      </w:r>
      <w:r>
        <w:br/>
      </w:r>
      <w:r>
        <w:rPr>
          <w:rFonts w:ascii="Times New Roman"/>
          <w:b w:val="false"/>
          <w:i w:val="false"/>
          <w:color w:val="000000"/>
          <w:sz w:val="28"/>
        </w:rPr>
        <w:t xml:space="preserve">
      8) соблюдать условия лицензии на учреждение склада временного хранения и выполнять требования таможенных органов, включая обеспечение доступа к хранящимся товарам и транспортным средствам ответственных должностных лиц таможенных органов и предоставление этим лицам безвозмездно помещений, оборудования и средств связи на складе временного хранения для осуществления таможенного контроля и таможенного оформления; </w:t>
      </w:r>
      <w:r>
        <w:br/>
      </w:r>
      <w:r>
        <w:rPr>
          <w:rFonts w:ascii="Times New Roman"/>
          <w:b w:val="false"/>
          <w:i w:val="false"/>
          <w:color w:val="000000"/>
          <w:sz w:val="28"/>
        </w:rPr>
        <w:t xml:space="preserve">
      9) в случае хранения товаров, требующих особых условий хранения, обеспечить выполнение специальных условий хранения товаров; </w:t>
      </w:r>
      <w:r>
        <w:br/>
      </w:r>
      <w:r>
        <w:rPr>
          <w:rFonts w:ascii="Times New Roman"/>
          <w:b w:val="false"/>
          <w:i w:val="false"/>
          <w:color w:val="000000"/>
          <w:sz w:val="28"/>
        </w:rPr>
        <w:t xml:space="preserve">
      10) обеспечивать возможность осуществления операций с товарами, находящимися на складе, предусмотренных статьей 100 настоящего Кодекса; </w:t>
      </w:r>
      <w:r>
        <w:br/>
      </w:r>
      <w:r>
        <w:rPr>
          <w:rFonts w:ascii="Times New Roman"/>
          <w:b w:val="false"/>
          <w:i w:val="false"/>
          <w:color w:val="000000"/>
          <w:sz w:val="28"/>
        </w:rPr>
        <w:t xml:space="preserve">
      11) уплачивать таможенные платежи и налоги при утрате товаров либо передаче другим лицам без разрешения таможенного органа; </w:t>
      </w:r>
      <w:r>
        <w:br/>
      </w:r>
      <w:r>
        <w:rPr>
          <w:rFonts w:ascii="Times New Roman"/>
          <w:b w:val="false"/>
          <w:i w:val="false"/>
          <w:color w:val="000000"/>
          <w:sz w:val="28"/>
        </w:rPr>
        <w:t xml:space="preserve">
      12) нести все расходы, связанные с процедурой прекращения деятельности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Лицензия на учреждение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Склады временного хранения могут учреждаться казахстанскими лицами после получения лицензии центрального таможенного органа. </w:t>
      </w:r>
      <w:r>
        <w:br/>
      </w:r>
      <w:r>
        <w:rPr>
          <w:rFonts w:ascii="Times New Roman"/>
          <w:b w:val="false"/>
          <w:i w:val="false"/>
          <w:color w:val="000000"/>
          <w:sz w:val="28"/>
        </w:rPr>
        <w:t xml:space="preserve">
      2. Получение указанной лицензии не требуется, если склад временного хранения учреждается таможенными органами. </w:t>
      </w:r>
      <w:r>
        <w:br/>
      </w:r>
      <w:r>
        <w:rPr>
          <w:rFonts w:ascii="Times New Roman"/>
          <w:b w:val="false"/>
          <w:i w:val="false"/>
          <w:color w:val="000000"/>
          <w:sz w:val="28"/>
        </w:rPr>
        <w:t xml:space="preserve">
      3. Отношения, связанные с лицензированием и не указанные в настоящем Кодексе, регулируются законодательством о лицензировании Республики Казахстан. </w:t>
      </w:r>
      <w:r>
        <w:br/>
      </w:r>
      <w:r>
        <w:rPr>
          <w:rFonts w:ascii="Times New Roman"/>
          <w:b w:val="false"/>
          <w:i w:val="false"/>
          <w:color w:val="000000"/>
          <w:sz w:val="28"/>
        </w:rPr>
        <w:t xml:space="preserve">
      4. Лицензия на учреждение склада временного хранения передаче другому лицу не подлежит. </w:t>
      </w:r>
      <w:r>
        <w:br/>
      </w:r>
      <w:r>
        <w:rPr>
          <w:rFonts w:ascii="Times New Roman"/>
          <w:b w:val="false"/>
          <w:i w:val="false"/>
          <w:color w:val="000000"/>
          <w:sz w:val="28"/>
        </w:rPr>
        <w:t xml:space="preserve">
      5. Центральный таможенный орган обеспечивает периодическое опубликование информации о действующих складах временного хранения, в том числе с использованием информационных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Квалификационные требования к учреждению склада </w:t>
      </w:r>
      <w:r>
        <w:br/>
      </w:r>
      <w:r>
        <w:rPr>
          <w:rFonts w:ascii="Times New Roman"/>
          <w:b w:val="false"/>
          <w:i w:val="false"/>
          <w:color w:val="000000"/>
          <w:sz w:val="28"/>
        </w:rPr>
        <w:t xml:space="preserve">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Помещение или место, предназначенное для учреждения склада временного хранения, должно соответствовать следующим требованиям: </w:t>
      </w:r>
      <w:r>
        <w:br/>
      </w:r>
      <w:r>
        <w:rPr>
          <w:rFonts w:ascii="Times New Roman"/>
          <w:b w:val="false"/>
          <w:i w:val="false"/>
          <w:color w:val="000000"/>
          <w:sz w:val="28"/>
        </w:rPr>
        <w:t xml:space="preserve">
      1) находиться в собственности владельца склада, либо арендован им на срок не менее трех лет; </w:t>
      </w:r>
      <w:r>
        <w:br/>
      </w:r>
      <w:r>
        <w:rPr>
          <w:rFonts w:ascii="Times New Roman"/>
          <w:b w:val="false"/>
          <w:i w:val="false"/>
          <w:color w:val="000000"/>
          <w:sz w:val="28"/>
        </w:rPr>
        <w:t xml:space="preserve">
      2) территория склада временного хранения, включая примыкающие разгрузочные площадки (одно или несколько складских помещений и площадок при условии их местонахождения на единой территории по одному адресу), должна быть обозначена и огорожена по всему периметру и иметь твердое покрытие, обеспечивающее безопасное передвижение транспортных средств. Ограждение территории склада должно представлять собой непрерывную конструкцию из железобетона, бетона, кирпича, металлоконструкций либо комбинации из данных материалов и быть высотой не менее 2,2 метра; </w:t>
      </w:r>
      <w:r>
        <w:br/>
      </w:r>
      <w:r>
        <w:rPr>
          <w:rFonts w:ascii="Times New Roman"/>
          <w:b w:val="false"/>
          <w:i w:val="false"/>
          <w:color w:val="000000"/>
          <w:sz w:val="28"/>
        </w:rPr>
        <w:t xml:space="preserve">
      3) на территории склада не должны быть расположены строения и сооружения, не являющиеся частью склада; </w:t>
      </w:r>
      <w:r>
        <w:br/>
      </w:r>
      <w:r>
        <w:rPr>
          <w:rFonts w:ascii="Times New Roman"/>
          <w:b w:val="false"/>
          <w:i w:val="false"/>
          <w:color w:val="000000"/>
          <w:sz w:val="28"/>
        </w:rPr>
        <w:t xml:space="preserve">
      4) иметь в наличии технически исправные подъездные пути, а также крытые досмотровые площадки; </w:t>
      </w:r>
      <w:r>
        <w:br/>
      </w:r>
      <w:r>
        <w:rPr>
          <w:rFonts w:ascii="Times New Roman"/>
          <w:b w:val="false"/>
          <w:i w:val="false"/>
          <w:color w:val="000000"/>
          <w:sz w:val="28"/>
        </w:rPr>
        <w:t xml:space="preserve">
      5) соответствовать требованиям противопожарной безопасности; </w:t>
      </w:r>
      <w:r>
        <w:br/>
      </w:r>
      <w:r>
        <w:rPr>
          <w:rFonts w:ascii="Times New Roman"/>
          <w:b w:val="false"/>
          <w:i w:val="false"/>
          <w:color w:val="000000"/>
          <w:sz w:val="28"/>
        </w:rPr>
        <w:t xml:space="preserve">
      6) соответствовать санитарным и техническим нормам; </w:t>
      </w:r>
      <w:r>
        <w:br/>
      </w:r>
      <w:r>
        <w:rPr>
          <w:rFonts w:ascii="Times New Roman"/>
          <w:b w:val="false"/>
          <w:i w:val="false"/>
          <w:color w:val="000000"/>
          <w:sz w:val="28"/>
        </w:rPr>
        <w:t xml:space="preserve">
      7) иметь в наличии необходимую разгрузочно-погрузочную технику, соответствующую требованиям безопасности и охраны труда; </w:t>
      </w:r>
      <w:r>
        <w:br/>
      </w:r>
      <w:r>
        <w:rPr>
          <w:rFonts w:ascii="Times New Roman"/>
          <w:b w:val="false"/>
          <w:i w:val="false"/>
          <w:color w:val="000000"/>
          <w:sz w:val="28"/>
        </w:rPr>
        <w:t xml:space="preserve">
      8) иметь в наличии сертифицированное весовое оборудование, соответствующее характеру товаров и транспортных средств, помещаемых на временное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Документы, необходимые для получения лицензии на </w:t>
      </w:r>
      <w:r>
        <w:br/>
      </w:r>
      <w:r>
        <w:rPr>
          <w:rFonts w:ascii="Times New Roman"/>
          <w:b w:val="false"/>
          <w:i w:val="false"/>
          <w:color w:val="000000"/>
          <w:sz w:val="28"/>
        </w:rPr>
        <w:t xml:space="preserve">
                  учреждение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лицензии на учреждение склада временного хранения необходимы следующие документы: </w:t>
      </w:r>
      <w:r>
        <w:br/>
      </w:r>
      <w:r>
        <w:rPr>
          <w:rFonts w:ascii="Times New Roman"/>
          <w:b w:val="false"/>
          <w:i w:val="false"/>
          <w:color w:val="000000"/>
          <w:sz w:val="28"/>
        </w:rPr>
        <w:t xml:space="preserve">
      1) заявление о выдаче лицензии по установленной форме; </w:t>
      </w:r>
      <w:r>
        <w:br/>
      </w:r>
      <w:r>
        <w:rPr>
          <w:rFonts w:ascii="Times New Roman"/>
          <w:b w:val="false"/>
          <w:i w:val="false"/>
          <w:color w:val="000000"/>
          <w:sz w:val="28"/>
        </w:rPr>
        <w:t xml:space="preserve">
      2) нотариально заверенные копии регистрационных документов; </w:t>
      </w:r>
      <w:r>
        <w:br/>
      </w:r>
      <w:r>
        <w:rPr>
          <w:rFonts w:ascii="Times New Roman"/>
          <w:b w:val="false"/>
          <w:i w:val="false"/>
          <w:color w:val="000000"/>
          <w:sz w:val="28"/>
        </w:rPr>
        <w:t xml:space="preserve">
      3) планы, чертежи помещений и территорий, заявляемых в качестве склада временного хранения; </w:t>
      </w:r>
      <w:r>
        <w:br/>
      </w:r>
      <w:r>
        <w:rPr>
          <w:rFonts w:ascii="Times New Roman"/>
          <w:b w:val="false"/>
          <w:i w:val="false"/>
          <w:color w:val="000000"/>
          <w:sz w:val="28"/>
        </w:rPr>
        <w:t xml:space="preserve">
      4) документы, подтверждающие соответствие требованиям противопожарной безопасности, санитарным и техническим нормам, выданные уполномоченными органами; </w:t>
      </w:r>
      <w:r>
        <w:br/>
      </w:r>
      <w:r>
        <w:rPr>
          <w:rFonts w:ascii="Times New Roman"/>
          <w:b w:val="false"/>
          <w:i w:val="false"/>
          <w:color w:val="000000"/>
          <w:sz w:val="28"/>
        </w:rPr>
        <w:t xml:space="preserve">
      5) документы, подтверждающие уплату сбора за выдачу лицензии; </w:t>
      </w:r>
      <w:r>
        <w:br/>
      </w:r>
      <w:r>
        <w:rPr>
          <w:rFonts w:ascii="Times New Roman"/>
          <w:b w:val="false"/>
          <w:i w:val="false"/>
          <w:color w:val="000000"/>
          <w:sz w:val="28"/>
        </w:rPr>
        <w:t xml:space="preserve">
      6) документы, подтверждающие право собственности или пользования в отношении соответствующих помещений или мест; </w:t>
      </w:r>
      <w:r>
        <w:br/>
      </w:r>
      <w:r>
        <w:rPr>
          <w:rFonts w:ascii="Times New Roman"/>
          <w:b w:val="false"/>
          <w:i w:val="false"/>
          <w:color w:val="000000"/>
          <w:sz w:val="28"/>
        </w:rPr>
        <w:t xml:space="preserve">
      7) документы, подтверждающие соответствие квалификационным требованиям, установленными подпунктами 7), 8) статьи 112 настоящего Кодекса; </w:t>
      </w:r>
      <w:r>
        <w:br/>
      </w:r>
      <w:r>
        <w:rPr>
          <w:rFonts w:ascii="Times New Roman"/>
          <w:b w:val="false"/>
          <w:i w:val="false"/>
          <w:color w:val="000000"/>
          <w:sz w:val="28"/>
        </w:rPr>
        <w:t xml:space="preserve">
      8) список лиц, которые будут осуществлять хранение товаров, при учреждении склада временного хранении закрытого типа. </w:t>
      </w:r>
      <w:r>
        <w:br/>
      </w:r>
      <w:r>
        <w:rPr>
          <w:rFonts w:ascii="Times New Roman"/>
          <w:b w:val="false"/>
          <w:i w:val="false"/>
          <w:color w:val="000000"/>
          <w:sz w:val="28"/>
        </w:rPr>
        <w:t xml:space="preserve">
      2. При изменении сведений, указанных в заявлении и документах, определенных настоящей статьей, владелец склада временного хранения уведомляет центральный таможенный орган о соответствующих изменениях не позднее истечения тридцати календарных дней с даты внесения изменений. </w:t>
      </w:r>
      <w:r>
        <w:br/>
      </w:r>
      <w:r>
        <w:rPr>
          <w:rFonts w:ascii="Times New Roman"/>
          <w:b w:val="false"/>
          <w:i w:val="false"/>
          <w:color w:val="000000"/>
          <w:sz w:val="28"/>
        </w:rPr>
        <w:t xml:space="preserve">
      3. Склады временного хранения должны соответствовать установленным требованиям на протяжении всего срока их функционирования.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Приостановление действия лицензии на учреждение склада </w:t>
      </w:r>
      <w:r>
        <w:br/>
      </w:r>
      <w:r>
        <w:rPr>
          <w:rFonts w:ascii="Times New Roman"/>
          <w:b w:val="false"/>
          <w:i w:val="false"/>
          <w:color w:val="000000"/>
          <w:sz w:val="28"/>
        </w:rPr>
        <w:t xml:space="preserve">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несоблюдении владельцем склада временного хранения требований и обязанностей, установленных настоящим Кодексом, действие лицензии может быть приостановлено по решению таможенного органа на срок до шести месяцев с указанием причины приостановления. </w:t>
      </w:r>
      <w:r>
        <w:br/>
      </w:r>
      <w:r>
        <w:rPr>
          <w:rFonts w:ascii="Times New Roman"/>
          <w:b w:val="false"/>
          <w:i w:val="false"/>
          <w:color w:val="000000"/>
          <w:sz w:val="28"/>
        </w:rPr>
        <w:t xml:space="preserve">
      2. Решение о приостановлении действия лицензии принимается руководителем центрального таможенного органа в форме приказа с обоснованием такого решения. </w:t>
      </w:r>
      <w:r>
        <w:br/>
      </w:r>
      <w:r>
        <w:rPr>
          <w:rFonts w:ascii="Times New Roman"/>
          <w:b w:val="false"/>
          <w:i w:val="false"/>
          <w:color w:val="000000"/>
          <w:sz w:val="28"/>
        </w:rPr>
        <w:t xml:space="preserve">
      3. Действие лицензии приостанавливается со дня, указанного в соответствующем приказе. При приостановлении действия лицензии помещение товаров на склад временного хранения не допускается. Товары, помещенные на склад временного хранения до приостановления действия лицензии могут быть помещены под иные таможенные режимы. </w:t>
      </w:r>
      <w:r>
        <w:br/>
      </w:r>
      <w:r>
        <w:rPr>
          <w:rFonts w:ascii="Times New Roman"/>
          <w:b w:val="false"/>
          <w:i w:val="false"/>
          <w:color w:val="000000"/>
          <w:sz w:val="28"/>
        </w:rPr>
        <w:t xml:space="preserve">
      4. Действие лицензии возобновляется после устранения причин, по которым ее действие было приостановлено, со дня принятия центральным таможенным органом решения о возобновлении действия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115. Отзыв лицензии на учреждение склада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может быть отозвана центральным таможенным органом в случаях: </w:t>
      </w:r>
      <w:r>
        <w:br/>
      </w:r>
      <w:r>
        <w:rPr>
          <w:rFonts w:ascii="Times New Roman"/>
          <w:b w:val="false"/>
          <w:i w:val="false"/>
          <w:color w:val="000000"/>
          <w:sz w:val="28"/>
        </w:rPr>
        <w:t xml:space="preserve">
      1) когда она была выдана на основе недостоверных сведений, если при предоставлении полной и достоверной информации она не могла быть выдана заявителю на основании установленного порядка; </w:t>
      </w:r>
      <w:r>
        <w:br/>
      </w:r>
      <w:r>
        <w:rPr>
          <w:rFonts w:ascii="Times New Roman"/>
          <w:b w:val="false"/>
          <w:i w:val="false"/>
          <w:color w:val="000000"/>
          <w:sz w:val="28"/>
        </w:rPr>
        <w:t xml:space="preserve">
      2) неисполнения лицензиатом требований, содержащихся в лицензии; </w:t>
      </w:r>
      <w:r>
        <w:br/>
      </w:r>
      <w:r>
        <w:rPr>
          <w:rFonts w:ascii="Times New Roman"/>
          <w:b w:val="false"/>
          <w:i w:val="false"/>
          <w:color w:val="000000"/>
          <w:sz w:val="28"/>
        </w:rPr>
        <w:t xml:space="preserve">
      3) неустранения причин, по которым действие лицензии было ранее приостановлено; </w:t>
      </w:r>
      <w:r>
        <w:br/>
      </w:r>
      <w:r>
        <w:rPr>
          <w:rFonts w:ascii="Times New Roman"/>
          <w:b w:val="false"/>
          <w:i w:val="false"/>
          <w:color w:val="000000"/>
          <w:sz w:val="28"/>
        </w:rPr>
        <w:t xml:space="preserve">
      4) запрещения судом лицензиату заниматься деятельностью по оказанию услуг склада временного хранения. </w:t>
      </w:r>
      <w:r>
        <w:br/>
      </w:r>
      <w:r>
        <w:rPr>
          <w:rFonts w:ascii="Times New Roman"/>
          <w:b w:val="false"/>
          <w:i w:val="false"/>
          <w:color w:val="000000"/>
          <w:sz w:val="28"/>
        </w:rPr>
        <w:t xml:space="preserve">
      2. Решение об отзыве оформляется приказом руководителя центрального таможенного органа с обоснованием такого решения. </w:t>
      </w:r>
      <w:r>
        <w:br/>
      </w:r>
      <w:r>
        <w:rPr>
          <w:rFonts w:ascii="Times New Roman"/>
          <w:b w:val="false"/>
          <w:i w:val="false"/>
          <w:color w:val="000000"/>
          <w:sz w:val="28"/>
        </w:rPr>
        <w:t xml:space="preserve">
      3. Отзыв лицензии действует со дня принятия решения об отзыве. </w:t>
      </w:r>
      <w:r>
        <w:br/>
      </w:r>
      <w:r>
        <w:rPr>
          <w:rFonts w:ascii="Times New Roman"/>
          <w:b w:val="false"/>
          <w:i w:val="false"/>
          <w:color w:val="000000"/>
          <w:sz w:val="28"/>
        </w:rPr>
        <w:t xml:space="preserve">
      4. При отзыве лицензии владелец склада временного хранения не позднее пятнадцати дней со дня получения решения об отзыве обязан возвратить оригинал лицензии в центральный таможенный орган. </w:t>
      </w:r>
      <w:r>
        <w:br/>
      </w:r>
      <w:r>
        <w:rPr>
          <w:rFonts w:ascii="Times New Roman"/>
          <w:b w:val="false"/>
          <w:i w:val="false"/>
          <w:color w:val="000000"/>
          <w:sz w:val="28"/>
        </w:rPr>
        <w:t xml:space="preserve">
      5. Повторное заявление о выдаче лицензии на учреждение склада временного хранения может быть рассмотрено в общеустановленном порядке при условии устранения причин, послуживших основанием для ее отзыва.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116. Прекращение действия лицензии на учреждение склада </w:t>
      </w:r>
      <w:r>
        <w:br/>
      </w:r>
      <w:r>
        <w:rPr>
          <w:rFonts w:ascii="Times New Roman"/>
          <w:b w:val="false"/>
          <w:i w:val="false"/>
          <w:color w:val="000000"/>
          <w:sz w:val="28"/>
        </w:rPr>
        <w:t xml:space="preserve">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учреждение склада временного хранения прекращает свое действие по решению центрального таможенного органа в случаях: </w:t>
      </w:r>
      <w:r>
        <w:br/>
      </w:r>
      <w:r>
        <w:rPr>
          <w:rFonts w:ascii="Times New Roman"/>
          <w:b w:val="false"/>
          <w:i w:val="false"/>
          <w:color w:val="000000"/>
          <w:sz w:val="28"/>
        </w:rPr>
        <w:t xml:space="preserve">
      1) отзыва лицензии; </w:t>
      </w:r>
      <w:r>
        <w:br/>
      </w:r>
      <w:r>
        <w:rPr>
          <w:rFonts w:ascii="Times New Roman"/>
          <w:b w:val="false"/>
          <w:i w:val="false"/>
          <w:color w:val="000000"/>
          <w:sz w:val="28"/>
        </w:rPr>
        <w:t xml:space="preserve">
      2) реорганизации или ликвидации юридического лица; </w:t>
      </w:r>
      <w:r>
        <w:br/>
      </w:r>
      <w:r>
        <w:rPr>
          <w:rFonts w:ascii="Times New Roman"/>
          <w:b w:val="false"/>
          <w:i w:val="false"/>
          <w:color w:val="000000"/>
          <w:sz w:val="28"/>
        </w:rPr>
        <w:t xml:space="preserve">
      3) прекращения деятельности по оказанию услуг склада временного хранения с представлением в таможенный орган письменного заявления владельца склада временного хранения. </w:t>
      </w:r>
      <w:r>
        <w:br/>
      </w:r>
      <w:r>
        <w:rPr>
          <w:rFonts w:ascii="Times New Roman"/>
          <w:b w:val="false"/>
          <w:i w:val="false"/>
          <w:color w:val="000000"/>
          <w:sz w:val="28"/>
        </w:rPr>
        <w:t xml:space="preserve">
      2. Решение о прекращении действия лицензии на учреждение склада временного хранения оформляется приказом руководителя центрального таможенного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по оказанию услуг склада временного хранения, реорганизации или ликвидации юридического лица, владелец склада временного хранения обязан в пятнадцатидневный срок вернуть лицензию в центральный таможенный орган. </w:t>
      </w:r>
      <w:r>
        <w:br/>
      </w:r>
      <w:r>
        <w:rPr>
          <w:rFonts w:ascii="Times New Roman"/>
          <w:b w:val="false"/>
          <w:i w:val="false"/>
          <w:color w:val="000000"/>
          <w:sz w:val="28"/>
        </w:rPr>
        <w:t xml:space="preserve">
      4. При прекращении действия лицензии на учреждение склада временного хранения хранящиеся на нем товары подлежат перемещению на другой склад временного хранения в течение тридцати календарных дней со дня, следующего за днем принятия решения о прекращении действия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117. Особенности учреждения складов временного хранения </w:t>
      </w:r>
      <w:r>
        <w:br/>
      </w:r>
      <w:r>
        <w:rPr>
          <w:rFonts w:ascii="Times New Roman"/>
          <w:b w:val="false"/>
          <w:i w:val="false"/>
          <w:color w:val="000000"/>
          <w:sz w:val="28"/>
        </w:rPr>
        <w:t xml:space="preserve">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Склад временного хранения учреждается таможенными органами без получения лицензии на основании решения центрального таможенного органа. </w:t>
      </w:r>
      <w:r>
        <w:br/>
      </w:r>
      <w:r>
        <w:rPr>
          <w:rFonts w:ascii="Times New Roman"/>
          <w:b w:val="false"/>
          <w:i w:val="false"/>
          <w:color w:val="000000"/>
          <w:sz w:val="28"/>
        </w:rPr>
        <w:t xml:space="preserve">
      2. За хранение товаров на складах временного хранения, учрежденных таможенным органом, взимается таможенный сбор в соответствии со статьей 322 настоящего Кодекса. </w:t>
      </w:r>
      <w:r>
        <w:br/>
      </w:r>
      <w:r>
        <w:rPr>
          <w:rFonts w:ascii="Times New Roman"/>
          <w:b w:val="false"/>
          <w:i w:val="false"/>
          <w:color w:val="000000"/>
          <w:sz w:val="28"/>
        </w:rPr>
        <w:t xml:space="preserve">
      3. Таможенный орган, учреждающий склад временного хранения, ведет учет товаров и транспортных средств. </w:t>
      </w:r>
      <w:r>
        <w:br/>
      </w:r>
      <w:r>
        <w:rPr>
          <w:rFonts w:ascii="Times New Roman"/>
          <w:b w:val="false"/>
          <w:i w:val="false"/>
          <w:color w:val="000000"/>
          <w:sz w:val="28"/>
        </w:rPr>
        <w:t xml:space="preserve">
      4. Таможенный орган, учреждающий склад временного хранения, разрабатывает и утверждает регламент использования склада в зависимости от конструкции склада, вида хранящихся товаров, транспорта, пропускной способности склада и других факторов, влияющих на функционирование конкретного склада. В регламенте должны указываться: </w:t>
      </w:r>
      <w:r>
        <w:br/>
      </w:r>
      <w:r>
        <w:rPr>
          <w:rFonts w:ascii="Times New Roman"/>
          <w:b w:val="false"/>
          <w:i w:val="false"/>
          <w:color w:val="000000"/>
          <w:sz w:val="28"/>
        </w:rPr>
        <w:t xml:space="preserve">
      1) режим работы склада временного хранения; </w:t>
      </w:r>
      <w:r>
        <w:br/>
      </w:r>
      <w:r>
        <w:rPr>
          <w:rFonts w:ascii="Times New Roman"/>
          <w:b w:val="false"/>
          <w:i w:val="false"/>
          <w:color w:val="000000"/>
          <w:sz w:val="28"/>
        </w:rPr>
        <w:t xml:space="preserve">
      2) сроки и порядок помещения, учета временного хранения товаров и транспортных средств на складе временного хранения, а также порядок их выдачи; </w:t>
      </w:r>
      <w:r>
        <w:br/>
      </w:r>
      <w:r>
        <w:rPr>
          <w:rFonts w:ascii="Times New Roman"/>
          <w:b w:val="false"/>
          <w:i w:val="false"/>
          <w:color w:val="000000"/>
          <w:sz w:val="28"/>
        </w:rPr>
        <w:t xml:space="preserve">
      3) размер таможенного сбора за хранение товаров на складе временного хранения, а также расценки за погрузку, разгрузку товаров, помещаемых на такие склады; </w:t>
      </w:r>
      <w:r>
        <w:br/>
      </w:r>
      <w:r>
        <w:rPr>
          <w:rFonts w:ascii="Times New Roman"/>
          <w:b w:val="false"/>
          <w:i w:val="false"/>
          <w:color w:val="000000"/>
          <w:sz w:val="28"/>
        </w:rPr>
        <w:t xml:space="preserve">
      4) особые условия хранения товаров отдельных категорий; </w:t>
      </w:r>
      <w:r>
        <w:br/>
      </w:r>
      <w:r>
        <w:rPr>
          <w:rFonts w:ascii="Times New Roman"/>
          <w:b w:val="false"/>
          <w:i w:val="false"/>
          <w:color w:val="000000"/>
          <w:sz w:val="28"/>
        </w:rPr>
        <w:t xml:space="preserve">
      5) другие требования и условия, связанные с функционированием склада временного хранения. </w:t>
      </w:r>
      <w:r>
        <w:br/>
      </w:r>
      <w:r>
        <w:rPr>
          <w:rFonts w:ascii="Times New Roman"/>
          <w:b w:val="false"/>
          <w:i w:val="false"/>
          <w:color w:val="000000"/>
          <w:sz w:val="28"/>
        </w:rPr>
        <w:t xml:space="preserve">
      5. Регламент использования склада временного хранения представляется для общедоступного ознакомления в местах нахождения таможенных органов и в помещениях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118. Взаимоотношения владельца склада временного хранения с </w:t>
      </w:r>
      <w:r>
        <w:br/>
      </w:r>
      <w:r>
        <w:rPr>
          <w:rFonts w:ascii="Times New Roman"/>
          <w:b w:val="false"/>
          <w:i w:val="false"/>
          <w:color w:val="000000"/>
          <w:sz w:val="28"/>
        </w:rPr>
        <w:t xml:space="preserve">
                  лицами, помещающими товары на склад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Взаимоотношения владельца склада временного хранения с лицами, помещающими товары на склад, строятся на договорной основе, за исключением случаев, предусмотренных пунктом 2 настоящей статьи. </w:t>
      </w:r>
      <w:r>
        <w:br/>
      </w:r>
      <w:r>
        <w:rPr>
          <w:rFonts w:ascii="Times New Roman"/>
          <w:b w:val="false"/>
          <w:i w:val="false"/>
          <w:color w:val="000000"/>
          <w:sz w:val="28"/>
        </w:rPr>
        <w:t xml:space="preserve">
      2. Взаимоотношения таможенных органов при хранении товаров на складах временного хранения, учрежденных таможенными органами, с лицами, помещающими товары на склад, осуществляются в соответствии с настоящим Кодексом. </w:t>
      </w:r>
      <w:r>
        <w:br/>
      </w:r>
      <w:r>
        <w:rPr>
          <w:rFonts w:ascii="Times New Roman"/>
          <w:b w:val="false"/>
          <w:i w:val="false"/>
          <w:color w:val="000000"/>
          <w:sz w:val="28"/>
        </w:rPr>
        <w:t xml:space="preserve">
      Принятие товаров на хранение таможенными органами удостоверяется выдачей лицу, поместившему товары на склад, документа по форме, определяемой центральным таможенным органом. </w:t>
      </w:r>
      <w:r>
        <w:br/>
      </w:r>
      <w:r>
        <w:rPr>
          <w:rFonts w:ascii="Times New Roman"/>
          <w:b w:val="false"/>
          <w:i w:val="false"/>
          <w:color w:val="000000"/>
          <w:sz w:val="28"/>
        </w:rPr>
        <w:t xml:space="preserve">
      Права, обязанности и ответственность таможенных органов перед лицами в связи с осуществлением этими органами хранения товаров вытекают из обязательств в соответствии с общими положениями о хранении, предусмотренных законодательством Республики Казахстан, с учетом положений,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Ответственность за неуплату таможенных платежей и налогов </w:t>
      </w:r>
      <w:r>
        <w:br/>
      </w:r>
      <w:r>
        <w:rPr>
          <w:rFonts w:ascii="Times New Roman"/>
          <w:b w:val="false"/>
          <w:i w:val="false"/>
          <w:color w:val="000000"/>
          <w:sz w:val="28"/>
        </w:rPr>
        <w:t xml:space="preserve">
                  в отношении товаров, находящихся на складах временного </w:t>
      </w:r>
      <w:r>
        <w:br/>
      </w:r>
      <w:r>
        <w:rPr>
          <w:rFonts w:ascii="Times New Roman"/>
          <w:b w:val="false"/>
          <w:i w:val="false"/>
          <w:color w:val="000000"/>
          <w:sz w:val="28"/>
        </w:rPr>
        <w:t xml:space="preserve">
                  хранения, в иных местах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Ответственность за неуплату таможенных платежей и налогов в отношении товаров и транспортных средств, хранящихся на складе временного хранения, в случае их утраты либо передачи другим лицам без разрешения таможенного органа несет владелец такого склада. </w:t>
      </w:r>
      <w:r>
        <w:br/>
      </w:r>
      <w:r>
        <w:rPr>
          <w:rFonts w:ascii="Times New Roman"/>
          <w:b w:val="false"/>
          <w:i w:val="false"/>
          <w:color w:val="000000"/>
          <w:sz w:val="28"/>
        </w:rPr>
        <w:t xml:space="preserve">
      2. Ответственность за неуплату таможенных платежей и налогов в отношении товаров и транспортных средств, хранящихся в иных местах временного хранения, в случае их утраты либо передачи другим лицам без разрешения таможенного органа несут лица, ответственные за сохранность товаров в иных местах временного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15. Таможенные процедуры при вывозе товаров и транспортных </w:t>
      </w:r>
      <w:r>
        <w:br/>
      </w:r>
      <w:r>
        <w:rPr>
          <w:rFonts w:ascii="Times New Roman"/>
          <w:b w:val="false"/>
          <w:i w:val="false"/>
          <w:color w:val="000000"/>
          <w:sz w:val="28"/>
        </w:rPr>
        <w:t xml:space="preserve">
                средств за пределы таможенной территории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Вывоз товаров и транспортных средств за пределы </w:t>
      </w:r>
      <w:r>
        <w:br/>
      </w:r>
      <w:r>
        <w:rPr>
          <w:rFonts w:ascii="Times New Roman"/>
          <w:b w:val="false"/>
          <w:i w:val="false"/>
          <w:color w:val="000000"/>
          <w:sz w:val="28"/>
        </w:rPr>
        <w:t xml:space="preserve">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Вывоз товаров и транспортных средств - совершение действий, направленных на перемещение товаров и транспортных средств за пределы таможенной территории Республики Казахстан. </w:t>
      </w:r>
      <w:r>
        <w:br/>
      </w:r>
      <w:r>
        <w:rPr>
          <w:rFonts w:ascii="Times New Roman"/>
          <w:b w:val="false"/>
          <w:i w:val="false"/>
          <w:color w:val="000000"/>
          <w:sz w:val="28"/>
        </w:rPr>
        <w:t xml:space="preserve">
      2. Вывоз товаров и транспортных средств за пределы таможенной территории Республики Казахстан допускается после выпуска товаров согласно заявленному таможенному режиму, применимому к вывозимым товарам, в соответствии с разделом 6 настоящего Кодекса. </w:t>
      </w:r>
      <w:r>
        <w:br/>
      </w:r>
      <w:r>
        <w:rPr>
          <w:rFonts w:ascii="Times New Roman"/>
          <w:b w:val="false"/>
          <w:i w:val="false"/>
          <w:color w:val="000000"/>
          <w:sz w:val="28"/>
        </w:rPr>
        <w:t xml:space="preserve">
      3. Таможенные процедуры при вывозе товаров и транспортных средств за пределы таможенной территории Республики Казахстан включают следующие таможенные операции: </w:t>
      </w:r>
      <w:r>
        <w:br/>
      </w:r>
      <w:r>
        <w:rPr>
          <w:rFonts w:ascii="Times New Roman"/>
          <w:b w:val="false"/>
          <w:i w:val="false"/>
          <w:color w:val="000000"/>
          <w:sz w:val="28"/>
        </w:rPr>
        <w:t xml:space="preserve">
      1) уведомление таможенного органа отправления лицом, перемещающим товары, о намерении их вывоза за пределы таможенной территории Республики Казахстан, которое осуществляется путем представления таможенной декларации, документов и сведений; </w:t>
      </w:r>
      <w:r>
        <w:br/>
      </w:r>
      <w:r>
        <w:rPr>
          <w:rFonts w:ascii="Times New Roman"/>
          <w:b w:val="false"/>
          <w:i w:val="false"/>
          <w:color w:val="000000"/>
          <w:sz w:val="28"/>
        </w:rPr>
        <w:t xml:space="preserve">
      2) осуществление таможенного оформления; </w:t>
      </w:r>
      <w:r>
        <w:br/>
      </w:r>
      <w:r>
        <w:rPr>
          <w:rFonts w:ascii="Times New Roman"/>
          <w:b w:val="false"/>
          <w:i w:val="false"/>
          <w:color w:val="000000"/>
          <w:sz w:val="28"/>
        </w:rPr>
        <w:t xml:space="preserve">
      3) доставка товаров и транспортных средств до пункта пропуска на таможенной границе Республики Казахстан; </w:t>
      </w:r>
      <w:r>
        <w:br/>
      </w:r>
      <w:r>
        <w:rPr>
          <w:rFonts w:ascii="Times New Roman"/>
          <w:b w:val="false"/>
          <w:i w:val="false"/>
          <w:color w:val="000000"/>
          <w:sz w:val="28"/>
        </w:rPr>
        <w:t xml:space="preserve">
      4) уведомление таможенного органа назначения путем представления перевозчиком товаров, транспортных средств и документов, необходимых для таможенных целей; </w:t>
      </w:r>
      <w:r>
        <w:br/>
      </w:r>
      <w:r>
        <w:rPr>
          <w:rFonts w:ascii="Times New Roman"/>
          <w:b w:val="false"/>
          <w:i w:val="false"/>
          <w:color w:val="000000"/>
          <w:sz w:val="28"/>
        </w:rPr>
        <w:t xml:space="preserve">
      5) фактический вывоз товаров и транспортных средств за пределы таможенной территории Республики Казахстан. </w:t>
      </w:r>
      <w:r>
        <w:br/>
      </w:r>
      <w:r>
        <w:rPr>
          <w:rFonts w:ascii="Times New Roman"/>
          <w:b w:val="false"/>
          <w:i w:val="false"/>
          <w:color w:val="000000"/>
          <w:sz w:val="28"/>
        </w:rPr>
        <w:t xml:space="preserve">
      4. Вывоз товаров и транспортных средств за пределы таможенной территории Республики Казахстан допускается в пунктах пропуска через таможенную границу Республики Казахстан, перечень которых определяется Правительством Республики Казахстан. </w:t>
      </w:r>
      <w:r>
        <w:br/>
      </w:r>
      <w:r>
        <w:rPr>
          <w:rFonts w:ascii="Times New Roman"/>
          <w:b w:val="false"/>
          <w:i w:val="false"/>
          <w:color w:val="000000"/>
          <w:sz w:val="28"/>
        </w:rPr>
        <w:t xml:space="preserve">
      5. Положения настоящей статьи не распространяются на товары, перевозимые водными и воздушными судами и по линиям электропередачи, пересекающими таможенную территорию Республики Казахстан без остановки в порту или аэропорту, расположенных на территории Республики Казахстан. </w:t>
      </w:r>
      <w:r>
        <w:br/>
      </w:r>
      <w:r>
        <w:rPr>
          <w:rFonts w:ascii="Times New Roman"/>
          <w:b w:val="false"/>
          <w:i w:val="false"/>
          <w:color w:val="000000"/>
          <w:sz w:val="28"/>
        </w:rPr>
        <w:t xml:space="preserve">
      6. Порядок совершения таможенных операций при вывозе товаров за пределы таможенной территории Республики Казахстан трубопроводным транспортом и по линиям электропередачи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Представление документов и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вывозе товаров и транспортных средств за пределы таможенной территории Республики Казахстан лицо, перемещающее товар, обязано представить таможенному органу отправления документы и сведения, необходимые для идентификации товаров и транспортных средств, перемещаемых им, предусмотренные статьей 408 настоящего Кодекса, в соответствии с заявленным таможенным режимом. </w:t>
      </w:r>
      <w:r>
        <w:br/>
      </w:r>
      <w:r>
        <w:rPr>
          <w:rFonts w:ascii="Times New Roman"/>
          <w:b w:val="false"/>
          <w:i w:val="false"/>
          <w:color w:val="000000"/>
          <w:sz w:val="28"/>
        </w:rPr>
        <w:t xml:space="preserve">
      2. При вывозе товаров и транспортных средств за пределы таможенной территории Республики Казахстан документами контроля доставки товаров является грузовая таможенная декларация, на которой проставляется соответствующий штамп с указанием места и срока доставки товаров и транспортных средств. Срок определяется в соответствии со статьей 87 настоящего Кодекса. </w:t>
      </w:r>
      <w:r>
        <w:br/>
      </w:r>
      <w:r>
        <w:rPr>
          <w:rFonts w:ascii="Times New Roman"/>
          <w:b w:val="false"/>
          <w:i w:val="false"/>
          <w:color w:val="000000"/>
          <w:sz w:val="28"/>
        </w:rPr>
        <w:t xml:space="preserve">
      3. Предоставление документов и перемещение товаров и транспортных средств, помещенных под таможенный режим транзита, осуществляется в соответствии с главами 13 и 28 настоящего Кодекса и не подпадает под действие пункта 2 данной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Погрузка на транспортное средство товаров, вывозимых за </w:t>
      </w:r>
      <w:r>
        <w:br/>
      </w:r>
      <w:r>
        <w:rPr>
          <w:rFonts w:ascii="Times New Roman"/>
          <w:b w:val="false"/>
          <w:i w:val="false"/>
          <w:color w:val="000000"/>
          <w:sz w:val="28"/>
        </w:rPr>
        <w:t xml:space="preserve">
                  пределы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Погрузка на транспортное средство товаров, вывозимых за пределы таможенной территории Республики Казахстан, допускается после помещения товаров под определенный таможенный режим, за исключением случаев, когда при таможенном оформлении товаров таможенный орган не требует представления товаров или товары могут быть заявлены под определенный таможенный режим только после осуществления погрузки, а также при перемещении товаров в соответствии с таможенным режимом транзита. </w:t>
      </w:r>
      <w:r>
        <w:br/>
      </w:r>
      <w:r>
        <w:rPr>
          <w:rFonts w:ascii="Times New Roman"/>
          <w:b w:val="false"/>
          <w:i w:val="false"/>
          <w:color w:val="000000"/>
          <w:sz w:val="28"/>
        </w:rPr>
        <w:t xml:space="preserve">
      2. Погрузка товаров на транспортное средство осуществляется в местах, согласованных с таможенными органами, при необходимости в присутствии должностного лица таможенного органа с составлением акта таможенного досмотра. </w:t>
      </w:r>
      <w:r>
        <w:br/>
      </w:r>
      <w:r>
        <w:rPr>
          <w:rFonts w:ascii="Times New Roman"/>
          <w:b w:val="false"/>
          <w:i w:val="false"/>
          <w:color w:val="000000"/>
          <w:sz w:val="28"/>
        </w:rPr>
        <w:t xml:space="preserve">
      3. По заявлению лица таможенный орган вправе разрешить производить погрузку вне рабочего времени этого органа в соответствии со статьей 22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Требования к товарам при их вывозе за пределы таможенной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должны быть фактически вывезены за пределы таможенной территории Республики Казахстан в том же количестве и состоянии, в котором они были в момент их помещения под определенный таможенный режим, кроме изменения количества и состояния товаров вследствие естественного износа или убыли, либо естественных свойств товаров при нормальных условиях перевозки, транспортировки и хранения, изменения количества товаров вследствие наличия несливаемых остатков в транспортном средстве, а в отношении товаров, вывозимых трубопроводным транспортом, - также изменения состояния товаров вследствие технологических особенностей транспортировки и специфических характеристик товаров в соответствии с нормами и стандартами, действующими в Республике Казахстан. </w:t>
      </w:r>
      <w:r>
        <w:br/>
      </w:r>
      <w:r>
        <w:rPr>
          <w:rFonts w:ascii="Times New Roman"/>
          <w:b w:val="false"/>
          <w:i w:val="false"/>
          <w:color w:val="000000"/>
          <w:sz w:val="28"/>
        </w:rPr>
        <w:t xml:space="preserve">
      2. Подтверждением фактического вывоза товаров и транспортных средств за пределы таможенной территории Республики Казахстан являются таможенные штампы, заверенные личной номерной печатью должностного лица таможенного органа назначения на документах контроля доставки, в которых указывается дата выезда через пункты пропуска. </w:t>
      </w:r>
      <w:r>
        <w:br/>
      </w:r>
      <w:r>
        <w:rPr>
          <w:rFonts w:ascii="Times New Roman"/>
          <w:b w:val="false"/>
          <w:i w:val="false"/>
          <w:color w:val="000000"/>
          <w:sz w:val="28"/>
        </w:rPr>
        <w:t xml:space="preserve">
      3. Таможенный орган назначения в кратчайшие сроки, но не более пятнадцати суток уведомляет таможенный орган отправления о факте вывоза товаров и транспортных средств за пределы таможенной территории Республики Казахстан с последующим представлением документов контроля доставки, что является основанием для снятия его с таможенного контроля. </w:t>
      </w:r>
      <w:r>
        <w:br/>
      </w:r>
      <w:r>
        <w:rPr>
          <w:rFonts w:ascii="Times New Roman"/>
          <w:b w:val="false"/>
          <w:i w:val="false"/>
          <w:color w:val="000000"/>
          <w:sz w:val="28"/>
        </w:rPr>
        <w:t xml:space="preserve">
      4. Если вывоз товаров и транспортных средств за пределы таможенной территории Республики Казахстан не осуществлен, то лицо, перемещающее товары, либо перевозчик несут ответственность в соответствии с законодательными актами Республики Казахстан, за исключением случаев действия непреодолимой силы либо вследствие аварии. </w:t>
      </w:r>
      <w:r>
        <w:br/>
      </w:r>
      <w:r>
        <w:rPr>
          <w:rFonts w:ascii="Times New Roman"/>
          <w:b w:val="false"/>
          <w:i w:val="false"/>
          <w:color w:val="000000"/>
          <w:sz w:val="28"/>
        </w:rPr>
        <w:t>
 </w:t>
      </w:r>
    </w:p>
    <w:bookmarkEnd w:id="9"/>
    <w:bookmarkStart w:name="z26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Раздел 6. Таможенные режимы товаров</w:t>
      </w:r>
    </w:p>
    <w:p>
      <w:pPr>
        <w:spacing w:after="0"/>
        <w:ind w:left="0"/>
        <w:jc w:val="both"/>
      </w:pPr>
      <w:r>
        <w:rPr>
          <w:rFonts w:ascii="Times New Roman"/>
          <w:b w:val="false"/>
          <w:i w:val="false"/>
          <w:color w:val="000000"/>
          <w:sz w:val="28"/>
        </w:rPr>
        <w:t>     Глава 16. Общие положения, относящиеся к таможенным режимам</w:t>
      </w:r>
    </w:p>
    <w:p>
      <w:pPr>
        <w:spacing w:after="0"/>
        <w:ind w:left="0"/>
        <w:jc w:val="both"/>
      </w:pPr>
      <w:r>
        <w:rPr>
          <w:rFonts w:ascii="Times New Roman"/>
          <w:b w:val="false"/>
          <w:i w:val="false"/>
          <w:color w:val="000000"/>
          <w:sz w:val="28"/>
        </w:rPr>
        <w:t>     Статья 124. Виды таможенных режимов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применения таможенного законодательства устанавливаются </w:t>
      </w:r>
    </w:p>
    <w:p>
      <w:pPr>
        <w:spacing w:after="0"/>
        <w:ind w:left="0"/>
        <w:jc w:val="both"/>
      </w:pPr>
      <w:r>
        <w:rPr>
          <w:rFonts w:ascii="Times New Roman"/>
          <w:b w:val="false"/>
          <w:i w:val="false"/>
          <w:color w:val="000000"/>
          <w:sz w:val="28"/>
        </w:rPr>
        <w:t>следующие виды таможенных режимов:</w:t>
      </w:r>
    </w:p>
    <w:p>
      <w:pPr>
        <w:spacing w:after="0"/>
        <w:ind w:left="0"/>
        <w:jc w:val="both"/>
      </w:pPr>
      <w:r>
        <w:rPr>
          <w:rFonts w:ascii="Times New Roman"/>
          <w:b w:val="false"/>
          <w:i w:val="false"/>
          <w:color w:val="000000"/>
          <w:sz w:val="28"/>
        </w:rPr>
        <w:t>     1) выпуск товаров для свободного обращения;</w:t>
      </w:r>
    </w:p>
    <w:p>
      <w:pPr>
        <w:spacing w:after="0"/>
        <w:ind w:left="0"/>
        <w:jc w:val="both"/>
      </w:pPr>
      <w:r>
        <w:rPr>
          <w:rFonts w:ascii="Times New Roman"/>
          <w:b w:val="false"/>
          <w:i w:val="false"/>
          <w:color w:val="000000"/>
          <w:sz w:val="28"/>
        </w:rPr>
        <w:t>     2) реимпорт товаров;</w:t>
      </w:r>
    </w:p>
    <w:p>
      <w:pPr>
        <w:spacing w:after="0"/>
        <w:ind w:left="0"/>
        <w:jc w:val="both"/>
      </w:pPr>
      <w:r>
        <w:rPr>
          <w:rFonts w:ascii="Times New Roman"/>
          <w:b w:val="false"/>
          <w:i w:val="false"/>
          <w:color w:val="000000"/>
          <w:sz w:val="28"/>
        </w:rPr>
        <w:t>     3) таможенный склад;</w:t>
      </w:r>
    </w:p>
    <w:p>
      <w:pPr>
        <w:spacing w:after="0"/>
        <w:ind w:left="0"/>
        <w:jc w:val="both"/>
      </w:pPr>
      <w:r>
        <w:rPr>
          <w:rFonts w:ascii="Times New Roman"/>
          <w:b w:val="false"/>
          <w:i w:val="false"/>
          <w:color w:val="000000"/>
          <w:sz w:val="28"/>
        </w:rPr>
        <w:t>     4) магазин беспошлинной торговли;</w:t>
      </w:r>
    </w:p>
    <w:p>
      <w:pPr>
        <w:spacing w:after="0"/>
        <w:ind w:left="0"/>
        <w:jc w:val="both"/>
      </w:pPr>
      <w:r>
        <w:rPr>
          <w:rFonts w:ascii="Times New Roman"/>
          <w:b w:val="false"/>
          <w:i w:val="false"/>
          <w:color w:val="000000"/>
          <w:sz w:val="28"/>
        </w:rPr>
        <w:t>     5) переработка товаров на таможенной территории;</w:t>
      </w:r>
    </w:p>
    <w:p>
      <w:pPr>
        <w:spacing w:after="0"/>
        <w:ind w:left="0"/>
        <w:jc w:val="both"/>
      </w:pPr>
      <w:r>
        <w:rPr>
          <w:rFonts w:ascii="Times New Roman"/>
          <w:b w:val="false"/>
          <w:i w:val="false"/>
          <w:color w:val="000000"/>
          <w:sz w:val="28"/>
        </w:rPr>
        <w:t>     6) переработка товаров для свободного обращения;</w:t>
      </w:r>
    </w:p>
    <w:p>
      <w:pPr>
        <w:spacing w:after="0"/>
        <w:ind w:left="0"/>
        <w:jc w:val="both"/>
      </w:pPr>
      <w:r>
        <w:rPr>
          <w:rFonts w:ascii="Times New Roman"/>
          <w:b w:val="false"/>
          <w:i w:val="false"/>
          <w:color w:val="000000"/>
          <w:sz w:val="28"/>
        </w:rPr>
        <w:t>     7) переработка товаров вне таможенной территории;</w:t>
      </w:r>
    </w:p>
    <w:p>
      <w:pPr>
        <w:spacing w:after="0"/>
        <w:ind w:left="0"/>
        <w:jc w:val="both"/>
      </w:pPr>
      <w:r>
        <w:rPr>
          <w:rFonts w:ascii="Times New Roman"/>
          <w:b w:val="false"/>
          <w:i w:val="false"/>
          <w:color w:val="000000"/>
          <w:sz w:val="28"/>
        </w:rPr>
        <w:t>     8) временный ввоз товаров и транспортных средств;</w:t>
      </w:r>
    </w:p>
    <w:p>
      <w:pPr>
        <w:spacing w:after="0"/>
        <w:ind w:left="0"/>
        <w:jc w:val="both"/>
      </w:pPr>
      <w:r>
        <w:rPr>
          <w:rFonts w:ascii="Times New Roman"/>
          <w:b w:val="false"/>
          <w:i w:val="false"/>
          <w:color w:val="000000"/>
          <w:sz w:val="28"/>
        </w:rPr>
        <w:t>     9) временный вывоз товаров и транспортных средств;</w:t>
      </w:r>
    </w:p>
    <w:p>
      <w:pPr>
        <w:spacing w:after="0"/>
        <w:ind w:left="0"/>
        <w:jc w:val="both"/>
      </w:pPr>
      <w:r>
        <w:rPr>
          <w:rFonts w:ascii="Times New Roman"/>
          <w:b w:val="false"/>
          <w:i w:val="false"/>
          <w:color w:val="000000"/>
          <w:sz w:val="28"/>
        </w:rPr>
        <w:t>     10) экспорт товаров;</w:t>
      </w:r>
    </w:p>
    <w:p>
      <w:pPr>
        <w:spacing w:after="0"/>
        <w:ind w:left="0"/>
        <w:jc w:val="both"/>
      </w:pPr>
      <w:r>
        <w:rPr>
          <w:rFonts w:ascii="Times New Roman"/>
          <w:b w:val="false"/>
          <w:i w:val="false"/>
          <w:color w:val="000000"/>
          <w:sz w:val="28"/>
        </w:rPr>
        <w:t>     11) реэкспорт товаров;</w:t>
      </w:r>
    </w:p>
    <w:p>
      <w:pPr>
        <w:spacing w:after="0"/>
        <w:ind w:left="0"/>
        <w:jc w:val="both"/>
      </w:pPr>
      <w:r>
        <w:rPr>
          <w:rFonts w:ascii="Times New Roman"/>
          <w:b w:val="false"/>
          <w:i w:val="false"/>
          <w:color w:val="000000"/>
          <w:sz w:val="28"/>
        </w:rPr>
        <w:t>     12) транзит товаров;</w:t>
      </w:r>
    </w:p>
    <w:p>
      <w:pPr>
        <w:spacing w:after="0"/>
        <w:ind w:left="0"/>
        <w:jc w:val="both"/>
      </w:pPr>
      <w:r>
        <w:rPr>
          <w:rFonts w:ascii="Times New Roman"/>
          <w:b w:val="false"/>
          <w:i w:val="false"/>
          <w:color w:val="000000"/>
          <w:sz w:val="28"/>
        </w:rPr>
        <w:t>     13) уничтожение товаров;</w:t>
      </w:r>
    </w:p>
    <w:p>
      <w:pPr>
        <w:spacing w:after="0"/>
        <w:ind w:left="0"/>
        <w:jc w:val="both"/>
      </w:pPr>
      <w:r>
        <w:rPr>
          <w:rFonts w:ascii="Times New Roman"/>
          <w:b w:val="false"/>
          <w:i w:val="false"/>
          <w:color w:val="000000"/>
          <w:sz w:val="28"/>
        </w:rPr>
        <w:t>     14) отказ от товара в пользу государства;</w:t>
      </w:r>
    </w:p>
    <w:p>
      <w:pPr>
        <w:spacing w:after="0"/>
        <w:ind w:left="0"/>
        <w:jc w:val="both"/>
      </w:pPr>
      <w:r>
        <w:rPr>
          <w:rFonts w:ascii="Times New Roman"/>
          <w:b w:val="false"/>
          <w:i w:val="false"/>
          <w:color w:val="000000"/>
          <w:sz w:val="28"/>
        </w:rPr>
        <w:t>     15) свободная таможенная зона;</w:t>
      </w:r>
    </w:p>
    <w:p>
      <w:pPr>
        <w:spacing w:after="0"/>
        <w:ind w:left="0"/>
        <w:jc w:val="both"/>
      </w:pPr>
      <w:r>
        <w:rPr>
          <w:rFonts w:ascii="Times New Roman"/>
          <w:b w:val="false"/>
          <w:i w:val="false"/>
          <w:color w:val="000000"/>
          <w:sz w:val="28"/>
        </w:rPr>
        <w:t>     16) свободный склад;</w:t>
      </w:r>
    </w:p>
    <w:p>
      <w:pPr>
        <w:spacing w:after="0"/>
        <w:ind w:left="0"/>
        <w:jc w:val="both"/>
      </w:pPr>
      <w:r>
        <w:rPr>
          <w:rFonts w:ascii="Times New Roman"/>
          <w:b w:val="false"/>
          <w:i w:val="false"/>
          <w:color w:val="000000"/>
          <w:sz w:val="28"/>
        </w:rPr>
        <w:t>     17) специальный таможенный режим.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125. Заявление и помещение товаров под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Днем заявления товаров под определенный таможенный режим считается дата регистрации таможенной декларации таможенным органом. </w:t>
      </w:r>
      <w:r>
        <w:br/>
      </w:r>
      <w:r>
        <w:rPr>
          <w:rFonts w:ascii="Times New Roman"/>
          <w:b w:val="false"/>
          <w:i w:val="false"/>
          <w:color w:val="000000"/>
          <w:sz w:val="28"/>
        </w:rPr>
        <w:t xml:space="preserve">
      2. Днем помещения товаров под таможенный режим считается дата выпуска товара таможенным органом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126. Ответственность за несоблюдение условий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Ответственность за несоблюдение условий и требований таможенного режима несут лица, определяемые настоящим разделом. </w:t>
      </w:r>
      <w:r>
        <w:br/>
      </w:r>
      <w:r>
        <w:rPr>
          <w:rFonts w:ascii="Times New Roman"/>
          <w:b w:val="false"/>
          <w:i w:val="false"/>
          <w:color w:val="000000"/>
          <w:sz w:val="28"/>
        </w:rPr>
        <w:t xml:space="preserve">
      Лица не несут ответственности в случаях, когда условия и требования таможенного режима не соблюдаются по причине того, что товары, находящиеся под таможенным контролем, до их выпуска для свободного обращения либо до их фактического вывоза за пределы таможенной территории Республики Казахстан, без нарушения условий и требований, установленных настоящим Кодексом, безвозвратно утеряны, повреждены или уничтожены вследствие аварии либо действия непреодолимой силы, а также когда количество или состояние товаров изменилось вследствие естественного износа или убыли либо естественных свойств товаров при нормальных условиях перевозки, транспортировки, хранения и использования (эксплуатации), если указанные операции допускаются совершать в соответствии с настоящим разделом при применении определенного таможенного режима. </w:t>
      </w:r>
      <w:r>
        <w:br/>
      </w:r>
      <w:r>
        <w:rPr>
          <w:rFonts w:ascii="Times New Roman"/>
          <w:b w:val="false"/>
          <w:i w:val="false"/>
          <w:color w:val="000000"/>
          <w:sz w:val="28"/>
        </w:rPr>
        <w:t xml:space="preserve">
      2. В отношении товаров, вывезенных за пределы таможенной территории Республики Казахстан, или продуктов их переработки лица не несут ответственности, если возвращение этих товаров или продуктов их переработки не состоялось по причине их безвозвратной утери или уничтожения вследствие аварии или действия непреодолимой силы, естественного износа либо убыли при нормальных условиях транспортировки, хранения и использования, а также выбытия из владения вследствие действий государственных органов или должностных лиц иностранного государства. </w:t>
      </w:r>
      <w:r>
        <w:br/>
      </w:r>
      <w:r>
        <w:rPr>
          <w:rFonts w:ascii="Times New Roman"/>
          <w:b w:val="false"/>
          <w:i w:val="false"/>
          <w:color w:val="000000"/>
          <w:sz w:val="28"/>
        </w:rPr>
        <w:t xml:space="preserve">
      3.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предусмотренных настоящим разделом. Обстоятельства, произошедшие на территории иностранных государств, подтверждаются консульскими учреждениями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127. Обязанность доказывания соблюдения условий помещения </w:t>
      </w:r>
      <w:r>
        <w:br/>
      </w:r>
      <w:r>
        <w:rPr>
          <w:rFonts w:ascii="Times New Roman"/>
          <w:b w:val="false"/>
          <w:i w:val="false"/>
          <w:color w:val="000000"/>
          <w:sz w:val="28"/>
        </w:rPr>
        <w:t xml:space="preserve">
                  товаров под таможенный режим и требований таможенного </w:t>
      </w:r>
      <w:r>
        <w:br/>
      </w:r>
      <w:r>
        <w:rPr>
          <w:rFonts w:ascii="Times New Roman"/>
          <w:b w:val="false"/>
          <w:i w:val="false"/>
          <w:color w:val="000000"/>
          <w:sz w:val="28"/>
        </w:rPr>
        <w:t xml:space="preserve">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Обязанность доказывания соблюдения условий помещения товаров под </w:t>
      </w:r>
    </w:p>
    <w:bookmarkEnd w:id="11"/>
    <w:bookmarkStart w:name="z27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таможенный режим возлагается на декларанта, а требований таможенного </w:t>
      </w:r>
    </w:p>
    <w:p>
      <w:pPr>
        <w:spacing w:after="0"/>
        <w:ind w:left="0"/>
        <w:jc w:val="both"/>
      </w:pPr>
      <w:r>
        <w:rPr>
          <w:rFonts w:ascii="Times New Roman"/>
          <w:b w:val="false"/>
          <w:i w:val="false"/>
          <w:color w:val="000000"/>
          <w:sz w:val="28"/>
        </w:rPr>
        <w:t>режима - на лиц, предусмотренных настоящим разделом.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17. Выпуск товаров для свободного обращения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128. Назначение таможенного режима выпуска товаров для </w:t>
      </w:r>
    </w:p>
    <w:p>
      <w:pPr>
        <w:spacing w:after="0"/>
        <w:ind w:left="0"/>
        <w:jc w:val="both"/>
      </w:pPr>
      <w:r>
        <w:rPr>
          <w:rFonts w:ascii="Times New Roman"/>
          <w:b w:val="false"/>
          <w:i w:val="false"/>
          <w:color w:val="000000"/>
          <w:sz w:val="28"/>
        </w:rPr>
        <w:t>                 свободного обращения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Выпуск товаров для свободного обращения - таможенный режим, </w:t>
      </w:r>
    </w:p>
    <w:p>
      <w:pPr>
        <w:spacing w:after="0"/>
        <w:ind w:left="0"/>
        <w:jc w:val="both"/>
      </w:pPr>
      <w:r>
        <w:rPr>
          <w:rFonts w:ascii="Times New Roman"/>
          <w:b w:val="false"/>
          <w:i w:val="false"/>
          <w:color w:val="000000"/>
          <w:sz w:val="28"/>
        </w:rPr>
        <w:t xml:space="preserve">предназначенный для постоянного использования и потребления товаров, </w:t>
      </w:r>
    </w:p>
    <w:p>
      <w:pPr>
        <w:spacing w:after="0"/>
        <w:ind w:left="0"/>
        <w:jc w:val="both"/>
      </w:pPr>
      <w:r>
        <w:rPr>
          <w:rFonts w:ascii="Times New Roman"/>
          <w:b w:val="false"/>
          <w:i w:val="false"/>
          <w:color w:val="000000"/>
          <w:sz w:val="28"/>
        </w:rPr>
        <w:t>ввозимых на таможенную территорию Республики Казахстан.</w:t>
      </w:r>
    </w:p>
    <w:p>
      <w:pPr>
        <w:spacing w:after="0"/>
        <w:ind w:left="0"/>
        <w:jc w:val="both"/>
      </w:pPr>
      <w:r>
        <w:rPr>
          <w:rFonts w:ascii="Times New Roman"/>
          <w:b w:val="false"/>
          <w:i w:val="false"/>
          <w:color w:val="000000"/>
          <w:sz w:val="28"/>
        </w:rPr>
        <w:t xml:space="preserve">     Статья 129. Условия помещения товаров под таможенный режим выпуска </w:t>
      </w:r>
    </w:p>
    <w:p>
      <w:pPr>
        <w:spacing w:after="0"/>
        <w:ind w:left="0"/>
        <w:jc w:val="both"/>
      </w:pPr>
      <w:r>
        <w:rPr>
          <w:rFonts w:ascii="Times New Roman"/>
          <w:b w:val="false"/>
          <w:i w:val="false"/>
          <w:color w:val="000000"/>
          <w:sz w:val="28"/>
        </w:rPr>
        <w:t>                 товаров для свободного обращения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Выпуск товаров для свободного обращения осуществляется при условии:</w:t>
      </w:r>
    </w:p>
    <w:p>
      <w:pPr>
        <w:spacing w:after="0"/>
        <w:ind w:left="0"/>
        <w:jc w:val="both"/>
      </w:pPr>
      <w:r>
        <w:rPr>
          <w:rFonts w:ascii="Times New Roman"/>
          <w:b w:val="false"/>
          <w:i w:val="false"/>
          <w:color w:val="000000"/>
          <w:sz w:val="28"/>
        </w:rPr>
        <w:t>     1) уплаты таможенных пошлин и налогов;</w:t>
      </w:r>
    </w:p>
    <w:p>
      <w:pPr>
        <w:spacing w:after="0"/>
        <w:ind w:left="0"/>
        <w:jc w:val="both"/>
      </w:pPr>
      <w:r>
        <w:rPr>
          <w:rFonts w:ascii="Times New Roman"/>
          <w:b w:val="false"/>
          <w:i w:val="false"/>
          <w:color w:val="000000"/>
          <w:sz w:val="28"/>
        </w:rPr>
        <w:t>     2) соблюдения мер нетарифного регулирования;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выполнения других требований, предусмотренных настоящим Кодексом, иными законодательными актами Республики Казахстан; </w:t>
      </w:r>
      <w:r>
        <w:br/>
      </w:r>
      <w:r>
        <w:rPr>
          <w:rFonts w:ascii="Times New Roman"/>
          <w:b w:val="false"/>
          <w:i w:val="false"/>
          <w:color w:val="000000"/>
          <w:sz w:val="28"/>
        </w:rPr>
        <w:t xml:space="preserve">
      4) завершения таможенного оформления. </w:t>
      </w:r>
      <w:r>
        <w:br/>
      </w:r>
      <w:r>
        <w:rPr>
          <w:rFonts w:ascii="Times New Roman"/>
          <w:b w:val="false"/>
          <w:i w:val="false"/>
          <w:color w:val="000000"/>
          <w:sz w:val="28"/>
        </w:rPr>
        <w:t>
 </w:t>
      </w:r>
      <w:r>
        <w:br/>
      </w:r>
      <w:r>
        <w:rPr>
          <w:rFonts w:ascii="Times New Roman"/>
          <w:b w:val="false"/>
          <w:i w:val="false"/>
          <w:color w:val="000000"/>
          <w:sz w:val="28"/>
        </w:rPr>
        <w:t xml:space="preserve">
      Глава 18. Реимпорт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130. Назначение таможенного режима реимпорта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Реимпорт товаров - таможенный режим, при котором товары, ранее вывезенные с таможенной территории Республики Казахстан, ввозятся обратно в установленные статьей 131 настоящего Кодекса сроки с освобождением от таможенных пошлин и налогов, без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131. Условия помещения товаров под таможенный режим реимпорта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помещения товаров под таможенный режим реимпорта товаров, товары должны: </w:t>
      </w:r>
      <w:r>
        <w:br/>
      </w:r>
      <w:r>
        <w:rPr>
          <w:rFonts w:ascii="Times New Roman"/>
          <w:b w:val="false"/>
          <w:i w:val="false"/>
          <w:color w:val="000000"/>
          <w:sz w:val="28"/>
        </w:rPr>
        <w:t xml:space="preserve">
      1) иметь статус казахстанских товаров при их вывозе с таможенной территории Республики Казахстан; </w:t>
      </w:r>
      <w:r>
        <w:br/>
      </w:r>
      <w:r>
        <w:rPr>
          <w:rFonts w:ascii="Times New Roman"/>
          <w:b w:val="false"/>
          <w:i w:val="false"/>
          <w:color w:val="000000"/>
          <w:sz w:val="28"/>
        </w:rPr>
        <w:t xml:space="preserve">
      2) быть заявлены к таможенному режиму реимпорта товаров в течение трех лет с момента их вывоза; </w:t>
      </w:r>
      <w:r>
        <w:br/>
      </w:r>
      <w:r>
        <w:rPr>
          <w:rFonts w:ascii="Times New Roman"/>
          <w:b w:val="false"/>
          <w:i w:val="false"/>
          <w:color w:val="000000"/>
          <w:sz w:val="28"/>
        </w:rPr>
        <w:t xml:space="preserve">
      3) находиться в неизменном состоянии, кроме изменений вследствие естественного износа или убыли при нормальных условиях транспортировки, хранения или использования (эксплуатации). </w:t>
      </w:r>
      <w:r>
        <w:br/>
      </w:r>
      <w:r>
        <w:rPr>
          <w:rFonts w:ascii="Times New Roman"/>
          <w:b w:val="false"/>
          <w:i w:val="false"/>
          <w:color w:val="000000"/>
          <w:sz w:val="28"/>
        </w:rPr>
        <w:t xml:space="preserve">
      2. Использование товаров за пределами Республики Казахстан в коммерческих целях, а также совершение с ними операций, необходимых для обеспечения их сохранности, включая мелкие ремонтные операции, техническое обслуживание, и других операций, необходимых для поддержания товаров в исправном состоянии, не препятствуют помещению товаров под таможенный режим реимпорта товаров, за исключением случаев, когда операции по ремонту привели к увеличению стоимости товаров по сравнению со стоимостью на момент их вывоза. При этом соотношение стоимости на дату вывоза и стоимости на дату ввоза определяется на основе статистической стоимости товаров, указываемой в таможенной декларации. </w:t>
      </w:r>
      <w:r>
        <w:br/>
      </w:r>
      <w:r>
        <w:rPr>
          <w:rFonts w:ascii="Times New Roman"/>
          <w:b w:val="false"/>
          <w:i w:val="false"/>
          <w:color w:val="000000"/>
          <w:sz w:val="28"/>
        </w:rPr>
        <w:t xml:space="preserve">
      3. Неизменность состояния товаров, помещаемых под таможенный режим реимпорта товаров, которые были вывезены в соответствии с таможенным режимом экспорта товаров, факт их вывоза, дата вывоза должны быть документально подтверждены. </w:t>
      </w:r>
      <w:r>
        <w:br/>
      </w:r>
      <w:r>
        <w:rPr>
          <w:rFonts w:ascii="Times New Roman"/>
          <w:b w:val="false"/>
          <w:i w:val="false"/>
          <w:color w:val="000000"/>
          <w:sz w:val="28"/>
        </w:rPr>
        <w:t xml:space="preserve">
      4. Помещение товаров под таможенный режим реимпорта товаров при условии соблюдения требований пункта 1 настоящей статьи допускается также и в случае, если обратно ввозится только часть вывезенных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132. Возврат вывозных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реимпорте товаров лицу, которое произвело реимпорт, таможенный орган возвращает ранее уплаченные таможенные пошлины, если в отношении товаров установлено, что на момент пересечения таможенной границы при вывозе у них имелись дефекты либо они не соответствовали иным образом условиям внешнеэкономической сделки, а также в случаях незавершения внешнеэкономических сделок по обстоятельствам не зависящим от лица, и по этим причинам товары возвращены поставщику либо иному указанному им лицу при соблюдении следующих условий: </w:t>
      </w:r>
      <w:r>
        <w:br/>
      </w:r>
      <w:r>
        <w:rPr>
          <w:rFonts w:ascii="Times New Roman"/>
          <w:b w:val="false"/>
          <w:i w:val="false"/>
          <w:color w:val="000000"/>
          <w:sz w:val="28"/>
        </w:rPr>
        <w:t xml:space="preserve">
      1) товары ввозятся тем же лицом, которое вывозило товары, за исключением случаев правопреемственности, установленных законодательством Республики Казахстан; </w:t>
      </w:r>
      <w:r>
        <w:br/>
      </w:r>
      <w:r>
        <w:rPr>
          <w:rFonts w:ascii="Times New Roman"/>
          <w:b w:val="false"/>
          <w:i w:val="false"/>
          <w:color w:val="000000"/>
          <w:sz w:val="28"/>
        </w:rPr>
        <w:t xml:space="preserve">
      2) товары не использовались и не ремонтировались за пределами таможенной территории Республики Казахстан, за исключением случаев, когда использование товаров необходимо для обнаружения дефектов или иных обстоятельств, повлекших возврат товаров; </w:t>
      </w:r>
      <w:r>
        <w:br/>
      </w:r>
      <w:r>
        <w:rPr>
          <w:rFonts w:ascii="Times New Roman"/>
          <w:b w:val="false"/>
          <w:i w:val="false"/>
          <w:color w:val="000000"/>
          <w:sz w:val="28"/>
        </w:rPr>
        <w:t xml:space="preserve">
      3) товары могут быть идентифицированы таможенными органами; </w:t>
      </w:r>
      <w:r>
        <w:br/>
      </w:r>
      <w:r>
        <w:rPr>
          <w:rFonts w:ascii="Times New Roman"/>
          <w:b w:val="false"/>
          <w:i w:val="false"/>
          <w:color w:val="000000"/>
          <w:sz w:val="28"/>
        </w:rPr>
        <w:t xml:space="preserve">
      4) товары реимпортируются в течение шести месяцев со дня, следующего за днем пересечения таможенной границы Республики Казахстан при их вывозе. </w:t>
      </w:r>
      <w:r>
        <w:br/>
      </w:r>
      <w:r>
        <w:rPr>
          <w:rFonts w:ascii="Times New Roman"/>
          <w:b w:val="false"/>
          <w:i w:val="false"/>
          <w:color w:val="000000"/>
          <w:sz w:val="28"/>
        </w:rPr>
        <w:t xml:space="preserve">
      2. Возврат вывозных таможенных пошлин производится лицу, осуществившему реимпорт, в порядке, определенном главой 46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133. Ответственность за несоблюдение условий таможенного </w:t>
      </w:r>
      <w:r>
        <w:br/>
      </w:r>
      <w:r>
        <w:rPr>
          <w:rFonts w:ascii="Times New Roman"/>
          <w:b w:val="false"/>
          <w:i w:val="false"/>
          <w:color w:val="000000"/>
          <w:sz w:val="28"/>
        </w:rPr>
        <w:t xml:space="preserve">
                  режима реимпорта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поместившее товары под таможенный режим реимпорта товаров,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19. Таможенный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134. Назначение таможенного режима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склад - таможенный режим, предназначенный для хранения под таможенным контролем ввезенных товаров в специальных помещениях или на специальных территориях, имеющих статус таможенного склада, без взимания таможенных пошлин, налогов и без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135. Условия помещения товаров под таможенный режим </w:t>
      </w:r>
      <w:r>
        <w:br/>
      </w:r>
      <w:r>
        <w:rPr>
          <w:rFonts w:ascii="Times New Roman"/>
          <w:b w:val="false"/>
          <w:i w:val="false"/>
          <w:color w:val="000000"/>
          <w:sz w:val="28"/>
        </w:rPr>
        <w:t xml:space="preserve">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таможенный режим таможенного склада могут помещаться любые товары, за исключением товаров, перечень которых определяется Правительством Республики Казахстан. </w:t>
      </w:r>
      <w:r>
        <w:br/>
      </w:r>
      <w:r>
        <w:rPr>
          <w:rFonts w:ascii="Times New Roman"/>
          <w:b w:val="false"/>
          <w:i w:val="false"/>
          <w:color w:val="000000"/>
          <w:sz w:val="28"/>
        </w:rPr>
        <w:t xml:space="preserve">
      2. Товары, которые могут причинить вред другим товарам или требующие особых условий хранения, должны помещаться на таможенные склады, оборудованные в соответствии с условиями хранения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136. Срок хранения товаров на таможенном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Срок хранения товаров определяется лицом, помещающим товары на таможенный склад, но не может превышать трех лет. </w:t>
      </w:r>
      <w:r>
        <w:br/>
      </w:r>
      <w:r>
        <w:rPr>
          <w:rFonts w:ascii="Times New Roman"/>
          <w:b w:val="false"/>
          <w:i w:val="false"/>
          <w:color w:val="000000"/>
          <w:sz w:val="28"/>
        </w:rPr>
        <w:t xml:space="preserve">
      2. Товары, имеющие ограниченный срок годности хранения, потребления и реализации, должны быть заявлены к иному таможенному режиму и вывезены с таможенного склада не позднее, чем за шестьдесят календарных дней до истечения указанных сроков.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137. Пришедшие в негодность, испорченные или поврежденные </w:t>
      </w:r>
      <w:r>
        <w:br/>
      </w:r>
      <w:r>
        <w:rPr>
          <w:rFonts w:ascii="Times New Roman"/>
          <w:b w:val="false"/>
          <w:i w:val="false"/>
          <w:color w:val="000000"/>
          <w:sz w:val="28"/>
        </w:rPr>
        <w:t xml:space="preserve">
                  товары, находящиеся на таможенном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пришедшие в негодность, испорченные или поврежденные вследствие действия непреодолимой силы в период их хранения на таможенном складе, подлежат помещению под выбранный декларантом таможенный режим, как если бы они были ввезены в негодном, испорченном или поврежденном состоянии.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138. Завершение действия таможенного режима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режим таможенного склада завершается помещением товаров под иной таможенный режим. Товары, помещенные под таможенный режим таможенного склада, могут заявляться к иному таможенному режиму полностью или частями. </w:t>
      </w:r>
      <w:r>
        <w:br/>
      </w:r>
      <w:r>
        <w:rPr>
          <w:rFonts w:ascii="Times New Roman"/>
          <w:b w:val="false"/>
          <w:i w:val="false"/>
          <w:color w:val="000000"/>
          <w:sz w:val="28"/>
        </w:rPr>
        <w:t xml:space="preserve">
      2. Товары, помещенные под иной таможенный режим, подлежат вывозу с таможенного склада в течение трех суток. </w:t>
      </w:r>
      <w:r>
        <w:br/>
      </w:r>
      <w:r>
        <w:rPr>
          <w:rFonts w:ascii="Times New Roman"/>
          <w:b w:val="false"/>
          <w:i w:val="false"/>
          <w:color w:val="000000"/>
          <w:sz w:val="28"/>
        </w:rPr>
        <w:t xml:space="preserve">
      3. При выпуске с таможенного склада товаров, ранее помещенных под таможенный режим временного ввоза товаров с целью их дальнейшего использования на таможенной территории Республики Казахстан в соответствии с этим режимом, течение срока временного ввоза возобновляется. При выпуске указанных товаров для свободного обращения, исчисление подлежащих уплате сумм таможенных пошлин, налогов производится в соответствии с главой 40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139. Таможенные склады и их типы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Таможенным складом признается любое специально определенное и обустроенное помещение или место, предназначенное для хранения товаров в соответствии с таможенным режимом таможенного склада. </w:t>
      </w:r>
      <w:r>
        <w:br/>
      </w:r>
      <w:r>
        <w:rPr>
          <w:rFonts w:ascii="Times New Roman"/>
          <w:b w:val="false"/>
          <w:i w:val="false"/>
          <w:color w:val="000000"/>
          <w:sz w:val="28"/>
        </w:rPr>
        <w:t xml:space="preserve">
      2. Таможенный склад может быть открытого типа, доступным для использования любыми лицами, обладающими полномочиями в отношении товаров, и закрытого типа, предназначенным для хранения товаров владельца склада или отдельных лиц, определенных владельцем при учреждении такого склада. </w:t>
      </w:r>
      <w:r>
        <w:br/>
      </w:r>
      <w:r>
        <w:rPr>
          <w:rFonts w:ascii="Times New Roman"/>
          <w:b w:val="false"/>
          <w:i w:val="false"/>
          <w:color w:val="000000"/>
          <w:sz w:val="28"/>
        </w:rPr>
        <w:t xml:space="preserve">
      3. Таможенные склады открытого и закрытого типа могут использоваться для хранения отдельных категорий товаров, требующих особых условий хранения или способных причинить вред другим товарам. </w:t>
      </w:r>
      <w:r>
        <w:br/>
      </w:r>
      <w:r>
        <w:rPr>
          <w:rFonts w:ascii="Times New Roman"/>
          <w:b w:val="false"/>
          <w:i w:val="false"/>
          <w:color w:val="000000"/>
          <w:sz w:val="28"/>
        </w:rPr>
        <w:t xml:space="preserve">
      4. Таможенные склады, учрежденные таможенными органами, являются складами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140. Квалификационные требования, предъявляемые к деятельности </w:t>
      </w:r>
      <w:r>
        <w:br/>
      </w:r>
      <w:r>
        <w:rPr>
          <w:rFonts w:ascii="Times New Roman"/>
          <w:b w:val="false"/>
          <w:i w:val="false"/>
          <w:color w:val="000000"/>
          <w:sz w:val="28"/>
        </w:rPr>
        <w:t xml:space="preserve">
                  таможенных складов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или место, предназначенное для учреждения таможенного склада, должно соответствовать, а также отвечать следующим требованиям: </w:t>
      </w:r>
      <w:r>
        <w:br/>
      </w:r>
      <w:r>
        <w:rPr>
          <w:rFonts w:ascii="Times New Roman"/>
          <w:b w:val="false"/>
          <w:i w:val="false"/>
          <w:color w:val="000000"/>
          <w:sz w:val="28"/>
        </w:rPr>
        <w:t xml:space="preserve">
      1) находиться в собственности владельца таможенного склада, либо арендовано им на срок не менее трех лет; </w:t>
      </w:r>
      <w:r>
        <w:br/>
      </w:r>
      <w:r>
        <w:rPr>
          <w:rFonts w:ascii="Times New Roman"/>
          <w:b w:val="false"/>
          <w:i w:val="false"/>
          <w:color w:val="000000"/>
          <w:sz w:val="28"/>
        </w:rPr>
        <w:t xml:space="preserve">
      2) территория таможенного склада, включая примыкающие разгрузочные площадки (одно или несколько складских помещений и площадок при условии их местонахождения на единой территории по одному адресу), должна быть обозначена и огорожена по всему периметру и иметь твердое покрытие, обеспечивающее безопасное передвижение транспортных средств. Ограждение территории склада должно представлять собой непрерывную конструкцию из железобетона, бетона, кирпича, металлоконструкций либо комбинации из данных материалов и быть высотой не менее 2,2 метра; </w:t>
      </w:r>
      <w:r>
        <w:br/>
      </w:r>
      <w:r>
        <w:rPr>
          <w:rFonts w:ascii="Times New Roman"/>
          <w:b w:val="false"/>
          <w:i w:val="false"/>
          <w:color w:val="000000"/>
          <w:sz w:val="28"/>
        </w:rPr>
        <w:t xml:space="preserve">
      3) на территории таможенного склада не должны быть расположены строения и сооружения, не являющиеся частью склада; </w:t>
      </w:r>
      <w:r>
        <w:br/>
      </w:r>
      <w:r>
        <w:rPr>
          <w:rFonts w:ascii="Times New Roman"/>
          <w:b w:val="false"/>
          <w:i w:val="false"/>
          <w:color w:val="000000"/>
          <w:sz w:val="28"/>
        </w:rPr>
        <w:t xml:space="preserve">
      4) иметь в наличии технически исправные подъездные пути, а также крытые досмотровые площадки; </w:t>
      </w:r>
      <w:r>
        <w:br/>
      </w:r>
      <w:r>
        <w:rPr>
          <w:rFonts w:ascii="Times New Roman"/>
          <w:b w:val="false"/>
          <w:i w:val="false"/>
          <w:color w:val="000000"/>
          <w:sz w:val="28"/>
        </w:rPr>
        <w:t xml:space="preserve">
      5) соответствовать требованиям противопожарной безопасности; </w:t>
      </w:r>
      <w:r>
        <w:br/>
      </w:r>
      <w:r>
        <w:rPr>
          <w:rFonts w:ascii="Times New Roman"/>
          <w:b w:val="false"/>
          <w:i w:val="false"/>
          <w:color w:val="000000"/>
          <w:sz w:val="28"/>
        </w:rPr>
        <w:t xml:space="preserve">
      6) соответствовать санитарным и техническим нормам; </w:t>
      </w:r>
      <w:r>
        <w:br/>
      </w:r>
      <w:r>
        <w:rPr>
          <w:rFonts w:ascii="Times New Roman"/>
          <w:b w:val="false"/>
          <w:i w:val="false"/>
          <w:color w:val="000000"/>
          <w:sz w:val="28"/>
        </w:rPr>
        <w:t xml:space="preserve">
      7) иметь в наличии необходимую разгрузочно-погрузочную технику, соответствующую требованиям безопасности и охраны труда; </w:t>
      </w:r>
      <w:r>
        <w:br/>
      </w:r>
      <w:r>
        <w:rPr>
          <w:rFonts w:ascii="Times New Roman"/>
          <w:b w:val="false"/>
          <w:i w:val="false"/>
          <w:color w:val="000000"/>
          <w:sz w:val="28"/>
        </w:rPr>
        <w:t xml:space="preserve">
      8) иметь в наличии сертифицированное весовое оборудование, соответствующее характеру товаров и транспортных средств, помещаемых на хранение. </w:t>
      </w:r>
      <w:r>
        <w:br/>
      </w:r>
      <w:r>
        <w:rPr>
          <w:rFonts w:ascii="Times New Roman"/>
          <w:b w:val="false"/>
          <w:i w:val="false"/>
          <w:color w:val="000000"/>
          <w:sz w:val="28"/>
        </w:rPr>
        <w:t xml:space="preserve">
      2. При изменении сведений, указанных в заявлении и документах, определенных настоящей статьей, владелец таможенного склада уведомляет таможенный орган о соответствующих изменениях не позднее истечения тридцати календарных дней с даты внесения изменений. </w:t>
      </w:r>
      <w:r>
        <w:br/>
      </w:r>
      <w:r>
        <w:rPr>
          <w:rFonts w:ascii="Times New Roman"/>
          <w:b w:val="false"/>
          <w:i w:val="false"/>
          <w:color w:val="000000"/>
          <w:sz w:val="28"/>
        </w:rPr>
        <w:t xml:space="preserve">
      3. Таможенные склады должны соответствовать установленным требованиям на протяжении всего срока их функционирования.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141. Обязанности владельца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таможенного склада обязан: </w:t>
      </w:r>
      <w:r>
        <w:br/>
      </w:r>
      <w:r>
        <w:rPr>
          <w:rFonts w:ascii="Times New Roman"/>
          <w:b w:val="false"/>
          <w:i w:val="false"/>
          <w:color w:val="000000"/>
          <w:sz w:val="28"/>
        </w:rPr>
        <w:t xml:space="preserve">
      1) обустроить склад надлежащим образом, необходимым для обеспечения таможенного контроля; </w:t>
      </w:r>
      <w:r>
        <w:br/>
      </w:r>
      <w:r>
        <w:rPr>
          <w:rFonts w:ascii="Times New Roman"/>
          <w:b w:val="false"/>
          <w:i w:val="false"/>
          <w:color w:val="000000"/>
          <w:sz w:val="28"/>
        </w:rPr>
        <w:t xml:space="preserve">
      2) исключить возможность изъятия со склада помимо таможенного контроля товаров и транспортных средств, находящихся на хранении; </w:t>
      </w:r>
      <w:r>
        <w:br/>
      </w:r>
      <w:r>
        <w:rPr>
          <w:rFonts w:ascii="Times New Roman"/>
          <w:b w:val="false"/>
          <w:i w:val="false"/>
          <w:color w:val="000000"/>
          <w:sz w:val="28"/>
        </w:rPr>
        <w:t xml:space="preserve">
      3) обеспечить размещение товаров и транспортных средств, прибывших вне времени работы таможенного органа, на складе либо прилегающей к складу территории, являющейся зоной таможенного контроля; </w:t>
      </w:r>
      <w:r>
        <w:br/>
      </w:r>
      <w:r>
        <w:rPr>
          <w:rFonts w:ascii="Times New Roman"/>
          <w:b w:val="false"/>
          <w:i w:val="false"/>
          <w:color w:val="000000"/>
          <w:sz w:val="28"/>
        </w:rPr>
        <w:t xml:space="preserve">
      4) обеспечить сохранность товаров и транспортных средств, находящихся на таможенном складе либо прилегающей к нему территории, являющейся зоной таможенного контроля; </w:t>
      </w:r>
      <w:r>
        <w:br/>
      </w:r>
      <w:r>
        <w:rPr>
          <w:rFonts w:ascii="Times New Roman"/>
          <w:b w:val="false"/>
          <w:i w:val="false"/>
          <w:color w:val="000000"/>
          <w:sz w:val="28"/>
        </w:rPr>
        <w:t xml:space="preserve">
      5) содействовать осуществлению таможенного контроля; </w:t>
      </w:r>
      <w:r>
        <w:br/>
      </w:r>
      <w:r>
        <w:rPr>
          <w:rFonts w:ascii="Times New Roman"/>
          <w:b w:val="false"/>
          <w:i w:val="false"/>
          <w:color w:val="000000"/>
          <w:sz w:val="28"/>
        </w:rPr>
        <w:t xml:space="preserve">
      6) вести учет и представлять таможенным органам отчетность о хранящихся товарах и их обороте в порядке, установленном статьей 142 настоящего Кодекса; </w:t>
      </w:r>
      <w:r>
        <w:br/>
      </w:r>
      <w:r>
        <w:rPr>
          <w:rFonts w:ascii="Times New Roman"/>
          <w:b w:val="false"/>
          <w:i w:val="false"/>
          <w:color w:val="000000"/>
          <w:sz w:val="28"/>
        </w:rPr>
        <w:t xml:space="preserve">
      7) обеспечить невозможность доступа посторонних лиц (не являющихся работниками склада и не обладающих полномочиями в отношении товаров) к хранящимся товарам и транспортным средствам без разрешения таможенных органов; </w:t>
      </w:r>
      <w:r>
        <w:br/>
      </w:r>
      <w:r>
        <w:rPr>
          <w:rFonts w:ascii="Times New Roman"/>
          <w:b w:val="false"/>
          <w:i w:val="false"/>
          <w:color w:val="000000"/>
          <w:sz w:val="28"/>
        </w:rPr>
        <w:t xml:space="preserve">
      8) соблюдать условия лицензии на учреждение таможенного склада и выполнять требования таможенных органов, включая обеспечение доступа к хранящимся товарам и транспортным средствам ответственных должностных лиц таможенных органов и предоставление этим лицам безвозмездно помещений, оборудования и средств связи на таможенном складе для осуществления таможенного контроля и таможенного оформления; </w:t>
      </w:r>
      <w:r>
        <w:br/>
      </w:r>
      <w:r>
        <w:rPr>
          <w:rFonts w:ascii="Times New Roman"/>
          <w:b w:val="false"/>
          <w:i w:val="false"/>
          <w:color w:val="000000"/>
          <w:sz w:val="28"/>
        </w:rPr>
        <w:t xml:space="preserve">
      9) в случае хранения товаров, требующих особых условий хранения, </w:t>
      </w:r>
    </w:p>
    <w:bookmarkEnd w:id="13"/>
    <w:bookmarkStart w:name="z29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обеспечить выполнение специальных условий хранения товаров;</w:t>
      </w:r>
    </w:p>
    <w:p>
      <w:pPr>
        <w:spacing w:after="0"/>
        <w:ind w:left="0"/>
        <w:jc w:val="both"/>
      </w:pPr>
      <w:r>
        <w:rPr>
          <w:rFonts w:ascii="Times New Roman"/>
          <w:b w:val="false"/>
          <w:i w:val="false"/>
          <w:color w:val="000000"/>
          <w:sz w:val="28"/>
        </w:rPr>
        <w:t xml:space="preserve">     10) уплачивать таможенные пошлины, налоги в случаях, предусмотренных </w:t>
      </w:r>
    </w:p>
    <w:p>
      <w:pPr>
        <w:spacing w:after="0"/>
        <w:ind w:left="0"/>
        <w:jc w:val="both"/>
      </w:pPr>
      <w:r>
        <w:rPr>
          <w:rFonts w:ascii="Times New Roman"/>
          <w:b w:val="false"/>
          <w:i w:val="false"/>
          <w:color w:val="000000"/>
          <w:sz w:val="28"/>
        </w:rPr>
        <w:t>пунктом 2 статьи 143 настоящего Кодекса.</w:t>
      </w:r>
    </w:p>
    <w:p>
      <w:pPr>
        <w:spacing w:after="0"/>
        <w:ind w:left="0"/>
        <w:jc w:val="both"/>
      </w:pPr>
      <w:r>
        <w:rPr>
          <w:rFonts w:ascii="Times New Roman"/>
          <w:b w:val="false"/>
          <w:i w:val="false"/>
          <w:color w:val="000000"/>
          <w:sz w:val="28"/>
        </w:rPr>
        <w:t xml:space="preserve">     Статья 142. Учет и отчетность о товарах, обращаемых через таможенный </w:t>
      </w:r>
    </w:p>
    <w:p>
      <w:pPr>
        <w:spacing w:after="0"/>
        <w:ind w:left="0"/>
        <w:jc w:val="both"/>
      </w:pPr>
      <w:r>
        <w:rPr>
          <w:rFonts w:ascii="Times New Roman"/>
          <w:b w:val="false"/>
          <w:i w:val="false"/>
          <w:color w:val="000000"/>
          <w:sz w:val="28"/>
        </w:rPr>
        <w:t>                 склад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Товары, обращаемые через таможенный склад в соответствии с </w:t>
      </w:r>
    </w:p>
    <w:p>
      <w:pPr>
        <w:spacing w:after="0"/>
        <w:ind w:left="0"/>
        <w:jc w:val="both"/>
      </w:pPr>
      <w:r>
        <w:rPr>
          <w:rFonts w:ascii="Times New Roman"/>
          <w:b w:val="false"/>
          <w:i w:val="false"/>
          <w:color w:val="000000"/>
          <w:sz w:val="28"/>
        </w:rPr>
        <w:t>таможенным режимом таможенного склада, подлежат учету.</w:t>
      </w:r>
    </w:p>
    <w:p>
      <w:pPr>
        <w:spacing w:after="0"/>
        <w:ind w:left="0"/>
        <w:jc w:val="both"/>
      </w:pPr>
      <w:r>
        <w:rPr>
          <w:rFonts w:ascii="Times New Roman"/>
          <w:b w:val="false"/>
          <w:i w:val="false"/>
          <w:color w:val="000000"/>
          <w:sz w:val="28"/>
        </w:rPr>
        <w:t xml:space="preserve">     2. При помещении товаров на таможенный склад товары должны быть </w:t>
      </w:r>
    </w:p>
    <w:p>
      <w:pPr>
        <w:spacing w:after="0"/>
        <w:ind w:left="0"/>
        <w:jc w:val="both"/>
      </w:pPr>
      <w:r>
        <w:rPr>
          <w:rFonts w:ascii="Times New Roman"/>
          <w:b w:val="false"/>
          <w:i w:val="false"/>
          <w:color w:val="000000"/>
          <w:sz w:val="28"/>
        </w:rPr>
        <w:t xml:space="preserve">зарегистрированы владельцем склада в складских документах учета, которые </w:t>
      </w:r>
    </w:p>
    <w:p>
      <w:pPr>
        <w:spacing w:after="0"/>
        <w:ind w:left="0"/>
        <w:jc w:val="both"/>
      </w:pPr>
      <w:r>
        <w:rPr>
          <w:rFonts w:ascii="Times New Roman"/>
          <w:b w:val="false"/>
          <w:i w:val="false"/>
          <w:color w:val="000000"/>
          <w:sz w:val="28"/>
        </w:rPr>
        <w:t>должны содержать следующие сведения:</w:t>
      </w:r>
    </w:p>
    <w:p>
      <w:pPr>
        <w:spacing w:after="0"/>
        <w:ind w:left="0"/>
        <w:jc w:val="both"/>
      </w:pPr>
      <w:r>
        <w:rPr>
          <w:rFonts w:ascii="Times New Roman"/>
          <w:b w:val="false"/>
          <w:i w:val="false"/>
          <w:color w:val="000000"/>
          <w:sz w:val="28"/>
        </w:rPr>
        <w:t>     1) дата помещения товара на склад;</w:t>
      </w:r>
    </w:p>
    <w:p>
      <w:pPr>
        <w:spacing w:after="0"/>
        <w:ind w:left="0"/>
        <w:jc w:val="both"/>
      </w:pPr>
      <w:r>
        <w:rPr>
          <w:rFonts w:ascii="Times New Roman"/>
          <w:b w:val="false"/>
          <w:i w:val="false"/>
          <w:color w:val="000000"/>
          <w:sz w:val="28"/>
        </w:rPr>
        <w:t>     2) наименование товара;</w:t>
      </w:r>
    </w:p>
    <w:p>
      <w:pPr>
        <w:spacing w:after="0"/>
        <w:ind w:left="0"/>
        <w:jc w:val="both"/>
      </w:pPr>
      <w:r>
        <w:rPr>
          <w:rFonts w:ascii="Times New Roman"/>
          <w:b w:val="false"/>
          <w:i w:val="false"/>
          <w:color w:val="000000"/>
          <w:sz w:val="28"/>
        </w:rPr>
        <w:t>     3) количество мест и вес брутто (кг);</w:t>
      </w:r>
    </w:p>
    <w:p>
      <w:pPr>
        <w:spacing w:after="0"/>
        <w:ind w:left="0"/>
        <w:jc w:val="both"/>
      </w:pPr>
      <w:r>
        <w:rPr>
          <w:rFonts w:ascii="Times New Roman"/>
          <w:b w:val="false"/>
          <w:i w:val="false"/>
          <w:color w:val="000000"/>
          <w:sz w:val="28"/>
        </w:rPr>
        <w:t>     4) номер товаросопроводительного документа;</w:t>
      </w:r>
    </w:p>
    <w:p>
      <w:pPr>
        <w:spacing w:after="0"/>
        <w:ind w:left="0"/>
        <w:jc w:val="both"/>
      </w:pPr>
      <w:r>
        <w:rPr>
          <w:rFonts w:ascii="Times New Roman"/>
          <w:b w:val="false"/>
          <w:i w:val="false"/>
          <w:color w:val="000000"/>
          <w:sz w:val="28"/>
        </w:rPr>
        <w:t>     5) номер грузовой таможенной декларации и дата выпуска.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Владельцами таможенных складов должна представляться отчетность о товарах, хранящихся на таможенном складе, в таможенные органы в форме и порядке, определенном центральным таможенным органом по согласованию с уполномоченным государственным органом по вопросам таможенного дела. При этом в систему учета включаются: </w:t>
      </w:r>
      <w:r>
        <w:br/>
      </w:r>
      <w:r>
        <w:rPr>
          <w:rFonts w:ascii="Times New Roman"/>
          <w:b w:val="false"/>
          <w:i w:val="false"/>
          <w:color w:val="000000"/>
          <w:sz w:val="28"/>
        </w:rPr>
        <w:t xml:space="preserve">
      1) книга учета; </w:t>
      </w:r>
      <w:r>
        <w:br/>
      </w:r>
      <w:r>
        <w:rPr>
          <w:rFonts w:ascii="Times New Roman"/>
          <w:b w:val="false"/>
          <w:i w:val="false"/>
          <w:color w:val="000000"/>
          <w:sz w:val="28"/>
        </w:rPr>
        <w:t xml:space="preserve">
      2) таможенный документ учета. </w:t>
      </w:r>
      <w:r>
        <w:br/>
      </w:r>
      <w:r>
        <w:rPr>
          <w:rFonts w:ascii="Times New Roman"/>
          <w:b w:val="false"/>
          <w:i w:val="false"/>
          <w:color w:val="000000"/>
          <w:sz w:val="28"/>
        </w:rPr>
        <w:t xml:space="preserve">
      Таможенным документом учета может являться таможенная декларация. </w:t>
      </w:r>
      <w:r>
        <w:br/>
      </w:r>
      <w:r>
        <w:rPr>
          <w:rFonts w:ascii="Times New Roman"/>
          <w:b w:val="false"/>
          <w:i w:val="false"/>
          <w:color w:val="000000"/>
          <w:sz w:val="28"/>
        </w:rPr>
        <w:t xml:space="preserve">
      4. Книга учета ведется в соответствии с установленной формой вне зависимости от автоматизированной системы учета. </w:t>
      </w:r>
      <w:r>
        <w:br/>
      </w:r>
      <w:r>
        <w:rPr>
          <w:rFonts w:ascii="Times New Roman"/>
          <w:b w:val="false"/>
          <w:i w:val="false"/>
          <w:color w:val="000000"/>
          <w:sz w:val="28"/>
        </w:rPr>
        <w:t xml:space="preserve">
      5. Таможенный орган вправе производить инвентаризацию товаров и транспортных средств, находящихся на таможенном складе. </w:t>
      </w:r>
      <w:r>
        <w:br/>
      </w:r>
      <w:r>
        <w:rPr>
          <w:rFonts w:ascii="Times New Roman"/>
          <w:b w:val="false"/>
          <w:i w:val="false"/>
          <w:color w:val="000000"/>
          <w:sz w:val="28"/>
        </w:rPr>
        <w:t xml:space="preserve">
      6. Документы учета товаров и транспортных средств на таможенном складе хранятся пять лет. </w:t>
      </w:r>
      <w:r>
        <w:br/>
      </w:r>
      <w:r>
        <w:rPr>
          <w:rFonts w:ascii="Times New Roman"/>
          <w:b w:val="false"/>
          <w:i w:val="false"/>
          <w:color w:val="000000"/>
          <w:sz w:val="28"/>
        </w:rPr>
        <w:t>
 </w:t>
      </w:r>
      <w:r>
        <w:br/>
      </w:r>
      <w:r>
        <w:rPr>
          <w:rFonts w:ascii="Times New Roman"/>
          <w:b w:val="false"/>
          <w:i w:val="false"/>
          <w:color w:val="000000"/>
          <w:sz w:val="28"/>
        </w:rPr>
        <w:t xml:space="preserve">
      Статья 143. Ответственность за неуплату таможенных пошлин и налогов в </w:t>
      </w:r>
      <w:r>
        <w:br/>
      </w:r>
      <w:r>
        <w:rPr>
          <w:rFonts w:ascii="Times New Roman"/>
          <w:b w:val="false"/>
          <w:i w:val="false"/>
          <w:color w:val="000000"/>
          <w:sz w:val="28"/>
        </w:rPr>
        <w:t xml:space="preserve">
                  отношении товаров, обращаемых через таможенный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Ответственность за неуплату таможенных пошлин и налогов в отношении товаров, обращаемых через таможенный склад, несет лицо, поместившее товары под таможенный режим таможенного склада, если иное не установлено настоящим Кодексом. </w:t>
      </w:r>
      <w:r>
        <w:br/>
      </w:r>
      <w:r>
        <w:rPr>
          <w:rFonts w:ascii="Times New Roman"/>
          <w:b w:val="false"/>
          <w:i w:val="false"/>
          <w:color w:val="000000"/>
          <w:sz w:val="28"/>
        </w:rPr>
        <w:t xml:space="preserve">
      2. Владелец таможенного склада несет ответственность за неуплату таможенных пошлин и налогов в случае утраты товаров либо их выдачи без разрешения таможенного органа, за исключением случаев, когда владельцем таможенного склада является таможенный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144. Операции, производимые с товарами при хранении на </w:t>
      </w:r>
      <w:r>
        <w:br/>
      </w:r>
      <w:r>
        <w:rPr>
          <w:rFonts w:ascii="Times New Roman"/>
          <w:b w:val="false"/>
          <w:i w:val="false"/>
          <w:color w:val="000000"/>
          <w:sz w:val="28"/>
        </w:rPr>
        <w:t xml:space="preserve">
                  таможенном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товарами, помещенными под таможенный режим таможенного склада, с разрешения таможенного органа могут производиться операции: </w:t>
      </w:r>
      <w:r>
        <w:br/>
      </w:r>
      <w:r>
        <w:rPr>
          <w:rFonts w:ascii="Times New Roman"/>
          <w:b w:val="false"/>
          <w:i w:val="false"/>
          <w:color w:val="000000"/>
          <w:sz w:val="28"/>
        </w:rPr>
        <w:t xml:space="preserve">
      1) по обеспечению сохранности товаров; </w:t>
      </w:r>
      <w:r>
        <w:br/>
      </w:r>
      <w:r>
        <w:rPr>
          <w:rFonts w:ascii="Times New Roman"/>
          <w:b w:val="false"/>
          <w:i w:val="false"/>
          <w:color w:val="000000"/>
          <w:sz w:val="28"/>
        </w:rPr>
        <w:t xml:space="preserve">
      2) по подготовке товаров к продаже и транспортировке - такие, как дробление партий, формирование отправок, сортировка, упаковка, переупаковка, маркировка (в том числе марками акцизного сбора), а также операции, необходимые для улучшения товарных качеств товаров; </w:t>
      </w:r>
      <w:r>
        <w:br/>
      </w:r>
      <w:r>
        <w:rPr>
          <w:rFonts w:ascii="Times New Roman"/>
          <w:b w:val="false"/>
          <w:i w:val="false"/>
          <w:color w:val="000000"/>
          <w:sz w:val="28"/>
        </w:rPr>
        <w:t xml:space="preserve">
      3) по взятию проб и образцов. </w:t>
      </w:r>
      <w:r>
        <w:br/>
      </w:r>
      <w:r>
        <w:rPr>
          <w:rFonts w:ascii="Times New Roman"/>
          <w:b w:val="false"/>
          <w:i w:val="false"/>
          <w:color w:val="000000"/>
          <w:sz w:val="28"/>
        </w:rPr>
        <w:t xml:space="preserve">
      2. Все операции, производимые с товарами на таможенном складе, не должны изменять характеристик (качеств) этих товаров, связанных с изменением классификационного кода по Товарной номенклатуре внешнеэкономической деятельности. </w:t>
      </w:r>
      <w:r>
        <w:br/>
      </w:r>
      <w:r>
        <w:rPr>
          <w:rFonts w:ascii="Times New Roman"/>
          <w:b w:val="false"/>
          <w:i w:val="false"/>
          <w:color w:val="000000"/>
          <w:sz w:val="28"/>
        </w:rPr>
        <w:t xml:space="preserve">
      3. Перемещение товаров с одного таможенного склада на другой допускается под таможенным контролем в порядке, определенном главой 13 настоящего Кодекса. При этом действие таможенного режима таможенного склада не прерывается и не приостанавливается.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145. Взаимоотношения владельца таможенного склада с лицами, </w:t>
      </w:r>
      <w:r>
        <w:br/>
      </w:r>
      <w:r>
        <w:rPr>
          <w:rFonts w:ascii="Times New Roman"/>
          <w:b w:val="false"/>
          <w:i w:val="false"/>
          <w:color w:val="000000"/>
          <w:sz w:val="28"/>
        </w:rPr>
        <w:t xml:space="preserve">
                  помещающими товары на таможенный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Взаимоотношения владельца таможенного склада с лицами, помещающими товары на таможенный склад, строятся на договорной основе. </w:t>
      </w:r>
      <w:r>
        <w:br/>
      </w:r>
      <w:r>
        <w:rPr>
          <w:rFonts w:ascii="Times New Roman"/>
          <w:b w:val="false"/>
          <w:i w:val="false"/>
          <w:color w:val="000000"/>
          <w:sz w:val="28"/>
        </w:rPr>
        <w:t xml:space="preserve">
      2. Взаимоотношения таможенных органов при хранении товаров на таможенных складах, учрежденных таможенными органами, с лицами, помещающими товары на таможенный склад, осуществляются в соответствии с настоящим Кодексом. При этом принятие товаров на хранение таможенными органами удостоверяется выдачей лицу, поместившему товары на склад, документа по форме, определяемой центральным таможенным органом и согласованной с уполномоченным государственным органом по вопросам таможенного дела. </w:t>
      </w:r>
      <w:r>
        <w:br/>
      </w:r>
      <w:r>
        <w:rPr>
          <w:rFonts w:ascii="Times New Roman"/>
          <w:b w:val="false"/>
          <w:i w:val="false"/>
          <w:color w:val="000000"/>
          <w:sz w:val="28"/>
        </w:rPr>
        <w:t xml:space="preserve">
      3. За хранение товаров на таможенном складе, учредителем которого является таможенный орган, взимается таможенный сбор в соответствии со статьей 322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146. Лицензия на учреждение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склад учреждается казахстанским лицом после получения лицензии центрального таможенного органа. </w:t>
      </w:r>
      <w:r>
        <w:br/>
      </w:r>
      <w:r>
        <w:rPr>
          <w:rFonts w:ascii="Times New Roman"/>
          <w:b w:val="false"/>
          <w:i w:val="false"/>
          <w:color w:val="000000"/>
          <w:sz w:val="28"/>
        </w:rPr>
        <w:t xml:space="preserve">
      2. Получение лицензии на учреждение таможенного склада не требуется, </w:t>
      </w:r>
    </w:p>
    <w:bookmarkEnd w:id="15"/>
    <w:bookmarkStart w:name="z30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если таможенный склад учреждается таможенными органами на основании </w:t>
      </w:r>
    </w:p>
    <w:p>
      <w:pPr>
        <w:spacing w:after="0"/>
        <w:ind w:left="0"/>
        <w:jc w:val="both"/>
      </w:pPr>
      <w:r>
        <w:rPr>
          <w:rFonts w:ascii="Times New Roman"/>
          <w:b w:val="false"/>
          <w:i w:val="false"/>
          <w:color w:val="000000"/>
          <w:sz w:val="28"/>
        </w:rPr>
        <w:t>решения центрального таможенного органа.</w:t>
      </w:r>
    </w:p>
    <w:p>
      <w:pPr>
        <w:spacing w:after="0"/>
        <w:ind w:left="0"/>
        <w:jc w:val="both"/>
      </w:pPr>
      <w:r>
        <w:rPr>
          <w:rFonts w:ascii="Times New Roman"/>
          <w:b w:val="false"/>
          <w:i w:val="false"/>
          <w:color w:val="000000"/>
          <w:sz w:val="28"/>
        </w:rPr>
        <w:t xml:space="preserve">     3. Отношения, связанные с лицензированием и не урегулированные </w:t>
      </w:r>
    </w:p>
    <w:p>
      <w:pPr>
        <w:spacing w:after="0"/>
        <w:ind w:left="0"/>
        <w:jc w:val="both"/>
      </w:pPr>
      <w:r>
        <w:rPr>
          <w:rFonts w:ascii="Times New Roman"/>
          <w:b w:val="false"/>
          <w:i w:val="false"/>
          <w:color w:val="000000"/>
          <w:sz w:val="28"/>
        </w:rPr>
        <w:t>настоящей главой, регулируются законодательством о лицензировании.</w:t>
      </w:r>
    </w:p>
    <w:p>
      <w:pPr>
        <w:spacing w:after="0"/>
        <w:ind w:left="0"/>
        <w:jc w:val="both"/>
      </w:pPr>
      <w:r>
        <w:rPr>
          <w:rFonts w:ascii="Times New Roman"/>
          <w:b w:val="false"/>
          <w:i w:val="false"/>
          <w:color w:val="000000"/>
          <w:sz w:val="28"/>
        </w:rPr>
        <w:t xml:space="preserve">     4. Таможенный орган обеспечивает периодическое опубликование </w:t>
      </w:r>
    </w:p>
    <w:p>
      <w:pPr>
        <w:spacing w:after="0"/>
        <w:ind w:left="0"/>
        <w:jc w:val="both"/>
      </w:pPr>
      <w:r>
        <w:rPr>
          <w:rFonts w:ascii="Times New Roman"/>
          <w:b w:val="false"/>
          <w:i w:val="false"/>
          <w:color w:val="000000"/>
          <w:sz w:val="28"/>
        </w:rPr>
        <w:t>информации о действующих таможенных складах.</w:t>
      </w:r>
    </w:p>
    <w:p>
      <w:pPr>
        <w:spacing w:after="0"/>
        <w:ind w:left="0"/>
        <w:jc w:val="both"/>
      </w:pPr>
      <w:r>
        <w:rPr>
          <w:rFonts w:ascii="Times New Roman"/>
          <w:b w:val="false"/>
          <w:i w:val="false"/>
          <w:color w:val="000000"/>
          <w:sz w:val="28"/>
        </w:rPr>
        <w:t xml:space="preserve">     Статья 147. Документы, необходимые для получения лицензии на </w:t>
      </w:r>
    </w:p>
    <w:p>
      <w:pPr>
        <w:spacing w:after="0"/>
        <w:ind w:left="0"/>
        <w:jc w:val="both"/>
      </w:pPr>
      <w:r>
        <w:rPr>
          <w:rFonts w:ascii="Times New Roman"/>
          <w:b w:val="false"/>
          <w:i w:val="false"/>
          <w:color w:val="000000"/>
          <w:sz w:val="28"/>
        </w:rPr>
        <w:t>                 учреждение таможенного склада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получения лицензии на учреждение таможенного склада необходимы </w:t>
      </w:r>
    </w:p>
    <w:p>
      <w:pPr>
        <w:spacing w:after="0"/>
        <w:ind w:left="0"/>
        <w:jc w:val="both"/>
      </w:pPr>
      <w:r>
        <w:rPr>
          <w:rFonts w:ascii="Times New Roman"/>
          <w:b w:val="false"/>
          <w:i w:val="false"/>
          <w:color w:val="000000"/>
          <w:sz w:val="28"/>
        </w:rPr>
        <w:t>следующие документы:</w:t>
      </w:r>
    </w:p>
    <w:p>
      <w:pPr>
        <w:spacing w:after="0"/>
        <w:ind w:left="0"/>
        <w:jc w:val="both"/>
      </w:pPr>
      <w:r>
        <w:rPr>
          <w:rFonts w:ascii="Times New Roman"/>
          <w:b w:val="false"/>
          <w:i w:val="false"/>
          <w:color w:val="000000"/>
          <w:sz w:val="28"/>
        </w:rPr>
        <w:t>     1) заявление лица о выдаче лицензии по установленной форме;</w:t>
      </w:r>
    </w:p>
    <w:p>
      <w:pPr>
        <w:spacing w:after="0"/>
        <w:ind w:left="0"/>
        <w:jc w:val="both"/>
      </w:pPr>
      <w:r>
        <w:rPr>
          <w:rFonts w:ascii="Times New Roman"/>
          <w:b w:val="false"/>
          <w:i w:val="false"/>
          <w:color w:val="000000"/>
          <w:sz w:val="28"/>
        </w:rPr>
        <w:t>     2) нотариально заверенные копии регистрационных документов;</w:t>
      </w:r>
    </w:p>
    <w:p>
      <w:pPr>
        <w:spacing w:after="0"/>
        <w:ind w:left="0"/>
        <w:jc w:val="both"/>
      </w:pPr>
      <w:r>
        <w:rPr>
          <w:rFonts w:ascii="Times New Roman"/>
          <w:b w:val="false"/>
          <w:i w:val="false"/>
          <w:color w:val="000000"/>
          <w:sz w:val="28"/>
        </w:rPr>
        <w:t xml:space="preserve">     3) документы, подтверждающие соответствие требованиям противопожарной </w:t>
      </w:r>
    </w:p>
    <w:p>
      <w:pPr>
        <w:spacing w:after="0"/>
        <w:ind w:left="0"/>
        <w:jc w:val="both"/>
      </w:pPr>
      <w:r>
        <w:rPr>
          <w:rFonts w:ascii="Times New Roman"/>
          <w:b w:val="false"/>
          <w:i w:val="false"/>
          <w:color w:val="000000"/>
          <w:sz w:val="28"/>
        </w:rPr>
        <w:t>безопасности, санитарным и техническим нормам;</w:t>
      </w:r>
    </w:p>
    <w:p>
      <w:pPr>
        <w:spacing w:after="0"/>
        <w:ind w:left="0"/>
        <w:jc w:val="both"/>
      </w:pPr>
      <w:r>
        <w:rPr>
          <w:rFonts w:ascii="Times New Roman"/>
          <w:b w:val="false"/>
          <w:i w:val="false"/>
          <w:color w:val="000000"/>
          <w:sz w:val="28"/>
        </w:rPr>
        <w:t>     4) документы, подтверждающие уплату сбора за выдачу 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документы, подтверждающие право собственности или владения и пользования в отношении соответствующих помещений или мест; </w:t>
      </w:r>
      <w:r>
        <w:br/>
      </w:r>
      <w:r>
        <w:rPr>
          <w:rFonts w:ascii="Times New Roman"/>
          <w:b w:val="false"/>
          <w:i w:val="false"/>
          <w:color w:val="000000"/>
          <w:sz w:val="28"/>
        </w:rPr>
        <w:t xml:space="preserve">
      6) планы, чертежи помещений и территорий, заявляемых в качестве таможенного склада; </w:t>
      </w:r>
      <w:r>
        <w:br/>
      </w:r>
      <w:r>
        <w:rPr>
          <w:rFonts w:ascii="Times New Roman"/>
          <w:b w:val="false"/>
          <w:i w:val="false"/>
          <w:color w:val="000000"/>
          <w:sz w:val="28"/>
        </w:rPr>
        <w:t xml:space="preserve">
      7) перечень имеющейся разгрузочно-погрузочной техники и весового оборудования, заверенный печатью лица, подавшего заявление о выдаче лицензии; </w:t>
      </w:r>
      <w:r>
        <w:br/>
      </w:r>
      <w:r>
        <w:rPr>
          <w:rFonts w:ascii="Times New Roman"/>
          <w:b w:val="false"/>
          <w:i w:val="false"/>
          <w:color w:val="000000"/>
          <w:sz w:val="28"/>
        </w:rPr>
        <w:t xml:space="preserve">
      8) список лиц, осуществляющих хранение товаров при учреждении таможенного склада закрытого типа.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5)-6) пункта 1 настоящей статьи, лицензиат уведомляет таможенный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w:t>
      </w:r>
      <w:r>
        <w:br/>
      </w:r>
      <w:r>
        <w:rPr>
          <w:rFonts w:ascii="Times New Roman"/>
          <w:b w:val="false"/>
          <w:i w:val="false"/>
          <w:color w:val="000000"/>
          <w:sz w:val="28"/>
        </w:rPr>
        <w:t xml:space="preserve">
      Статья 148. Приостановление действия лицензии на учреждение </w:t>
      </w:r>
      <w:r>
        <w:br/>
      </w:r>
      <w:r>
        <w:rPr>
          <w:rFonts w:ascii="Times New Roman"/>
          <w:b w:val="false"/>
          <w:i w:val="false"/>
          <w:color w:val="000000"/>
          <w:sz w:val="28"/>
        </w:rPr>
        <w:t xml:space="preserve">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несоблюдении владельцем таможенного склада требований и обязанностей, установленных настоящим Кодексом, действие лицензии может быть приостановлено по решению центрального таможенного органа на срок до шести месяцев с указанием причины приостановления. </w:t>
      </w:r>
      <w:r>
        <w:br/>
      </w:r>
      <w:r>
        <w:rPr>
          <w:rFonts w:ascii="Times New Roman"/>
          <w:b w:val="false"/>
          <w:i w:val="false"/>
          <w:color w:val="000000"/>
          <w:sz w:val="28"/>
        </w:rPr>
        <w:t xml:space="preserve">
      2. Действие лицензии может быть приостановлено по мотивированному обращению владельца таможенного склада. </w:t>
      </w:r>
      <w:r>
        <w:br/>
      </w:r>
      <w:r>
        <w:rPr>
          <w:rFonts w:ascii="Times New Roman"/>
          <w:b w:val="false"/>
          <w:i w:val="false"/>
          <w:color w:val="000000"/>
          <w:sz w:val="28"/>
        </w:rPr>
        <w:t xml:space="preserve">
      3. Решение о приостановлении действия лицензии принимается центральным таможенным органом в форме приказа с обоснованием такого решения. </w:t>
      </w:r>
      <w:r>
        <w:br/>
      </w:r>
      <w:r>
        <w:rPr>
          <w:rFonts w:ascii="Times New Roman"/>
          <w:b w:val="false"/>
          <w:i w:val="false"/>
          <w:color w:val="000000"/>
          <w:sz w:val="28"/>
        </w:rPr>
        <w:t xml:space="preserve">
      4. При приостановлении действия лицензии, помещение товаров на таможенный склад не допускается. Товары, помещенные на таможенный склад до приостановления действия лицензии, должны быть перемещены под таможенным контролем на другой таможенный склад либо помещены под иные таможенные режимы. </w:t>
      </w:r>
      <w:r>
        <w:br/>
      </w:r>
      <w:r>
        <w:rPr>
          <w:rFonts w:ascii="Times New Roman"/>
          <w:b w:val="false"/>
          <w:i w:val="false"/>
          <w:color w:val="000000"/>
          <w:sz w:val="28"/>
        </w:rPr>
        <w:t xml:space="preserve">
      5. Действие лицензии возобновляется приказом руководителя центрального таможенного органа со дня принятия решения о возобновлении действия лицензии после устранения причин, по которым ее действие было приостановлено.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149. Отзыв лицензии на учреждение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может быть отозвана центральным таможенным органом в случаях: </w:t>
      </w:r>
      <w:r>
        <w:br/>
      </w:r>
      <w:r>
        <w:rPr>
          <w:rFonts w:ascii="Times New Roman"/>
          <w:b w:val="false"/>
          <w:i w:val="false"/>
          <w:color w:val="000000"/>
          <w:sz w:val="28"/>
        </w:rPr>
        <w:t xml:space="preserve">
      1) когда она была выдана на основе недостоверных сведений, если при предоставлении полной и достоверной информации она не могла быть выдана заявителю на основании установленного порядка; </w:t>
      </w:r>
      <w:r>
        <w:br/>
      </w:r>
      <w:r>
        <w:rPr>
          <w:rFonts w:ascii="Times New Roman"/>
          <w:b w:val="false"/>
          <w:i w:val="false"/>
          <w:color w:val="000000"/>
          <w:sz w:val="28"/>
        </w:rPr>
        <w:t xml:space="preserve">
      2) неисполнение лицензиатом требований, содержащихся в лицензии; </w:t>
      </w:r>
      <w:r>
        <w:br/>
      </w:r>
      <w:r>
        <w:rPr>
          <w:rFonts w:ascii="Times New Roman"/>
          <w:b w:val="false"/>
          <w:i w:val="false"/>
          <w:color w:val="000000"/>
          <w:sz w:val="28"/>
        </w:rPr>
        <w:t xml:space="preserve">
      3) неустранения причин, по которым действие лицензии было ранее приостановлено. </w:t>
      </w:r>
      <w:r>
        <w:br/>
      </w:r>
      <w:r>
        <w:rPr>
          <w:rFonts w:ascii="Times New Roman"/>
          <w:b w:val="false"/>
          <w:i w:val="false"/>
          <w:color w:val="000000"/>
          <w:sz w:val="28"/>
        </w:rPr>
        <w:t xml:space="preserve">
      2. Решение об отзыве оформляется приказом руководителя центрального таможенного органа с обоснованием такого решения. </w:t>
      </w:r>
      <w:r>
        <w:br/>
      </w:r>
      <w:r>
        <w:rPr>
          <w:rFonts w:ascii="Times New Roman"/>
          <w:b w:val="false"/>
          <w:i w:val="false"/>
          <w:color w:val="000000"/>
          <w:sz w:val="28"/>
        </w:rPr>
        <w:t xml:space="preserve">
      3. Отзыв лицензии действует со дня принятия решения об отзыве. </w:t>
      </w:r>
      <w:r>
        <w:br/>
      </w:r>
      <w:r>
        <w:rPr>
          <w:rFonts w:ascii="Times New Roman"/>
          <w:b w:val="false"/>
          <w:i w:val="false"/>
          <w:color w:val="000000"/>
          <w:sz w:val="28"/>
        </w:rPr>
        <w:t xml:space="preserve">
      4. При отзыве лицензии владелец таможенного склада не позднее пятнадцати календарных дней со дня получения решения об отзыве обязан возвратить оригинал лицензии в таможенный орган. </w:t>
      </w:r>
      <w:r>
        <w:br/>
      </w:r>
      <w:r>
        <w:rPr>
          <w:rFonts w:ascii="Times New Roman"/>
          <w:b w:val="false"/>
          <w:i w:val="false"/>
          <w:color w:val="000000"/>
          <w:sz w:val="28"/>
        </w:rPr>
        <w:t xml:space="preserve">
      5. Повторное заявление о выдаче лицензии на учреждение таможенного склада может быть рассмотрено по истечении двух лет со дня вынесения решения об отзыве лицензии при условии устранения причин, послуживших основанием для ее отзыва.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150. Прекращение действия лицензии на учреждение таможенного </w:t>
      </w:r>
      <w:r>
        <w:br/>
      </w:r>
      <w:r>
        <w:rPr>
          <w:rFonts w:ascii="Times New Roman"/>
          <w:b w:val="false"/>
          <w:i w:val="false"/>
          <w:color w:val="000000"/>
          <w:sz w:val="28"/>
        </w:rPr>
        <w:t xml:space="preserve">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учреждение таможенного склада прекращает свое действие по решению центрального таможенного органа в случаях: </w:t>
      </w:r>
      <w:r>
        <w:br/>
      </w:r>
      <w:r>
        <w:rPr>
          <w:rFonts w:ascii="Times New Roman"/>
          <w:b w:val="false"/>
          <w:i w:val="false"/>
          <w:color w:val="000000"/>
          <w:sz w:val="28"/>
        </w:rPr>
        <w:t xml:space="preserve">
      1) отзыва лицензии на учреждение таможенного склада; </w:t>
      </w:r>
      <w:r>
        <w:br/>
      </w:r>
      <w:r>
        <w:rPr>
          <w:rFonts w:ascii="Times New Roman"/>
          <w:b w:val="false"/>
          <w:i w:val="false"/>
          <w:color w:val="000000"/>
          <w:sz w:val="28"/>
        </w:rPr>
        <w:t xml:space="preserve">
      2) прекращения деятельности по оказанию услуг таможенного склада с представлением в таможенный орган письменного заявления владельца таможенного склада; </w:t>
      </w:r>
      <w:r>
        <w:br/>
      </w:r>
      <w:r>
        <w:rPr>
          <w:rFonts w:ascii="Times New Roman"/>
          <w:b w:val="false"/>
          <w:i w:val="false"/>
          <w:color w:val="000000"/>
          <w:sz w:val="28"/>
        </w:rPr>
        <w:t xml:space="preserve">
      3) реорганизации или ликвидации юридического лица, имеющего лицензию на учреждение таможенного склада. </w:t>
      </w:r>
      <w:r>
        <w:br/>
      </w:r>
      <w:r>
        <w:rPr>
          <w:rFonts w:ascii="Times New Roman"/>
          <w:b w:val="false"/>
          <w:i w:val="false"/>
          <w:color w:val="000000"/>
          <w:sz w:val="28"/>
        </w:rPr>
        <w:t xml:space="preserve">
      2. Решение о прекращении действия лицензии на учреждение таможенного склада оформляется приказом руководителя центрального таможенного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по оказанию услуг таможенного склада, реорганизации или ликвидации юридического лица, владелец таможенного склада обязан в пятнадцатидневный срок вернуть лицензию в центральный таможенный орган. </w:t>
      </w:r>
      <w:r>
        <w:br/>
      </w:r>
      <w:r>
        <w:rPr>
          <w:rFonts w:ascii="Times New Roman"/>
          <w:b w:val="false"/>
          <w:i w:val="false"/>
          <w:color w:val="000000"/>
          <w:sz w:val="28"/>
        </w:rPr>
        <w:t xml:space="preserve">
      4. При прекращении деятельности по оказанию услуг таможенного склада товары, помещенные под таможенный режим таможенного склада, до принятия решения о прекращении действия лицензии, могут быть перемещены на другой таможенный склад, в порядке, определенном главой 13 настоящего Кодекса, либо в отношении данных товаров, действие таможенного режима таможенного склада должно быть завершено в течение тридцати календарных дней со дня, следующего за днем решения о прекращении действия лицензии. </w:t>
      </w:r>
      <w:r>
        <w:br/>
      </w:r>
      <w:r>
        <w:rPr>
          <w:rFonts w:ascii="Times New Roman"/>
          <w:b w:val="false"/>
          <w:i w:val="false"/>
          <w:color w:val="000000"/>
          <w:sz w:val="28"/>
        </w:rPr>
        <w:t xml:space="preserve">
      5. При выдаче товаров, в связи с прекращением деятельности по оказанию услуг таможенного склада, учрежденного таможенным органом, данный таможенный орган возвращает лицу, поместившему товары на хранение, часть уплаченных сумм таможенных сборов за хранение в зависимости от отношения фактического срока хранения к сроку, определенному при помещении товаров на хранение. </w:t>
      </w:r>
      <w:r>
        <w:br/>
      </w:r>
      <w:r>
        <w:rPr>
          <w:rFonts w:ascii="Times New Roman"/>
          <w:b w:val="false"/>
          <w:i w:val="false"/>
          <w:color w:val="000000"/>
          <w:sz w:val="28"/>
        </w:rPr>
        <w:t xml:space="preserve">
      6. Расходы, возникшие у лица в связи с прекращением деятельности по оказанию услуг таможенного склада учрежденного таможенным органом, таможенными органами не возмещаются.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151. Ответственность за несоблюдение условий таможенного </w:t>
      </w:r>
      <w:r>
        <w:br/>
      </w:r>
      <w:r>
        <w:rPr>
          <w:rFonts w:ascii="Times New Roman"/>
          <w:b w:val="false"/>
          <w:i w:val="false"/>
          <w:color w:val="000000"/>
          <w:sz w:val="28"/>
        </w:rPr>
        <w:t xml:space="preserve">
                  режима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таможенного склада несет лицо, поместившее товары под таможенный режим таможенного склада, за исключением случая, предусмотренного пунктом 3 статьи 425 настоящего Кодекса, а в случае передачи права распоряжения в отношении товаров, находящихся на таможенном складе, другому лицу - лицо, обладающее полномочиями в отношении этих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20. Магазин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152. Назначение таможенного режима магазина беспошлинной </w:t>
      </w:r>
      <w:r>
        <w:br/>
      </w:r>
      <w:r>
        <w:rPr>
          <w:rFonts w:ascii="Times New Roman"/>
          <w:b w:val="false"/>
          <w:i w:val="false"/>
          <w:color w:val="000000"/>
          <w:sz w:val="28"/>
        </w:rPr>
        <w:t xml:space="preserve">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Магазин беспошлинной торговли - таможенный режим, при котором иностранные товары, ввезенные на таможенную территорию Республики Казахстан, или казахстанские товары реализуются физическим лицам непосредственно в магазинах беспошлинной торговли без взимания таможенных пошлин, налогов и применения мер нетарифного регулирования, за исключением требований по безопасности товаров, при условии последующего вывоза таких товаров с таможенной территории Республики Казахстан. </w:t>
      </w:r>
      <w:r>
        <w:br/>
      </w:r>
      <w:r>
        <w:rPr>
          <w:rFonts w:ascii="Times New Roman"/>
          <w:b w:val="false"/>
          <w:i w:val="false"/>
          <w:color w:val="000000"/>
          <w:sz w:val="28"/>
        </w:rPr>
        <w:t xml:space="preserve">
      2. Реализация товаров в магазинах беспошлинной торговли производится под таможенным контролем на таможенной территории Республики Казахстан в пунктах пропуска через таможенную границу Республики Казахстан. </w:t>
      </w:r>
      <w:r>
        <w:br/>
      </w:r>
      <w:r>
        <w:rPr>
          <w:rFonts w:ascii="Times New Roman"/>
          <w:b w:val="false"/>
          <w:i w:val="false"/>
          <w:color w:val="000000"/>
          <w:sz w:val="28"/>
        </w:rPr>
        <w:t xml:space="preserve">
      3. На территории магазина беспошлинной торговли должны быть места, предназначенные для осуществления торговых операций, а также операций по обеспечению сохранности товаров и подготовке товаров к продаже (вскрытие упаковки, освобождение от тары и другие). </w:t>
      </w:r>
      <w:r>
        <w:br/>
      </w:r>
      <w:r>
        <w:rPr>
          <w:rFonts w:ascii="Times New Roman"/>
          <w:b w:val="false"/>
          <w:i w:val="false"/>
          <w:color w:val="000000"/>
          <w:sz w:val="28"/>
        </w:rPr>
        <w:t xml:space="preserve">
      Для этих целей на территории магазина беспошлинной торговли должны быть: </w:t>
      </w:r>
      <w:r>
        <w:br/>
      </w:r>
      <w:r>
        <w:rPr>
          <w:rFonts w:ascii="Times New Roman"/>
          <w:b w:val="false"/>
          <w:i w:val="false"/>
          <w:color w:val="000000"/>
          <w:sz w:val="28"/>
        </w:rPr>
        <w:t xml:space="preserve">
      1) торговый зал (торговые залы); </w:t>
      </w:r>
      <w:r>
        <w:br/>
      </w:r>
      <w:r>
        <w:rPr>
          <w:rFonts w:ascii="Times New Roman"/>
          <w:b w:val="false"/>
          <w:i w:val="false"/>
          <w:color w:val="000000"/>
          <w:sz w:val="28"/>
        </w:rPr>
        <w:t xml:space="preserve">
      2) склад (склады) магазина беспошлинной торговли. </w:t>
      </w:r>
      <w:r>
        <w:br/>
      </w:r>
      <w:r>
        <w:rPr>
          <w:rFonts w:ascii="Times New Roman"/>
          <w:b w:val="false"/>
          <w:i w:val="false"/>
          <w:color w:val="000000"/>
          <w:sz w:val="28"/>
        </w:rPr>
        <w:t xml:space="preserve">
      Торговый зал и склад магазина беспошлинной торговли должны использоваться исключительно в рамках требований таможенного режима магазина беспошлинной торговли. Использование указанных мест для иных целей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153. Условия помещения товаров под таможенный режим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таможенный режим магазина беспошлинной торговли могут помещаться любые товары, за исключением товаров, запрещенных к ввозу в Республику Казахстан, вывозу из Республики Казахстан, изъятых из гражданского оборота на территории Республики Казахстан, а также иных товаров, определенных Правительством Республики Казахстан. </w:t>
      </w:r>
      <w:r>
        <w:br/>
      </w:r>
      <w:r>
        <w:rPr>
          <w:rFonts w:ascii="Times New Roman"/>
          <w:b w:val="false"/>
          <w:i w:val="false"/>
          <w:color w:val="000000"/>
          <w:sz w:val="28"/>
        </w:rPr>
        <w:t xml:space="preserve">
      2. Товары, реализация которых на территории Республики Казахстан ограничена, реализуются в таможенном режиме магазина беспошлинной торговли при условии соблюдения требований, установленных законодательством Республики Казахстан. </w:t>
      </w:r>
      <w:r>
        <w:br/>
      </w:r>
      <w:r>
        <w:rPr>
          <w:rFonts w:ascii="Times New Roman"/>
          <w:b w:val="false"/>
          <w:i w:val="false"/>
          <w:color w:val="000000"/>
          <w:sz w:val="28"/>
        </w:rPr>
        <w:t xml:space="preserve">
      3. Товары, используемые для обеспечения функционирования магазина беспошлинной торговли, помещению под таможенный режим магазина беспошлинной торговли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154. Реализация товаров в магазине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Реализация товаров, помещенных под таможенный режим магазина беспошлинной торговли, осуществляется физическим лицам, выезжающим за пределы таможенной территории Республики Казахстан, с обязательным применением контрольно-кассовых машин с фискальной памятью. </w:t>
      </w:r>
      <w:r>
        <w:br/>
      </w:r>
      <w:r>
        <w:rPr>
          <w:rFonts w:ascii="Times New Roman"/>
          <w:b w:val="false"/>
          <w:i w:val="false"/>
          <w:color w:val="000000"/>
          <w:sz w:val="28"/>
        </w:rPr>
        <w:t xml:space="preserve">
      2. Товары, реализуемые в магазине беспошлинной торговли, должны иметь специальную маркировку, согласованную с таможенным органом, и быть предварительно упакованы для продажи. </w:t>
      </w:r>
      <w:r>
        <w:br/>
      </w:r>
      <w:r>
        <w:rPr>
          <w:rFonts w:ascii="Times New Roman"/>
          <w:b w:val="false"/>
          <w:i w:val="false"/>
          <w:color w:val="000000"/>
          <w:sz w:val="28"/>
        </w:rPr>
        <w:t>
 </w:t>
      </w:r>
    </w:p>
    <w:bookmarkEnd w:id="17"/>
    <w:bookmarkStart w:name="z32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Статья 155. Учет и отчетность о товарах, поступающих и реализуемых в </w:t>
      </w:r>
    </w:p>
    <w:p>
      <w:pPr>
        <w:spacing w:after="0"/>
        <w:ind w:left="0"/>
        <w:jc w:val="both"/>
      </w:pPr>
      <w:r>
        <w:rPr>
          <w:rFonts w:ascii="Times New Roman"/>
          <w:b w:val="false"/>
          <w:i w:val="false"/>
          <w:color w:val="000000"/>
          <w:sz w:val="28"/>
        </w:rPr>
        <w:t>                 магазине беспошлинной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Товары, помещенные под таможенный режим магазина беспошлинной </w:t>
      </w:r>
    </w:p>
    <w:p>
      <w:pPr>
        <w:spacing w:after="0"/>
        <w:ind w:left="0"/>
        <w:jc w:val="both"/>
      </w:pPr>
      <w:r>
        <w:rPr>
          <w:rFonts w:ascii="Times New Roman"/>
          <w:b w:val="false"/>
          <w:i w:val="false"/>
          <w:color w:val="000000"/>
          <w:sz w:val="28"/>
        </w:rPr>
        <w:t xml:space="preserve">торговли, подлежат обязательному учету владельцем магазина беспошлинной </w:t>
      </w:r>
    </w:p>
    <w:p>
      <w:pPr>
        <w:spacing w:after="0"/>
        <w:ind w:left="0"/>
        <w:jc w:val="both"/>
      </w:pPr>
      <w:r>
        <w:rPr>
          <w:rFonts w:ascii="Times New Roman"/>
          <w:b w:val="false"/>
          <w:i w:val="false"/>
          <w:color w:val="000000"/>
          <w:sz w:val="28"/>
        </w:rPr>
        <w:t>торговли.</w:t>
      </w:r>
    </w:p>
    <w:p>
      <w:pPr>
        <w:spacing w:after="0"/>
        <w:ind w:left="0"/>
        <w:jc w:val="both"/>
      </w:pPr>
      <w:r>
        <w:rPr>
          <w:rFonts w:ascii="Times New Roman"/>
          <w:b w:val="false"/>
          <w:i w:val="false"/>
          <w:color w:val="000000"/>
          <w:sz w:val="28"/>
        </w:rPr>
        <w:t xml:space="preserve">     2. Форма учета товаров, поступающих и реализуемых в магазине </w:t>
      </w:r>
    </w:p>
    <w:p>
      <w:pPr>
        <w:spacing w:after="0"/>
        <w:ind w:left="0"/>
        <w:jc w:val="both"/>
      </w:pPr>
      <w:r>
        <w:rPr>
          <w:rFonts w:ascii="Times New Roman"/>
          <w:b w:val="false"/>
          <w:i w:val="false"/>
          <w:color w:val="000000"/>
          <w:sz w:val="28"/>
        </w:rPr>
        <w:t xml:space="preserve">беспошлинной торговли, определяется центральным таможенным органом, по </w:t>
      </w:r>
    </w:p>
    <w:p>
      <w:pPr>
        <w:spacing w:after="0"/>
        <w:ind w:left="0"/>
        <w:jc w:val="both"/>
      </w:pPr>
      <w:r>
        <w:rPr>
          <w:rFonts w:ascii="Times New Roman"/>
          <w:b w:val="false"/>
          <w:i w:val="false"/>
          <w:color w:val="000000"/>
          <w:sz w:val="28"/>
        </w:rPr>
        <w:t xml:space="preserve">согласованию с уполномоченным государственным органом по вопросам </w:t>
      </w:r>
    </w:p>
    <w:p>
      <w:pPr>
        <w:spacing w:after="0"/>
        <w:ind w:left="0"/>
        <w:jc w:val="both"/>
      </w:pPr>
      <w:r>
        <w:rPr>
          <w:rFonts w:ascii="Times New Roman"/>
          <w:b w:val="false"/>
          <w:i w:val="false"/>
          <w:color w:val="000000"/>
          <w:sz w:val="28"/>
        </w:rPr>
        <w:t xml:space="preserve">таможенного дела. При этом учет товаров производится с обязательным </w:t>
      </w:r>
    </w:p>
    <w:p>
      <w:pPr>
        <w:spacing w:after="0"/>
        <w:ind w:left="0"/>
        <w:jc w:val="both"/>
      </w:pPr>
      <w:r>
        <w:rPr>
          <w:rFonts w:ascii="Times New Roman"/>
          <w:b w:val="false"/>
          <w:i w:val="false"/>
          <w:color w:val="000000"/>
          <w:sz w:val="28"/>
        </w:rPr>
        <w:t>ведением:</w:t>
      </w:r>
    </w:p>
    <w:p>
      <w:pPr>
        <w:spacing w:after="0"/>
        <w:ind w:left="0"/>
        <w:jc w:val="both"/>
      </w:pPr>
      <w:r>
        <w:rPr>
          <w:rFonts w:ascii="Times New Roman"/>
          <w:b w:val="false"/>
          <w:i w:val="false"/>
          <w:color w:val="000000"/>
          <w:sz w:val="28"/>
        </w:rPr>
        <w:t>     1) книги учета;</w:t>
      </w:r>
    </w:p>
    <w:p>
      <w:pPr>
        <w:spacing w:after="0"/>
        <w:ind w:left="0"/>
        <w:jc w:val="both"/>
      </w:pPr>
      <w:r>
        <w:rPr>
          <w:rFonts w:ascii="Times New Roman"/>
          <w:b w:val="false"/>
          <w:i w:val="false"/>
          <w:color w:val="000000"/>
          <w:sz w:val="28"/>
        </w:rPr>
        <w:t>     2) таможенного документа учета.</w:t>
      </w:r>
    </w:p>
    <w:p>
      <w:pPr>
        <w:spacing w:after="0"/>
        <w:ind w:left="0"/>
        <w:jc w:val="both"/>
      </w:pPr>
      <w:r>
        <w:rPr>
          <w:rFonts w:ascii="Times New Roman"/>
          <w:b w:val="false"/>
          <w:i w:val="false"/>
          <w:color w:val="000000"/>
          <w:sz w:val="28"/>
        </w:rPr>
        <w:t xml:space="preserve">     Таможенными документами учета может являться грузовая таможенная </w:t>
      </w:r>
    </w:p>
    <w:p>
      <w:pPr>
        <w:spacing w:after="0"/>
        <w:ind w:left="0"/>
        <w:jc w:val="both"/>
      </w:pPr>
      <w:r>
        <w:rPr>
          <w:rFonts w:ascii="Times New Roman"/>
          <w:b w:val="false"/>
          <w:i w:val="false"/>
          <w:color w:val="000000"/>
          <w:sz w:val="28"/>
        </w:rPr>
        <w:t>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3"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 дополнение к ведению владельцем магазина беспошлинной торговли книги учета допускается использование других систем учета, в том числе автоматизированной. </w:t>
      </w:r>
      <w:r>
        <w:br/>
      </w:r>
      <w:r>
        <w:rPr>
          <w:rFonts w:ascii="Times New Roman"/>
          <w:b w:val="false"/>
          <w:i w:val="false"/>
          <w:color w:val="000000"/>
          <w:sz w:val="28"/>
        </w:rPr>
        <w:t xml:space="preserve">
      4. Таможенный орган вправе производить инвентаризацию товаров, находящихся в торговых залах, подсобных помещениях и на складе магазина беспошлинной торговли. </w:t>
      </w:r>
      <w:r>
        <w:br/>
      </w:r>
      <w:r>
        <w:rPr>
          <w:rFonts w:ascii="Times New Roman"/>
          <w:b w:val="false"/>
          <w:i w:val="false"/>
          <w:color w:val="000000"/>
          <w:sz w:val="28"/>
        </w:rPr>
        <w:t>
 </w:t>
      </w:r>
      <w:r>
        <w:br/>
      </w:r>
      <w:r>
        <w:rPr>
          <w:rFonts w:ascii="Times New Roman"/>
          <w:b w:val="false"/>
          <w:i w:val="false"/>
          <w:color w:val="000000"/>
          <w:sz w:val="28"/>
        </w:rPr>
        <w:t xml:space="preserve">
      Статья 156. Квалификационные требования, предъявляемые к деятельности </w:t>
      </w:r>
      <w:r>
        <w:br/>
      </w:r>
      <w:r>
        <w:rPr>
          <w:rFonts w:ascii="Times New Roman"/>
          <w:b w:val="false"/>
          <w:i w:val="false"/>
          <w:color w:val="000000"/>
          <w:sz w:val="28"/>
        </w:rPr>
        <w:t xml:space="preserve">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предназначенное для учреждения магазина беспошлинной торговли, должно соответствовать следующим требованиям: </w:t>
      </w:r>
      <w:r>
        <w:br/>
      </w:r>
      <w:r>
        <w:rPr>
          <w:rFonts w:ascii="Times New Roman"/>
          <w:b w:val="false"/>
          <w:i w:val="false"/>
          <w:color w:val="000000"/>
          <w:sz w:val="28"/>
        </w:rPr>
        <w:t xml:space="preserve">
      1) находиться в собственности владельца магазина, либо арендовано им на срок не менее трех лет; </w:t>
      </w:r>
      <w:r>
        <w:br/>
      </w:r>
      <w:r>
        <w:rPr>
          <w:rFonts w:ascii="Times New Roman"/>
          <w:b w:val="false"/>
          <w:i w:val="false"/>
          <w:color w:val="000000"/>
          <w:sz w:val="28"/>
        </w:rPr>
        <w:t xml:space="preserve">
      2) торговый зал должен находиться за пределами места, определенного для производства таможенного оформления товаров, вывозимых физическими лицами при следовании этих лиц через таможенную границу Республики Казахстан; </w:t>
      </w:r>
      <w:r>
        <w:br/>
      </w:r>
      <w:r>
        <w:rPr>
          <w:rFonts w:ascii="Times New Roman"/>
          <w:b w:val="false"/>
          <w:i w:val="false"/>
          <w:color w:val="000000"/>
          <w:sz w:val="28"/>
        </w:rPr>
        <w:t xml:space="preserve">
      3) соответствовать требованиям противопожарной безопасности; </w:t>
      </w:r>
      <w:r>
        <w:br/>
      </w:r>
      <w:r>
        <w:rPr>
          <w:rFonts w:ascii="Times New Roman"/>
          <w:b w:val="false"/>
          <w:i w:val="false"/>
          <w:color w:val="000000"/>
          <w:sz w:val="28"/>
        </w:rPr>
        <w:t xml:space="preserve">
      4) соответствовать санитарным и техническим нормам.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157. Лицензия на учреждение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Магазин беспошлинной торговли учреждается после получения его владельцем лицензии центрального таможенного органа. </w:t>
      </w:r>
      <w:r>
        <w:br/>
      </w:r>
      <w:r>
        <w:rPr>
          <w:rFonts w:ascii="Times New Roman"/>
          <w:b w:val="false"/>
          <w:i w:val="false"/>
          <w:color w:val="000000"/>
          <w:sz w:val="28"/>
        </w:rPr>
        <w:t xml:space="preserve">
      2. Отношения, связанные с лицензированием, неурегулированные настоящей главой, регулируются законодательством о лицензировании.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158. Документы, необходимые для получения лицензии на </w:t>
      </w:r>
      <w:r>
        <w:br/>
      </w:r>
      <w:r>
        <w:rPr>
          <w:rFonts w:ascii="Times New Roman"/>
          <w:b w:val="false"/>
          <w:i w:val="false"/>
          <w:color w:val="000000"/>
          <w:sz w:val="28"/>
        </w:rPr>
        <w:t xml:space="preserve">
                  учреждение магазина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лицензии на учреждение магазина беспошлинной торговли необходимы следующие документы: </w:t>
      </w:r>
      <w:r>
        <w:br/>
      </w:r>
      <w:r>
        <w:rPr>
          <w:rFonts w:ascii="Times New Roman"/>
          <w:b w:val="false"/>
          <w:i w:val="false"/>
          <w:color w:val="000000"/>
          <w:sz w:val="28"/>
        </w:rPr>
        <w:t xml:space="preserve">
      1) заявление лица о выдаче лицензии по установленной форме; </w:t>
      </w:r>
      <w:r>
        <w:br/>
      </w:r>
      <w:r>
        <w:rPr>
          <w:rFonts w:ascii="Times New Roman"/>
          <w:b w:val="false"/>
          <w:i w:val="false"/>
          <w:color w:val="000000"/>
          <w:sz w:val="28"/>
        </w:rPr>
        <w:t xml:space="preserve">
      2) нотариально заверенные копии регистрационных документов; </w:t>
      </w:r>
      <w:r>
        <w:br/>
      </w:r>
      <w:r>
        <w:rPr>
          <w:rFonts w:ascii="Times New Roman"/>
          <w:b w:val="false"/>
          <w:i w:val="false"/>
          <w:color w:val="000000"/>
          <w:sz w:val="28"/>
        </w:rPr>
        <w:t xml:space="preserve">
      3) документы, подтверждающие соответствие требованиям противопожарной безопасности, санитарным и техническим нормам; </w:t>
      </w:r>
      <w:r>
        <w:br/>
      </w:r>
      <w:r>
        <w:rPr>
          <w:rFonts w:ascii="Times New Roman"/>
          <w:b w:val="false"/>
          <w:i w:val="false"/>
          <w:color w:val="000000"/>
          <w:sz w:val="28"/>
        </w:rPr>
        <w:t xml:space="preserve">
      4) документы, подтверждающие уплату сбора за выдачу лицензии; </w:t>
      </w:r>
      <w:r>
        <w:br/>
      </w:r>
      <w:r>
        <w:rPr>
          <w:rFonts w:ascii="Times New Roman"/>
          <w:b w:val="false"/>
          <w:i w:val="false"/>
          <w:color w:val="000000"/>
          <w:sz w:val="28"/>
        </w:rPr>
        <w:t xml:space="preserve">
      5) документы, подтверждающие право собственности или владения и пользования в отношении соответствующих помещений; </w:t>
      </w:r>
      <w:r>
        <w:br/>
      </w:r>
      <w:r>
        <w:rPr>
          <w:rFonts w:ascii="Times New Roman"/>
          <w:b w:val="false"/>
          <w:i w:val="false"/>
          <w:color w:val="000000"/>
          <w:sz w:val="28"/>
        </w:rPr>
        <w:t xml:space="preserve">
      6) планы, чертежи помещений, заявляемых в качестве магазина беспошлинной торговли.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5)-6) пункта 1 настоящей статьи, лицензиат уведомляет таможенный орган о соответствующих изменениях не позднее тридцати календарных дней с даты внесения изменений.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159. Приостановление действия лицензии на учреждение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неисполнения владельцем магазина беспошлинной торговли своих обязанностей и требований, предъявляемых к деятельности магазина беспошлинной торговли, действие лицензии может быть приостановлено по решению центрального таможенного органа на срок до шести месяцев, с указанием причины приостановления. </w:t>
      </w:r>
      <w:r>
        <w:br/>
      </w:r>
      <w:r>
        <w:rPr>
          <w:rFonts w:ascii="Times New Roman"/>
          <w:b w:val="false"/>
          <w:i w:val="false"/>
          <w:color w:val="000000"/>
          <w:sz w:val="28"/>
        </w:rPr>
        <w:t xml:space="preserve">
      2. Решение о приостановлении действия лицензии принимается центральным таможенным органом в форме приказа руководителя с обоснованием такого решения. </w:t>
      </w:r>
      <w:r>
        <w:br/>
      </w:r>
      <w:r>
        <w:rPr>
          <w:rFonts w:ascii="Times New Roman"/>
          <w:b w:val="false"/>
          <w:i w:val="false"/>
          <w:color w:val="000000"/>
          <w:sz w:val="28"/>
        </w:rPr>
        <w:t xml:space="preserve">
      3. Действие лицензии приостанавливается со дня принятия соответствующего решения. </w:t>
      </w:r>
      <w:r>
        <w:br/>
      </w:r>
      <w:r>
        <w:rPr>
          <w:rFonts w:ascii="Times New Roman"/>
          <w:b w:val="false"/>
          <w:i w:val="false"/>
          <w:color w:val="000000"/>
          <w:sz w:val="28"/>
        </w:rPr>
        <w:t xml:space="preserve">
      При приостановлении действия лицензии помещение товаров под таможенный режим магазина беспошлинной торговли не допускается. Товары, помещенные под таможенный режим магазина беспошлинной торговли до приостановления действия лицензии, должны быть помещены под иной таможенный режим. </w:t>
      </w:r>
      <w:r>
        <w:br/>
      </w:r>
      <w:r>
        <w:rPr>
          <w:rFonts w:ascii="Times New Roman"/>
          <w:b w:val="false"/>
          <w:i w:val="false"/>
          <w:color w:val="000000"/>
          <w:sz w:val="28"/>
        </w:rPr>
        <w:t xml:space="preserve">
      4. Действие лицензии возобновляется приказом руководителя центрального таможенного органа со дня принятия решения о возобновлении действия лицензии после устранения причин, по которым ее действие было приостановлено.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160. Отзыв лицензии на учреждение магазина беспошлинной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 Лицензия может быть отозвана центральным таможенным органом в случаях: </w:t>
      </w:r>
      <w:r>
        <w:br/>
      </w:r>
      <w:r>
        <w:rPr>
          <w:rFonts w:ascii="Times New Roman"/>
          <w:b w:val="false"/>
          <w:i w:val="false"/>
          <w:color w:val="000000"/>
          <w:sz w:val="28"/>
        </w:rPr>
        <w:t xml:space="preserve">
      1) когда она была выдана на основе недостоверных сведений, если при предоставлении полной и достоверной информации она не могла быть выдана заявителю на основании установленного порядка; </w:t>
      </w:r>
      <w:r>
        <w:br/>
      </w:r>
      <w:r>
        <w:rPr>
          <w:rFonts w:ascii="Times New Roman"/>
          <w:b w:val="false"/>
          <w:i w:val="false"/>
          <w:color w:val="000000"/>
          <w:sz w:val="28"/>
        </w:rPr>
        <w:t xml:space="preserve">
      2) неисполнение лицензиатом требований, содержащихся в лицензии; </w:t>
      </w:r>
      <w:r>
        <w:br/>
      </w:r>
      <w:r>
        <w:rPr>
          <w:rFonts w:ascii="Times New Roman"/>
          <w:b w:val="false"/>
          <w:i w:val="false"/>
          <w:color w:val="000000"/>
          <w:sz w:val="28"/>
        </w:rPr>
        <w:t xml:space="preserve">
      3) неустранения причин, по которым действие лицензии было ранее приостановлено. </w:t>
      </w:r>
      <w:r>
        <w:br/>
      </w:r>
      <w:r>
        <w:rPr>
          <w:rFonts w:ascii="Times New Roman"/>
          <w:b w:val="false"/>
          <w:i w:val="false"/>
          <w:color w:val="000000"/>
          <w:sz w:val="28"/>
        </w:rPr>
        <w:t xml:space="preserve">
      2. Решение об отзыве оформляется приказом руководителя центрального таможенного органа с обоснованием такого решения. </w:t>
      </w:r>
      <w:r>
        <w:br/>
      </w:r>
      <w:r>
        <w:rPr>
          <w:rFonts w:ascii="Times New Roman"/>
          <w:b w:val="false"/>
          <w:i w:val="false"/>
          <w:color w:val="000000"/>
          <w:sz w:val="28"/>
        </w:rPr>
        <w:t xml:space="preserve">
      3. Отзыв лицензии действует со дня принятия решения об отзыве. </w:t>
      </w:r>
      <w:r>
        <w:br/>
      </w:r>
      <w:r>
        <w:rPr>
          <w:rFonts w:ascii="Times New Roman"/>
          <w:b w:val="false"/>
          <w:i w:val="false"/>
          <w:color w:val="000000"/>
          <w:sz w:val="28"/>
        </w:rPr>
        <w:t xml:space="preserve">
      4. При отзыве лицензии владелец магазина беспошлинной торговли не позднее пятнадцати календарных дней со дня получения решения об отзыве обязан возвратить лицензию в центральный таможенный орган. </w:t>
      </w:r>
      <w:r>
        <w:br/>
      </w:r>
      <w:r>
        <w:rPr>
          <w:rFonts w:ascii="Times New Roman"/>
          <w:b w:val="false"/>
          <w:i w:val="false"/>
          <w:color w:val="000000"/>
          <w:sz w:val="28"/>
        </w:rPr>
        <w:t xml:space="preserve">
      5. Повторное заявление о выдаче лицензии на учреждение магазина беспошлинной торговли может быть рассмотрено по истечении двух лет со дня вынесения решения об отзыве лицензии при условии устранения причин, послуживших основанием для ее отзыва.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161. Прекращение действия лицензии на учреждение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учреждение магазина беспошлинной торговли прекращает свое действие по решению центрального таможенного органа в случаях: </w:t>
      </w:r>
      <w:r>
        <w:br/>
      </w:r>
      <w:r>
        <w:rPr>
          <w:rFonts w:ascii="Times New Roman"/>
          <w:b w:val="false"/>
          <w:i w:val="false"/>
          <w:color w:val="000000"/>
          <w:sz w:val="28"/>
        </w:rPr>
        <w:t xml:space="preserve">
      1) отзыва лицензии; </w:t>
      </w:r>
      <w:r>
        <w:br/>
      </w:r>
      <w:r>
        <w:rPr>
          <w:rFonts w:ascii="Times New Roman"/>
          <w:b w:val="false"/>
          <w:i w:val="false"/>
          <w:color w:val="000000"/>
          <w:sz w:val="28"/>
        </w:rPr>
        <w:t xml:space="preserve">
      2) прекращения деятельности магазина беспошлинной торговли с представлением в центральный таможенный орган письменного заявления владельца магазина беспошлинной торговли; </w:t>
      </w:r>
      <w:r>
        <w:br/>
      </w:r>
      <w:r>
        <w:rPr>
          <w:rFonts w:ascii="Times New Roman"/>
          <w:b w:val="false"/>
          <w:i w:val="false"/>
          <w:color w:val="000000"/>
          <w:sz w:val="28"/>
        </w:rPr>
        <w:t xml:space="preserve">
      3) реорганизации или ликвидации юридического лица, имеющего лицензию на учреждение магазина беспошлинной торговли. </w:t>
      </w:r>
      <w:r>
        <w:br/>
      </w:r>
      <w:r>
        <w:rPr>
          <w:rFonts w:ascii="Times New Roman"/>
          <w:b w:val="false"/>
          <w:i w:val="false"/>
          <w:color w:val="000000"/>
          <w:sz w:val="28"/>
        </w:rPr>
        <w:t xml:space="preserve">
      2. Решение о прекращении действия лицензии на учреждение магазина беспошлинной торговли оформляется приказом руководителя центрального таможенного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магазина беспошлинной торговли, реорганизации или ликвидации юридического лица, владелец магазина беспошлинной торговли обязан в пятнадцатидневный срок вернуть лицензию в центральный таможенный орган. </w:t>
      </w:r>
      <w:r>
        <w:br/>
      </w:r>
      <w:r>
        <w:rPr>
          <w:rFonts w:ascii="Times New Roman"/>
          <w:b w:val="false"/>
          <w:i w:val="false"/>
          <w:color w:val="000000"/>
          <w:sz w:val="28"/>
        </w:rPr>
        <w:t xml:space="preserve">
      4. При прекращении деятельности магазина беспошлинной торговли товары, помещенные под таможенный режим магазина беспошлинной торговли до принятия решения о прекращении действия лицензии, подлежат помещению под иной таможенный режим в течение тридцати календарных дней со дня принятия решения о прекращении действия лицензии. </w:t>
      </w:r>
      <w:r>
        <w:br/>
      </w:r>
      <w:r>
        <w:rPr>
          <w:rFonts w:ascii="Times New Roman"/>
          <w:b w:val="false"/>
          <w:i w:val="false"/>
          <w:color w:val="000000"/>
          <w:sz w:val="28"/>
        </w:rPr>
        <w:t xml:space="preserve">
      5. Владелец магазина беспошлинной торговли обязан в трехдневный срок со дня уведомления о прекращении деятельности магазина беспошлинной торговли представить в таможенный орган отчет о товарах, находящихся на складе, в порядке, предусмотренном статьей 155 настоящего Кодекса. </w:t>
      </w:r>
      <w:r>
        <w:br/>
      </w:r>
      <w:r>
        <w:rPr>
          <w:rFonts w:ascii="Times New Roman"/>
          <w:b w:val="false"/>
          <w:i w:val="false"/>
          <w:color w:val="000000"/>
          <w:sz w:val="28"/>
        </w:rPr>
        <w:t xml:space="preserve">
      6. При прекращении деятельности магазина беспошлинной торговли, таможенный орган не позднее чем в семидневный срок производит инвентаризацию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162. Обязанности и ответственность владельца магазина </w:t>
      </w:r>
      <w:r>
        <w:br/>
      </w:r>
      <w:r>
        <w:rPr>
          <w:rFonts w:ascii="Times New Roman"/>
          <w:b w:val="false"/>
          <w:i w:val="false"/>
          <w:color w:val="000000"/>
          <w:sz w:val="28"/>
        </w:rPr>
        <w:t xml:space="preserve">
                  беспошлинной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Владелец магазина беспошлинной торговли обязан: </w:t>
      </w:r>
      <w:r>
        <w:br/>
      </w:r>
      <w:r>
        <w:rPr>
          <w:rFonts w:ascii="Times New Roman"/>
          <w:b w:val="false"/>
          <w:i w:val="false"/>
          <w:color w:val="000000"/>
          <w:sz w:val="28"/>
        </w:rPr>
        <w:t xml:space="preserve">
      1) соблюдать квалификационные требования, предъявляемые к деятельности магазина беспошлинной торговли; </w:t>
      </w:r>
      <w:r>
        <w:br/>
      </w:r>
      <w:r>
        <w:rPr>
          <w:rFonts w:ascii="Times New Roman"/>
          <w:b w:val="false"/>
          <w:i w:val="false"/>
          <w:color w:val="000000"/>
          <w:sz w:val="28"/>
        </w:rPr>
        <w:t xml:space="preserve">
      2) обеспечивать сохранность товаров, находящихся в помещении магазина беспошлинной торговли, в том числе исключать возможность изъятия товаров, помещенных под таможенный режим магазина беспошлинной торговли помимо таможенного контроля; </w:t>
      </w:r>
      <w:r>
        <w:br/>
      </w:r>
      <w:r>
        <w:rPr>
          <w:rFonts w:ascii="Times New Roman"/>
          <w:b w:val="false"/>
          <w:i w:val="false"/>
          <w:color w:val="000000"/>
          <w:sz w:val="28"/>
        </w:rPr>
        <w:t xml:space="preserve">
      3) исключить доступ посторонних лиц к товарам, находящимся на складе, в подсобных помещениях; </w:t>
      </w:r>
      <w:r>
        <w:br/>
      </w:r>
      <w:r>
        <w:rPr>
          <w:rFonts w:ascii="Times New Roman"/>
          <w:b w:val="false"/>
          <w:i w:val="false"/>
          <w:color w:val="000000"/>
          <w:sz w:val="28"/>
        </w:rPr>
        <w:t xml:space="preserve">
      4) обеспечить доступ в торговые залы только физических лиц, выезжающих за пределы территории Республики Казахстан; </w:t>
      </w:r>
      <w:r>
        <w:br/>
      </w:r>
      <w:r>
        <w:rPr>
          <w:rFonts w:ascii="Times New Roman"/>
          <w:b w:val="false"/>
          <w:i w:val="false"/>
          <w:color w:val="000000"/>
          <w:sz w:val="28"/>
        </w:rPr>
        <w:t xml:space="preserve">
      5) вести учет и представлять таможенным органам отчетность о поступающих и реализуемых товарах в порядке, определенном статьей 155 настоящего Кодекса; </w:t>
      </w:r>
      <w:r>
        <w:br/>
      </w:r>
      <w:r>
        <w:rPr>
          <w:rFonts w:ascii="Times New Roman"/>
          <w:b w:val="false"/>
          <w:i w:val="false"/>
          <w:color w:val="000000"/>
          <w:sz w:val="28"/>
        </w:rPr>
        <w:t xml:space="preserve">
      6) соблюдать требования, установленные законодательством Республики Казахстан. </w:t>
      </w:r>
      <w:r>
        <w:br/>
      </w:r>
      <w:r>
        <w:rPr>
          <w:rFonts w:ascii="Times New Roman"/>
          <w:b w:val="false"/>
          <w:i w:val="false"/>
          <w:color w:val="000000"/>
          <w:sz w:val="28"/>
        </w:rPr>
        <w:t xml:space="preserve">
      2. Владелец магазина беспошлинной торговли несет ответственность за неуплату таможенных пошлин и налогов в случае утраты иностранных товаров либо их использования в иных целях, чем реализация в магазине беспошлинной торговли в соответствии с требованиями и условиями, установленными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21. Переработка товаров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163. Назначение таможенного режима переработки товаров на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Переработка товаров на таможенной территории - таможенный режим, предназначенный для того, чтобы использовать для переработки на таможенной территории Республики Казахстан иностранные товары без применения мер нетарифного регулирования и взимания таможенных пошлин и налогов, с последующим вывозом продуктов переработки за пределы таможенной территории Республики Казахстан. </w:t>
      </w:r>
      <w:r>
        <w:br/>
      </w:r>
      <w:r>
        <w:rPr>
          <w:rFonts w:ascii="Times New Roman"/>
          <w:b w:val="false"/>
          <w:i w:val="false"/>
          <w:color w:val="000000"/>
          <w:sz w:val="28"/>
        </w:rPr>
        <w:t xml:space="preserve">
      2. В случаях, установленных настоящей главой, допускается замена иностранных товаров, помещенных под таможенный режим переработки товаров на таможенной территории, казахстанскими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 Условия помещения товаров под таможенный режим </w:t>
      </w:r>
      <w:r>
        <w:br/>
      </w:r>
      <w:r>
        <w:rPr>
          <w:rFonts w:ascii="Times New Roman"/>
          <w:b w:val="false"/>
          <w:i w:val="false"/>
          <w:color w:val="000000"/>
          <w:sz w:val="28"/>
        </w:rPr>
        <w:t xml:space="preserve">
                  переработки товаров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товаров под таможенный режим переработки товаров на таможенной территории допускается при условии: </w:t>
      </w:r>
      <w:r>
        <w:br/>
      </w:r>
      <w:r>
        <w:rPr>
          <w:rFonts w:ascii="Times New Roman"/>
          <w:b w:val="false"/>
          <w:i w:val="false"/>
          <w:color w:val="000000"/>
          <w:sz w:val="28"/>
        </w:rPr>
        <w:t xml:space="preserve">
      1) предоставления заключения уполномоченного органа о целесообразности переработки товаров на таможенной территории в порядке, определенном статьей 168 настоящего Кодекса. Предоставления указанного заключения не требуется, если целью переработки является ремонт; </w:t>
      </w:r>
      <w:r>
        <w:br/>
      </w:r>
      <w:r>
        <w:rPr>
          <w:rFonts w:ascii="Times New Roman"/>
          <w:b w:val="false"/>
          <w:i w:val="false"/>
          <w:color w:val="000000"/>
          <w:sz w:val="28"/>
        </w:rPr>
        <w:t xml:space="preserve">
      2) идентификации иностранных товаров в продуктах переработки таможенными органами, за исключением случая, когда таможенный режим завершается вывозом продуктов переработки, полученных в результате переработки товаров, эквивалентных иностранным, в соответствии со статьей 171 настоящего Кодекса. </w:t>
      </w:r>
      <w:r>
        <w:br/>
      </w:r>
      <w:r>
        <w:rPr>
          <w:rFonts w:ascii="Times New Roman"/>
          <w:b w:val="false"/>
          <w:i w:val="false"/>
          <w:color w:val="000000"/>
          <w:sz w:val="28"/>
        </w:rPr>
        <w:t xml:space="preserve">
      2. Не допускается использование таможенного режима переработки товаров на таможенной территории, если товары запрещены к помещению под таможенный режим переработки по перечню, определяемому Правительством Республики Казахстан. </w:t>
      </w:r>
      <w:r>
        <w:br/>
      </w:r>
      <w:r>
        <w:rPr>
          <w:rFonts w:ascii="Times New Roman"/>
          <w:b w:val="false"/>
          <w:i w:val="false"/>
          <w:color w:val="000000"/>
          <w:sz w:val="28"/>
        </w:rPr>
        <w:t xml:space="preserve">
      3. Таможенный режим переработки товаров на таможенной территории может быть заявлен лицом, которое может выступать в качестве декларанта в соответствии со статьей 400 настоящего Кодекса. </w:t>
      </w:r>
      <w:r>
        <w:br/>
      </w:r>
      <w:r>
        <w:rPr>
          <w:rFonts w:ascii="Times New Roman"/>
          <w:b w:val="false"/>
          <w:i w:val="false"/>
          <w:color w:val="000000"/>
          <w:sz w:val="28"/>
        </w:rPr>
        <w:t xml:space="preserve">
      4. При осуществлении операций по переработке иностранных товаров могут использоваться казахстанские товары.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 Идентификация иностранных товаров в продуктах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установления факта переработки ввезенных товаров производится идентификация ввезенных товаров в продуктах переработки с использованием одного из следующих способов: </w:t>
      </w:r>
      <w:r>
        <w:br/>
      </w:r>
      <w:r>
        <w:rPr>
          <w:rFonts w:ascii="Times New Roman"/>
          <w:b w:val="false"/>
          <w:i w:val="false"/>
          <w:color w:val="000000"/>
          <w:sz w:val="28"/>
        </w:rPr>
        <w:t xml:space="preserve">
      1) наложение таможенного обеспечения в виде пломб на складские помещения, участки технологических линий, выполняющих определенные технологические операции, с целью недопущения использования в производственном процессе товаров, не указанных в заключении, выданном уполномоченным органом; </w:t>
      </w:r>
      <w:r>
        <w:br/>
      </w:r>
      <w:r>
        <w:rPr>
          <w:rFonts w:ascii="Times New Roman"/>
          <w:b w:val="false"/>
          <w:i w:val="false"/>
          <w:color w:val="000000"/>
          <w:sz w:val="28"/>
        </w:rPr>
        <w:t xml:space="preserve">
      2) проставление декларантом, переработчиком или должностными лицами таможенных органов печатей, штампов, цифровой и другой маркировки на исходные иностранные и (или) казахстанские товары, предназначенные для переработки; </w:t>
      </w:r>
      <w:r>
        <w:br/>
      </w:r>
      <w:r>
        <w:rPr>
          <w:rFonts w:ascii="Times New Roman"/>
          <w:b w:val="false"/>
          <w:i w:val="false"/>
          <w:color w:val="000000"/>
          <w:sz w:val="28"/>
        </w:rPr>
        <w:t xml:space="preserve">
      3) описание товаров для переработки, включая сведения о сырье, материалах и комплектующих, используемых в производстве; </w:t>
      </w:r>
      <w:r>
        <w:br/>
      </w:r>
      <w:r>
        <w:rPr>
          <w:rFonts w:ascii="Times New Roman"/>
          <w:b w:val="false"/>
          <w:i w:val="false"/>
          <w:color w:val="000000"/>
          <w:sz w:val="28"/>
        </w:rPr>
        <w:t xml:space="preserve">
      4) фотографирование, изображение в масштабе товаров для переработки; </w:t>
      </w:r>
      <w:r>
        <w:br/>
      </w:r>
      <w:r>
        <w:rPr>
          <w:rFonts w:ascii="Times New Roman"/>
          <w:b w:val="false"/>
          <w:i w:val="false"/>
          <w:color w:val="000000"/>
          <w:sz w:val="28"/>
        </w:rPr>
        <w:t xml:space="preserve">
      5) сопоставление предварительно взятых проб, образцов товаров с продуктами переработки; </w:t>
      </w:r>
      <w:r>
        <w:br/>
      </w:r>
      <w:r>
        <w:rPr>
          <w:rFonts w:ascii="Times New Roman"/>
          <w:b w:val="false"/>
          <w:i w:val="false"/>
          <w:color w:val="000000"/>
          <w:sz w:val="28"/>
        </w:rPr>
        <w:t xml:space="preserve">
      6) использование имеющейся маркировки товаров в виде заводских номеров (например, двигателей, частей кузова и других). </w:t>
      </w:r>
      <w:r>
        <w:br/>
      </w:r>
      <w:r>
        <w:rPr>
          <w:rFonts w:ascii="Times New Roman"/>
          <w:b w:val="false"/>
          <w:i w:val="false"/>
          <w:color w:val="000000"/>
          <w:sz w:val="28"/>
        </w:rPr>
        <w:t xml:space="preserve">
      2. Идентификация товаров в продуктах переработки не требуется, если: </w:t>
      </w:r>
      <w:r>
        <w:br/>
      </w:r>
      <w:r>
        <w:rPr>
          <w:rFonts w:ascii="Times New Roman"/>
          <w:b w:val="false"/>
          <w:i w:val="false"/>
          <w:color w:val="000000"/>
          <w:sz w:val="28"/>
        </w:rPr>
        <w:t xml:space="preserve">
      1) для переработки используется технологический процесс, относящийся к непрерывным циклам производства; </w:t>
      </w:r>
      <w:r>
        <w:br/>
      </w:r>
      <w:r>
        <w:rPr>
          <w:rFonts w:ascii="Times New Roman"/>
          <w:b w:val="false"/>
          <w:i w:val="false"/>
          <w:color w:val="000000"/>
          <w:sz w:val="28"/>
        </w:rPr>
        <w:t xml:space="preserve">
      2) переработчик использует уникальный технологический процесс, исключающий производство идентичных продуктов переработки на территории Республики Казахстан. </w:t>
      </w:r>
      <w:r>
        <w:br/>
      </w:r>
      <w:r>
        <w:rPr>
          <w:rFonts w:ascii="Times New Roman"/>
          <w:b w:val="false"/>
          <w:i w:val="false"/>
          <w:color w:val="000000"/>
          <w:sz w:val="28"/>
        </w:rPr>
        <w:t xml:space="preserve">
      Перечень указанных технологических процессов определяется соответствующим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166. Операции по переработке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Операции по переработке товаров включают: </w:t>
      </w:r>
      <w:r>
        <w:br/>
      </w:r>
      <w:r>
        <w:rPr>
          <w:rFonts w:ascii="Times New Roman"/>
          <w:b w:val="false"/>
          <w:i w:val="false"/>
          <w:color w:val="000000"/>
          <w:sz w:val="28"/>
        </w:rPr>
        <w:t xml:space="preserve">
      1) переработку или обработку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товаров, включая монтаж, сборку и подгонку, при которой сохраняются основные характеристики ввезенных товаров; </w:t>
      </w:r>
      <w:r>
        <w:br/>
      </w:r>
      <w:r>
        <w:rPr>
          <w:rFonts w:ascii="Times New Roman"/>
          <w:b w:val="false"/>
          <w:i w:val="false"/>
          <w:color w:val="000000"/>
          <w:sz w:val="28"/>
        </w:rPr>
        <w:t xml:space="preserve">
      3) ремонт товара, включая его восстановление, приведение в порядок, замену составных частей; </w:t>
      </w:r>
      <w:r>
        <w:br/>
      </w:r>
      <w:r>
        <w:rPr>
          <w:rFonts w:ascii="Times New Roman"/>
          <w:b w:val="false"/>
          <w:i w:val="false"/>
          <w:color w:val="000000"/>
          <w:sz w:val="28"/>
        </w:rPr>
        <w:t xml:space="preserve">
      4)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выполнена одновременно с одной из указанных в подпунктах 1)-3)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167. Сроки переработки товаров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Переработка товаров на таможенной территории производится в сроки, определяемые в соответствии с пунктом 2 настоящей статьи, но не более трех лет со дня помещения товаров под таможенный режим. </w:t>
      </w:r>
      <w:r>
        <w:br/>
      </w:r>
      <w:r>
        <w:rPr>
          <w:rFonts w:ascii="Times New Roman"/>
          <w:b w:val="false"/>
          <w:i w:val="false"/>
          <w:color w:val="000000"/>
          <w:sz w:val="28"/>
        </w:rPr>
        <w:t xml:space="preserve">
      2. Срок переработки определяется таможенным органом и включает в себя: </w:t>
      </w:r>
      <w:r>
        <w:br/>
      </w:r>
      <w:r>
        <w:rPr>
          <w:rFonts w:ascii="Times New Roman"/>
          <w:b w:val="false"/>
          <w:i w:val="false"/>
          <w:color w:val="000000"/>
          <w:sz w:val="28"/>
        </w:rPr>
        <w:t xml:space="preserve">
      1) время, необходимое для таможенного оформления товаров, ввозимых для переработки на таможенной территории Республики Казахстан; </w:t>
      </w:r>
      <w:r>
        <w:br/>
      </w:r>
      <w:r>
        <w:rPr>
          <w:rFonts w:ascii="Times New Roman"/>
          <w:b w:val="false"/>
          <w:i w:val="false"/>
          <w:color w:val="000000"/>
          <w:sz w:val="28"/>
        </w:rPr>
        <w:t xml:space="preserve">
      2) продолжительность производственного процесса переработки товаров; </w:t>
      </w:r>
      <w:r>
        <w:br/>
      </w:r>
      <w:r>
        <w:rPr>
          <w:rFonts w:ascii="Times New Roman"/>
          <w:b w:val="false"/>
          <w:i w:val="false"/>
          <w:color w:val="000000"/>
          <w:sz w:val="28"/>
        </w:rPr>
        <w:t xml:space="preserve">
      3) время, необходимое для фактического вывоза продуктов переработки. </w:t>
      </w:r>
      <w:r>
        <w:br/>
      </w:r>
      <w:r>
        <w:rPr>
          <w:rFonts w:ascii="Times New Roman"/>
          <w:b w:val="false"/>
          <w:i w:val="false"/>
          <w:color w:val="000000"/>
          <w:sz w:val="28"/>
        </w:rPr>
        <w:t xml:space="preserve">
      3. Для решения вопроса об увеличении срока переработки товаров в пределах трех лет декларант не позднее одного месяца до истечения срока переработки представляет в таможенный орган, осуществляющий контроль, заявление о необходимости такого продления с приложением заключения уполномоченного органа о целесообразности увеличения срока переработки.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десяти календарных дней с даты получения заявления. </w:t>
      </w:r>
      <w:r>
        <w:br/>
      </w:r>
      <w:r>
        <w:rPr>
          <w:rFonts w:ascii="Times New Roman"/>
          <w:b w:val="false"/>
          <w:i w:val="false"/>
          <w:color w:val="000000"/>
          <w:sz w:val="28"/>
        </w:rPr>
        <w:t xml:space="preserve">
      5. В увеличении срока переработки может быть отказано в случае, если такое увеличение срока признано нецелесообразным уполномоченным органом, а также в случае совершения декларантом нарушения таможенных правил. </w:t>
      </w:r>
      <w:r>
        <w:br/>
      </w:r>
      <w:r>
        <w:rPr>
          <w:rFonts w:ascii="Times New Roman"/>
          <w:b w:val="false"/>
          <w:i w:val="false"/>
          <w:color w:val="000000"/>
          <w:sz w:val="28"/>
        </w:rPr>
        <w:t xml:space="preserve">
      6. Решение таможенного органа об увеличении срока переработки на </w:t>
      </w:r>
    </w:p>
    <w:bookmarkEnd w:id="19"/>
    <w:bookmarkStart w:name="z34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таможенной территории Республики Казахстан товаров доводится до сведения </w:t>
      </w:r>
    </w:p>
    <w:p>
      <w:pPr>
        <w:spacing w:after="0"/>
        <w:ind w:left="0"/>
        <w:jc w:val="both"/>
      </w:pPr>
      <w:r>
        <w:rPr>
          <w:rFonts w:ascii="Times New Roman"/>
          <w:b w:val="false"/>
          <w:i w:val="false"/>
          <w:color w:val="000000"/>
          <w:sz w:val="28"/>
        </w:rPr>
        <w:t>заявителя в письменной форме.</w:t>
      </w:r>
    </w:p>
    <w:p>
      <w:pPr>
        <w:spacing w:after="0"/>
        <w:ind w:left="0"/>
        <w:jc w:val="both"/>
      </w:pPr>
      <w:r>
        <w:rPr>
          <w:rFonts w:ascii="Times New Roman"/>
          <w:b w:val="false"/>
          <w:i w:val="false"/>
          <w:color w:val="000000"/>
          <w:sz w:val="28"/>
        </w:rPr>
        <w:t xml:space="preserve">     7. В случае отказа в продлении срока переработки товары, помещенные </w:t>
      </w:r>
    </w:p>
    <w:p>
      <w:pPr>
        <w:spacing w:after="0"/>
        <w:ind w:left="0"/>
        <w:jc w:val="both"/>
      </w:pPr>
      <w:r>
        <w:rPr>
          <w:rFonts w:ascii="Times New Roman"/>
          <w:b w:val="false"/>
          <w:i w:val="false"/>
          <w:color w:val="000000"/>
          <w:sz w:val="28"/>
        </w:rPr>
        <w:t xml:space="preserve">под таможенный режим переработки на таможенной территории, подлежат </w:t>
      </w:r>
    </w:p>
    <w:p>
      <w:pPr>
        <w:spacing w:after="0"/>
        <w:ind w:left="0"/>
        <w:jc w:val="both"/>
      </w:pPr>
      <w:r>
        <w:rPr>
          <w:rFonts w:ascii="Times New Roman"/>
          <w:b w:val="false"/>
          <w:i w:val="false"/>
          <w:color w:val="000000"/>
          <w:sz w:val="28"/>
        </w:rPr>
        <w:t>заявлению к иному таможенному режиму.</w:t>
      </w:r>
    </w:p>
    <w:p>
      <w:pPr>
        <w:spacing w:after="0"/>
        <w:ind w:left="0"/>
        <w:jc w:val="both"/>
      </w:pPr>
      <w:r>
        <w:rPr>
          <w:rFonts w:ascii="Times New Roman"/>
          <w:b w:val="false"/>
          <w:i w:val="false"/>
          <w:color w:val="000000"/>
          <w:sz w:val="28"/>
        </w:rPr>
        <w:t xml:space="preserve">     Статья 168. Заключение уполномоченного органа о целесообразности </w:t>
      </w:r>
    </w:p>
    <w:p>
      <w:pPr>
        <w:spacing w:after="0"/>
        <w:ind w:left="0"/>
        <w:jc w:val="both"/>
      </w:pPr>
      <w:r>
        <w:rPr>
          <w:rFonts w:ascii="Times New Roman"/>
          <w:b w:val="false"/>
          <w:i w:val="false"/>
          <w:color w:val="000000"/>
          <w:sz w:val="28"/>
        </w:rPr>
        <w:t>                 переработки товаров на таможенной 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получения заключения уполномоченного органа декларант обязан </w:t>
      </w:r>
    </w:p>
    <w:p>
      <w:pPr>
        <w:spacing w:after="0"/>
        <w:ind w:left="0"/>
        <w:jc w:val="both"/>
      </w:pPr>
      <w:r>
        <w:rPr>
          <w:rFonts w:ascii="Times New Roman"/>
          <w:b w:val="false"/>
          <w:i w:val="false"/>
          <w:color w:val="000000"/>
          <w:sz w:val="28"/>
        </w:rPr>
        <w:t>представить в уполномоченный орган:</w:t>
      </w:r>
    </w:p>
    <w:p>
      <w:pPr>
        <w:spacing w:after="0"/>
        <w:ind w:left="0"/>
        <w:jc w:val="both"/>
      </w:pPr>
      <w:r>
        <w:rPr>
          <w:rFonts w:ascii="Times New Roman"/>
          <w:b w:val="false"/>
          <w:i w:val="false"/>
          <w:color w:val="000000"/>
          <w:sz w:val="28"/>
        </w:rPr>
        <w:t>     1) письменное заявление;</w:t>
      </w:r>
    </w:p>
    <w:p>
      <w:pPr>
        <w:spacing w:after="0"/>
        <w:ind w:left="0"/>
        <w:jc w:val="both"/>
      </w:pPr>
      <w:r>
        <w:rPr>
          <w:rFonts w:ascii="Times New Roman"/>
          <w:b w:val="false"/>
          <w:i w:val="false"/>
          <w:color w:val="000000"/>
          <w:sz w:val="28"/>
        </w:rPr>
        <w:t xml:space="preserve">     2) нотариально заверенная копия свидетельства о государственной </w:t>
      </w:r>
    </w:p>
    <w:p>
      <w:pPr>
        <w:spacing w:after="0"/>
        <w:ind w:left="0"/>
        <w:jc w:val="both"/>
      </w:pPr>
      <w:r>
        <w:rPr>
          <w:rFonts w:ascii="Times New Roman"/>
          <w:b w:val="false"/>
          <w:i w:val="false"/>
          <w:color w:val="000000"/>
          <w:sz w:val="28"/>
        </w:rPr>
        <w:t>регистрации;</w:t>
      </w:r>
    </w:p>
    <w:p>
      <w:pPr>
        <w:spacing w:after="0"/>
        <w:ind w:left="0"/>
        <w:jc w:val="both"/>
      </w:pPr>
      <w:r>
        <w:rPr>
          <w:rFonts w:ascii="Times New Roman"/>
          <w:b w:val="false"/>
          <w:i w:val="false"/>
          <w:color w:val="000000"/>
          <w:sz w:val="28"/>
        </w:rPr>
        <w:t xml:space="preserve">     3) договор (контракт) на переработку, свидетельствующий, что товары </w:t>
      </w:r>
    </w:p>
    <w:p>
      <w:pPr>
        <w:spacing w:after="0"/>
        <w:ind w:left="0"/>
        <w:jc w:val="both"/>
      </w:pPr>
      <w:r>
        <w:rPr>
          <w:rFonts w:ascii="Times New Roman"/>
          <w:b w:val="false"/>
          <w:i w:val="false"/>
          <w:color w:val="000000"/>
          <w:sz w:val="28"/>
        </w:rPr>
        <w:t>ввозятся для целей переработки;</w:t>
      </w:r>
    </w:p>
    <w:p>
      <w:pPr>
        <w:spacing w:after="0"/>
        <w:ind w:left="0"/>
        <w:jc w:val="both"/>
      </w:pPr>
      <w:r>
        <w:rPr>
          <w:rFonts w:ascii="Times New Roman"/>
          <w:b w:val="false"/>
          <w:i w:val="false"/>
          <w:color w:val="000000"/>
          <w:sz w:val="28"/>
        </w:rPr>
        <w:t>     4) контракт с лицом, осуществляющим переработку;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технико-экономическое обоснование режима переработки с указанием объемов годового производства, объемов продукции, планируемых для переработки, условий возврата продуктов переработки с расчетом их цены и стоимости переработки товаров, а также действующую технологическую документацию; </w:t>
      </w:r>
      <w:r>
        <w:br/>
      </w:r>
      <w:r>
        <w:rPr>
          <w:rFonts w:ascii="Times New Roman"/>
          <w:b w:val="false"/>
          <w:i w:val="false"/>
          <w:color w:val="000000"/>
          <w:sz w:val="28"/>
        </w:rPr>
        <w:t xml:space="preserve">
      6) иные сведения и документы, определяемые уполномоченным органом. </w:t>
      </w:r>
      <w:r>
        <w:br/>
      </w:r>
      <w:r>
        <w:rPr>
          <w:rFonts w:ascii="Times New Roman"/>
          <w:b w:val="false"/>
          <w:i w:val="false"/>
          <w:color w:val="000000"/>
          <w:sz w:val="28"/>
        </w:rPr>
        <w:t xml:space="preserve">
      Предоставление документов, необходимых для получения заключения </w:t>
      </w:r>
    </w:p>
    <w:bookmarkStart w:name="z348"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уполномоченного органа, а также выдача данного заключения осуществляется в </w:t>
      </w:r>
    </w:p>
    <w:p>
      <w:pPr>
        <w:spacing w:after="0"/>
        <w:ind w:left="0"/>
        <w:jc w:val="both"/>
      </w:pPr>
      <w:r>
        <w:rPr>
          <w:rFonts w:ascii="Times New Roman"/>
          <w:b w:val="false"/>
          <w:i w:val="false"/>
          <w:color w:val="000000"/>
          <w:sz w:val="28"/>
        </w:rPr>
        <w:t>порядке, определенном уполномоченным органом.</w:t>
      </w:r>
    </w:p>
    <w:p>
      <w:pPr>
        <w:spacing w:after="0"/>
        <w:ind w:left="0"/>
        <w:jc w:val="both"/>
      </w:pPr>
      <w:r>
        <w:rPr>
          <w:rFonts w:ascii="Times New Roman"/>
          <w:b w:val="false"/>
          <w:i w:val="false"/>
          <w:color w:val="000000"/>
          <w:sz w:val="28"/>
        </w:rPr>
        <w:t xml:space="preserve">     2. Заключение уполномоченного органа должно содержать следующие </w:t>
      </w:r>
    </w:p>
    <w:p>
      <w:pPr>
        <w:spacing w:after="0"/>
        <w:ind w:left="0"/>
        <w:jc w:val="both"/>
      </w:pPr>
      <w:r>
        <w:rPr>
          <w:rFonts w:ascii="Times New Roman"/>
          <w:b w:val="false"/>
          <w:i w:val="false"/>
          <w:color w:val="000000"/>
          <w:sz w:val="28"/>
        </w:rPr>
        <w:t>сведения:</w:t>
      </w:r>
    </w:p>
    <w:p>
      <w:pPr>
        <w:spacing w:after="0"/>
        <w:ind w:left="0"/>
        <w:jc w:val="both"/>
      </w:pPr>
      <w:r>
        <w:rPr>
          <w:rFonts w:ascii="Times New Roman"/>
          <w:b w:val="false"/>
          <w:i w:val="false"/>
          <w:color w:val="000000"/>
          <w:sz w:val="28"/>
        </w:rPr>
        <w:t xml:space="preserve">     1) наименование, классификацию товаров и продуктов переработки в </w:t>
      </w:r>
    </w:p>
    <w:p>
      <w:pPr>
        <w:spacing w:after="0"/>
        <w:ind w:left="0"/>
        <w:jc w:val="both"/>
      </w:pPr>
      <w:r>
        <w:rPr>
          <w:rFonts w:ascii="Times New Roman"/>
          <w:b w:val="false"/>
          <w:i w:val="false"/>
          <w:color w:val="000000"/>
          <w:sz w:val="28"/>
        </w:rPr>
        <w:t xml:space="preserve">соответствии с Товарной номенклатурой внешнеэкономической деятельности, их </w:t>
      </w:r>
    </w:p>
    <w:p>
      <w:pPr>
        <w:spacing w:after="0"/>
        <w:ind w:left="0"/>
        <w:jc w:val="both"/>
      </w:pPr>
      <w:r>
        <w:rPr>
          <w:rFonts w:ascii="Times New Roman"/>
          <w:b w:val="false"/>
          <w:i w:val="false"/>
          <w:color w:val="000000"/>
          <w:sz w:val="28"/>
        </w:rPr>
        <w:t>количество и стоимость;</w:t>
      </w:r>
    </w:p>
    <w:p>
      <w:pPr>
        <w:spacing w:after="0"/>
        <w:ind w:left="0"/>
        <w:jc w:val="both"/>
      </w:pPr>
      <w:r>
        <w:rPr>
          <w:rFonts w:ascii="Times New Roman"/>
          <w:b w:val="false"/>
          <w:i w:val="false"/>
          <w:color w:val="000000"/>
          <w:sz w:val="28"/>
        </w:rPr>
        <w:t xml:space="preserve">     2) дату и номер договора (контракта) на переработку, срок </w:t>
      </w:r>
    </w:p>
    <w:p>
      <w:pPr>
        <w:spacing w:after="0"/>
        <w:ind w:left="0"/>
        <w:jc w:val="both"/>
      </w:pPr>
      <w:r>
        <w:rPr>
          <w:rFonts w:ascii="Times New Roman"/>
          <w:b w:val="false"/>
          <w:i w:val="false"/>
          <w:color w:val="000000"/>
          <w:sz w:val="28"/>
        </w:rPr>
        <w:t>производственного процесса переработки товаров;</w:t>
      </w:r>
    </w:p>
    <w:p>
      <w:pPr>
        <w:spacing w:after="0"/>
        <w:ind w:left="0"/>
        <w:jc w:val="both"/>
      </w:pPr>
      <w:r>
        <w:rPr>
          <w:rFonts w:ascii="Times New Roman"/>
          <w:b w:val="false"/>
          <w:i w:val="false"/>
          <w:color w:val="000000"/>
          <w:sz w:val="28"/>
        </w:rPr>
        <w:t>     3) нормы выхода продуктов переработки;</w:t>
      </w:r>
    </w:p>
    <w:p>
      <w:pPr>
        <w:spacing w:after="0"/>
        <w:ind w:left="0"/>
        <w:jc w:val="both"/>
      </w:pPr>
      <w:r>
        <w:rPr>
          <w:rFonts w:ascii="Times New Roman"/>
          <w:b w:val="false"/>
          <w:i w:val="false"/>
          <w:color w:val="000000"/>
          <w:sz w:val="28"/>
        </w:rPr>
        <w:t>     4) характер переработки;</w:t>
      </w:r>
    </w:p>
    <w:p>
      <w:pPr>
        <w:spacing w:after="0"/>
        <w:ind w:left="0"/>
        <w:jc w:val="both"/>
      </w:pPr>
      <w:r>
        <w:rPr>
          <w:rFonts w:ascii="Times New Roman"/>
          <w:b w:val="false"/>
          <w:i w:val="false"/>
          <w:color w:val="000000"/>
          <w:sz w:val="28"/>
        </w:rPr>
        <w:t>     5) способы идентификации;</w:t>
      </w:r>
    </w:p>
    <w:p>
      <w:pPr>
        <w:spacing w:after="0"/>
        <w:ind w:left="0"/>
        <w:jc w:val="both"/>
      </w:pPr>
      <w:r>
        <w:rPr>
          <w:rFonts w:ascii="Times New Roman"/>
          <w:b w:val="false"/>
          <w:i w:val="false"/>
          <w:color w:val="000000"/>
          <w:sz w:val="28"/>
        </w:rPr>
        <w:t>     6) сведения о декларанте и лице, осуществляющем переработку;</w:t>
      </w:r>
    </w:p>
    <w:p>
      <w:pPr>
        <w:spacing w:after="0"/>
        <w:ind w:left="0"/>
        <w:jc w:val="both"/>
      </w:pPr>
      <w:r>
        <w:rPr>
          <w:rFonts w:ascii="Times New Roman"/>
          <w:b w:val="false"/>
          <w:i w:val="false"/>
          <w:color w:val="000000"/>
          <w:sz w:val="28"/>
        </w:rPr>
        <w:t>     7) возможность использования остатков и отходов.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использования казахстанских товаров, при вывозе которых применяются меры нетарифного регулирования и (или) взимаются таможенные пошлины, в заключении уполномоченного органа о целесообразности переработки товаров на таможенной территории должны быть указаны их наименования, классификация товаров в соответствии с Товарной номенклатурой внешнеэкономической деятельности, количество и стоимость. </w:t>
      </w:r>
      <w:r>
        <w:br/>
      </w:r>
      <w:r>
        <w:rPr>
          <w:rFonts w:ascii="Times New Roman"/>
          <w:b w:val="false"/>
          <w:i w:val="false"/>
          <w:color w:val="000000"/>
          <w:sz w:val="28"/>
        </w:rPr>
        <w:t xml:space="preserve">
      Форма заключения о целесообразности переработки товаров на таможенной территории устанавливается центральным таможенным органом по согласованию с соответствующим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xml:space="preserve">
      Статья 169. Нормы выхода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нормой выхода понимается количество продуктов переработки, получаемых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Определение нормы выхода продуктов переработки, образующихся в результате переработки на таможенной территории Республики Казахстан ввезенных товаров, осуществляется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170. Остатки и отходы, полученные в результате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Остатки непереработанных ввезенных иностранных товаров и отходы, образовавшиеся в результате переработки, подлежат помещению под иной таможенный режим, за исключением случая, когда указанные отходы и остатки переработаны в состояние, не пригодное для их дальнейшего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171. Эквивалентные товары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мотивированному запросу лица с разрешения центрального таможенного органа допускается замена иностранных товаров, помещенных под таможенный режим переработки на таможенной территории, эквивалентными товарами. </w:t>
      </w:r>
      <w:r>
        <w:br/>
      </w:r>
      <w:r>
        <w:rPr>
          <w:rFonts w:ascii="Times New Roman"/>
          <w:b w:val="false"/>
          <w:i w:val="false"/>
          <w:color w:val="000000"/>
          <w:sz w:val="28"/>
        </w:rPr>
        <w:t xml:space="preserve">
      2. Под эквивалентными товарами понимаются казахстанские товары, которые по своему описанию, качеству и техническим характеристикам совпадают с иностранными товарами. </w:t>
      </w:r>
      <w:r>
        <w:br/>
      </w:r>
      <w:r>
        <w:rPr>
          <w:rFonts w:ascii="Times New Roman"/>
          <w:b w:val="false"/>
          <w:i w:val="false"/>
          <w:color w:val="000000"/>
          <w:sz w:val="28"/>
        </w:rPr>
        <w:t xml:space="preserve">
      3. Продукты, полученные в результате переработки эквивалентных товаров, рассматриваются в качестве продуктов переработки иностранных товаров в соответствии с положениями настоящей главы. </w:t>
      </w:r>
      <w:r>
        <w:br/>
      </w:r>
      <w:r>
        <w:rPr>
          <w:rFonts w:ascii="Times New Roman"/>
          <w:b w:val="false"/>
          <w:i w:val="false"/>
          <w:color w:val="000000"/>
          <w:sz w:val="28"/>
        </w:rPr>
        <w:t xml:space="preserve">
      4. Эквивалентные товары получают статус иностранных товаров, а замененные ими товары - статус казахстанских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172. Особенности таможенного контроля товаров при переработке </w:t>
      </w:r>
      <w:r>
        <w:br/>
      </w:r>
      <w:r>
        <w:rPr>
          <w:rFonts w:ascii="Times New Roman"/>
          <w:b w:val="false"/>
          <w:i w:val="false"/>
          <w:color w:val="000000"/>
          <w:sz w:val="28"/>
        </w:rPr>
        <w:t xml:space="preserve">
                  товаров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Контроль за применением таможенного режима переработки товаров на таможенной территории осуществляет таможенный орган, в зоне деятельности которого осуществляется переработка товаров на таможенной территории. </w:t>
      </w:r>
      <w:r>
        <w:br/>
      </w:r>
      <w:r>
        <w:rPr>
          <w:rFonts w:ascii="Times New Roman"/>
          <w:b w:val="false"/>
          <w:i w:val="false"/>
          <w:color w:val="000000"/>
          <w:sz w:val="28"/>
        </w:rPr>
        <w:t xml:space="preserve">
      2. Лицо, поместившее товары под таможенный режим переработки товаров на таможенной территории, в течение двадцати календарных дней со дня истечения срока переработки обязан представить в таможенный орган полный отчет об использовании таможенного режима переработки товаров на таможенной территории. Форма отчета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Производственные потери, образующиеся в результате производственного процесса при изготовлении продуктов переработки, таможенному оформлению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173. Прекращение действия обеспечения уплаты таможенных пошлин </w:t>
      </w:r>
      <w:r>
        <w:br/>
      </w:r>
      <w:r>
        <w:rPr>
          <w:rFonts w:ascii="Times New Roman"/>
          <w:b w:val="false"/>
          <w:i w:val="false"/>
          <w:color w:val="000000"/>
          <w:sz w:val="28"/>
        </w:rPr>
        <w:t xml:space="preserve">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уплаты таможенных пошлин и налогов прекращает свое действие, при реэкспорте товаров, ввезенных для переработки или вывоза продуктов переработки не позднее истечения сроков переработки, установленных в соответствии со статьей 167 настоящего Кодекса, при условии подтверждения фактического вывоза ввезенных товаров или продуктов переработки за пределы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174. Применение таможенных пошлин, налогов и мер нетарифного </w:t>
      </w:r>
      <w:r>
        <w:br/>
      </w:r>
      <w:r>
        <w:rPr>
          <w:rFonts w:ascii="Times New Roman"/>
          <w:b w:val="false"/>
          <w:i w:val="false"/>
          <w:color w:val="000000"/>
          <w:sz w:val="28"/>
        </w:rPr>
        <w:t xml:space="preserve">
                  регулирования к продуктам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Продукты переработки иностранных товаров освобождаются от вывозных таможенных пошлин. К указанным продуктам не применяются меры нетарифного регулирования. </w:t>
      </w:r>
      <w:r>
        <w:br/>
      </w:r>
      <w:r>
        <w:rPr>
          <w:rFonts w:ascii="Times New Roman"/>
          <w:b w:val="false"/>
          <w:i w:val="false"/>
          <w:color w:val="000000"/>
          <w:sz w:val="28"/>
        </w:rPr>
        <w:t xml:space="preserve">
      В случае помещения продуктов переработки под таможенный режим выпуска для свободного обращения таможенные пошлины и налоги, а также меры нетарифного регулирования применяются к продуктам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175. Завершение таможенного режима переработки товаров на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позднее дня истечения срока переработки на таможенной территории, установленного в соответствии со статьей 167 настоящего Кодекса, продукты переработки должны быть вывезены за пределы таможенной территории Республики Казахстан или заявлены к иному таможенному режиму. </w:t>
      </w:r>
      <w:r>
        <w:br/>
      </w:r>
      <w:r>
        <w:rPr>
          <w:rFonts w:ascii="Times New Roman"/>
          <w:b w:val="false"/>
          <w:i w:val="false"/>
          <w:color w:val="000000"/>
          <w:sz w:val="28"/>
        </w:rPr>
        <w:t xml:space="preserve">
      2. Таможенное оформление продуктов переработки, вывозимых за пределы таможенной территории Республики Казахстан осуществляется в порядке, определенном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Если продукты переработки вывозятся за пределы таможенной территории несколькими партиями, окончательная сверка соответствия количества продуктов переработки может производиться периодически после вывоза продуктов переработки, но не реже, чем один раз в три месяца и не позднее, чем в течение тридцати календарных дней со дня вывоза последней партии товаров. </w:t>
      </w:r>
      <w:r>
        <w:br/>
      </w:r>
      <w:r>
        <w:rPr>
          <w:rFonts w:ascii="Times New Roman"/>
          <w:b w:val="false"/>
          <w:i w:val="false"/>
          <w:color w:val="000000"/>
          <w:sz w:val="28"/>
        </w:rPr>
        <w:t xml:space="preserve">
      4. Иностранные товары, заявленные в таможенном режиме переработки товаров на таможенной территории, в том числе продукты их переработки, могут быть помещены под иной таможенный режим при условии соблюдения требований этого режима. Действие таможенного режима переработки товаров на таможенной территории на срок действия указанного таможенного режима завершается в соответствии с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176. Ответственность за несоблюдение условий таможенного </w:t>
      </w:r>
      <w:r>
        <w:br/>
      </w:r>
      <w:r>
        <w:rPr>
          <w:rFonts w:ascii="Times New Roman"/>
          <w:b w:val="false"/>
          <w:i w:val="false"/>
          <w:color w:val="000000"/>
          <w:sz w:val="28"/>
        </w:rPr>
        <w:t xml:space="preserve">
                  режима переработки товаров на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поместившее товары под таможенный режим переработки товаров на таможенной территории,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22. Переработка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177. Назначение таможенного режима переработки товаров для </w:t>
      </w:r>
      <w:r>
        <w:br/>
      </w:r>
      <w:r>
        <w:rPr>
          <w:rFonts w:ascii="Times New Roman"/>
          <w:b w:val="false"/>
          <w:i w:val="false"/>
          <w:color w:val="000000"/>
          <w:sz w:val="28"/>
        </w:rPr>
        <w:t xml:space="preserve">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для свободного обращения - таможенный режим, при котором иностранные товары подвергаются операциям по переработке на таможенной территории под таможенным контролем, без взимания таможенных пошлин, налогов и применения мер нетарифного регулирования с последующим помещением продуктов переработки под таможенный режим выпуска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178. Условия помещения товаров под таможенный режим </w:t>
      </w:r>
      <w:r>
        <w:br/>
      </w:r>
      <w:r>
        <w:rPr>
          <w:rFonts w:ascii="Times New Roman"/>
          <w:b w:val="false"/>
          <w:i w:val="false"/>
          <w:color w:val="000000"/>
          <w:sz w:val="28"/>
        </w:rPr>
        <w:t xml:space="preserve">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товаров под таможенный режим переработки товаров для свободного обращения допускается при условиях: </w:t>
      </w:r>
      <w:r>
        <w:br/>
      </w:r>
      <w:r>
        <w:rPr>
          <w:rFonts w:ascii="Times New Roman"/>
          <w:b w:val="false"/>
          <w:i w:val="false"/>
          <w:color w:val="000000"/>
          <w:sz w:val="28"/>
        </w:rPr>
        <w:t xml:space="preserve">
      1) предоставления заключения уполномоченного органа о целесообразности переработки товаров для свободного обращения в порядке, установленном статьей 181 настоящего Кодекса; </w:t>
      </w:r>
      <w:r>
        <w:br/>
      </w:r>
      <w:r>
        <w:rPr>
          <w:rFonts w:ascii="Times New Roman"/>
          <w:b w:val="false"/>
          <w:i w:val="false"/>
          <w:color w:val="000000"/>
          <w:sz w:val="28"/>
        </w:rPr>
        <w:t xml:space="preserve">
      2) идентификации иностранных товаров в продуктах переработки таможенными органами; </w:t>
      </w:r>
      <w:r>
        <w:br/>
      </w:r>
      <w:r>
        <w:rPr>
          <w:rFonts w:ascii="Times New Roman"/>
          <w:b w:val="false"/>
          <w:i w:val="false"/>
          <w:color w:val="000000"/>
          <w:sz w:val="28"/>
        </w:rPr>
        <w:t xml:space="preserve">
      3) обеспечения выполнения требований таможенного законодательства, включая обеспечение невозможности изъятия товаров и продуктов переработки, помимо таможенного контроля, создание условий для осуществления таможенного контроля, обеспечение доступа таможенных органов к товарам, учет товаров и проведение операций с ними, а также предоставление отчетности; </w:t>
      </w:r>
      <w:r>
        <w:br/>
      </w:r>
      <w:r>
        <w:rPr>
          <w:rFonts w:ascii="Times New Roman"/>
          <w:b w:val="false"/>
          <w:i w:val="false"/>
          <w:color w:val="000000"/>
          <w:sz w:val="28"/>
        </w:rPr>
        <w:t xml:space="preserve">
      4) невозможности восстановления продуктов переработки в первоначальное состояние экономически выгодным способом; </w:t>
      </w:r>
      <w:r>
        <w:br/>
      </w:r>
      <w:r>
        <w:rPr>
          <w:rFonts w:ascii="Times New Roman"/>
          <w:b w:val="false"/>
          <w:i w:val="false"/>
          <w:color w:val="000000"/>
          <w:sz w:val="28"/>
        </w:rPr>
        <w:t xml:space="preserve">
      5) ввоза товаров для переработки лицом, непосредственно осуществляющим операции по переработке. </w:t>
      </w:r>
      <w:r>
        <w:br/>
      </w:r>
      <w:r>
        <w:rPr>
          <w:rFonts w:ascii="Times New Roman"/>
          <w:b w:val="false"/>
          <w:i w:val="false"/>
          <w:color w:val="000000"/>
          <w:sz w:val="28"/>
        </w:rPr>
        <w:t xml:space="preserve">
      2. Таможенный режим переработки товаров для свободного обращения может быть заявлен лицом, которое может выступать в качестве декларанта в соответствии со статьей 400 настоящего Кодекса. </w:t>
      </w:r>
      <w:r>
        <w:br/>
      </w:r>
      <w:r>
        <w:rPr>
          <w:rFonts w:ascii="Times New Roman"/>
          <w:b w:val="false"/>
          <w:i w:val="false"/>
          <w:color w:val="000000"/>
          <w:sz w:val="28"/>
        </w:rPr>
        <w:t xml:space="preserve">
      3. Под таможенный режим переработки товаров для свободного обращения могут помещаться иностранные товары, ранее помещенные под иные таможенные режимы. </w:t>
      </w:r>
      <w:r>
        <w:br/>
      </w:r>
      <w:r>
        <w:rPr>
          <w:rFonts w:ascii="Times New Roman"/>
          <w:b w:val="false"/>
          <w:i w:val="false"/>
          <w:color w:val="000000"/>
          <w:sz w:val="28"/>
        </w:rPr>
        <w:t xml:space="preserve">
      4. Правительство Республики Казахстан определяет перечень товаров, запрещенных к помещению под таможенный режим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179. Идентификация иностранных товаров в продуктах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установления факта переработки ввезенных товаров производится идентификация иностранных товаров в продуктах переработки с использованием одного или нескольких из следующих способов: </w:t>
      </w:r>
      <w:r>
        <w:br/>
      </w:r>
      <w:r>
        <w:rPr>
          <w:rFonts w:ascii="Times New Roman"/>
          <w:b w:val="false"/>
          <w:i w:val="false"/>
          <w:color w:val="000000"/>
          <w:sz w:val="28"/>
        </w:rPr>
        <w:t xml:space="preserve">
      1) наложение таможенного обеспечения в виде пломб на складские помещения, участки технологических линий, выполняющих определенные технологические операции, с целью недопущения использования в производственном процессе товаров, не указанных в заключении, выданном уполномоченным органом; </w:t>
      </w:r>
      <w:r>
        <w:br/>
      </w:r>
      <w:r>
        <w:rPr>
          <w:rFonts w:ascii="Times New Roman"/>
          <w:b w:val="false"/>
          <w:i w:val="false"/>
          <w:color w:val="000000"/>
          <w:sz w:val="28"/>
        </w:rPr>
        <w:t xml:space="preserve">
      2) проставление декларантом, переработчиком или должностными лицами таможенных органов печатей, штампов, цифровой и другой маркировки на исходные иностранные и казахстанские товары, предназначенные для переработки; </w:t>
      </w:r>
      <w:r>
        <w:br/>
      </w:r>
      <w:r>
        <w:rPr>
          <w:rFonts w:ascii="Times New Roman"/>
          <w:b w:val="false"/>
          <w:i w:val="false"/>
          <w:color w:val="000000"/>
          <w:sz w:val="28"/>
        </w:rPr>
        <w:t xml:space="preserve">
      3) описание товаров для переработки, включая сведения о сырье, материалах и комплектующих, используемых в производстве; </w:t>
      </w:r>
      <w:r>
        <w:br/>
      </w:r>
      <w:r>
        <w:rPr>
          <w:rFonts w:ascii="Times New Roman"/>
          <w:b w:val="false"/>
          <w:i w:val="false"/>
          <w:color w:val="000000"/>
          <w:sz w:val="28"/>
        </w:rPr>
        <w:t xml:space="preserve">
      4) фотографирование, изображение в масштабе товаров для переработки; </w:t>
      </w:r>
      <w:r>
        <w:br/>
      </w:r>
      <w:r>
        <w:rPr>
          <w:rFonts w:ascii="Times New Roman"/>
          <w:b w:val="false"/>
          <w:i w:val="false"/>
          <w:color w:val="000000"/>
          <w:sz w:val="28"/>
        </w:rPr>
        <w:t xml:space="preserve">
      5) сопоставление предварительно взятых проб, образцов товаров с продуктами переработки; </w:t>
      </w:r>
      <w:r>
        <w:br/>
      </w:r>
      <w:r>
        <w:rPr>
          <w:rFonts w:ascii="Times New Roman"/>
          <w:b w:val="false"/>
          <w:i w:val="false"/>
          <w:color w:val="000000"/>
          <w:sz w:val="28"/>
        </w:rPr>
        <w:t xml:space="preserve">
      6) использование имеющейся маркировки товаров в виде заводских номеров (например, двигателей, частей кузова и других). </w:t>
      </w:r>
      <w:r>
        <w:br/>
      </w:r>
      <w:r>
        <w:rPr>
          <w:rFonts w:ascii="Times New Roman"/>
          <w:b w:val="false"/>
          <w:i w:val="false"/>
          <w:color w:val="000000"/>
          <w:sz w:val="28"/>
        </w:rPr>
        <w:t xml:space="preserve">
      2. Идентификация товаров в продуктах переработки не требуется, если: </w:t>
      </w:r>
      <w:r>
        <w:br/>
      </w:r>
      <w:r>
        <w:rPr>
          <w:rFonts w:ascii="Times New Roman"/>
          <w:b w:val="false"/>
          <w:i w:val="false"/>
          <w:color w:val="000000"/>
          <w:sz w:val="28"/>
        </w:rPr>
        <w:t xml:space="preserve">
      1) для переработки используется технологический процесс, относящийся к непрерывным циклам производства; </w:t>
      </w:r>
      <w:r>
        <w:br/>
      </w:r>
      <w:r>
        <w:rPr>
          <w:rFonts w:ascii="Times New Roman"/>
          <w:b w:val="false"/>
          <w:i w:val="false"/>
          <w:color w:val="000000"/>
          <w:sz w:val="28"/>
        </w:rPr>
        <w:t xml:space="preserve">
      2) переработчик использует уникальный технологический процесс, исключающий производство идентичных продуктов переработки на территории Республики Казахстан. </w:t>
      </w:r>
      <w:r>
        <w:br/>
      </w:r>
      <w:r>
        <w:rPr>
          <w:rFonts w:ascii="Times New Roman"/>
          <w:b w:val="false"/>
          <w:i w:val="false"/>
          <w:color w:val="000000"/>
          <w:sz w:val="28"/>
        </w:rPr>
        <w:t xml:space="preserve">
      Перечень указанных технологических процессов определяется соответствующим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180. Операции по переработке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Операции по переработке товаров включают: </w:t>
      </w:r>
      <w:r>
        <w:br/>
      </w:r>
      <w:r>
        <w:rPr>
          <w:rFonts w:ascii="Times New Roman"/>
          <w:b w:val="false"/>
          <w:i w:val="false"/>
          <w:color w:val="000000"/>
          <w:sz w:val="28"/>
        </w:rPr>
        <w:t xml:space="preserve">
      1) переработку или обработку товаров,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товаров, включая монтаж, сборку и подгонку, при которой сохраняются основные характеристики ввезенных товаров; </w:t>
      </w:r>
      <w:r>
        <w:br/>
      </w:r>
      <w:r>
        <w:rPr>
          <w:rFonts w:ascii="Times New Roman"/>
          <w:b w:val="false"/>
          <w:i w:val="false"/>
          <w:color w:val="000000"/>
          <w:sz w:val="28"/>
        </w:rPr>
        <w:t xml:space="preserve">
      3) использование в качестве сырья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выполнена одновременно с одной из указанных в подпунктах 1)-2)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181. Заключение уполномоченного органа о целесообразности </w:t>
      </w:r>
      <w:r>
        <w:br/>
      </w:r>
      <w:r>
        <w:rPr>
          <w:rFonts w:ascii="Times New Roman"/>
          <w:b w:val="false"/>
          <w:i w:val="false"/>
          <w:color w:val="000000"/>
          <w:sz w:val="28"/>
        </w:rPr>
        <w:t xml:space="preserve">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заключения уполномоченного органа о целесообразности переработки товаров для свободного обращения декларант обязан представить в уполномоченный орган: </w:t>
      </w:r>
      <w:r>
        <w:br/>
      </w:r>
      <w:r>
        <w:rPr>
          <w:rFonts w:ascii="Times New Roman"/>
          <w:b w:val="false"/>
          <w:i w:val="false"/>
          <w:color w:val="000000"/>
          <w:sz w:val="28"/>
        </w:rPr>
        <w:t xml:space="preserve">
      1) письменное заявление; </w:t>
      </w:r>
      <w:r>
        <w:br/>
      </w:r>
      <w:r>
        <w:rPr>
          <w:rFonts w:ascii="Times New Roman"/>
          <w:b w:val="false"/>
          <w:i w:val="false"/>
          <w:color w:val="000000"/>
          <w:sz w:val="28"/>
        </w:rPr>
        <w:t xml:space="preserve">
      2) нотариально заверенные копии учредительных и регистрационных документов; </w:t>
      </w:r>
      <w:r>
        <w:br/>
      </w:r>
      <w:r>
        <w:rPr>
          <w:rFonts w:ascii="Times New Roman"/>
          <w:b w:val="false"/>
          <w:i w:val="false"/>
          <w:color w:val="000000"/>
          <w:sz w:val="28"/>
        </w:rPr>
        <w:t xml:space="preserve">
      3) договор (контракт) на переработку, свидетельствующий, что товары ввозятся для целей переработки; </w:t>
      </w:r>
      <w:r>
        <w:br/>
      </w:r>
      <w:r>
        <w:rPr>
          <w:rFonts w:ascii="Times New Roman"/>
          <w:b w:val="false"/>
          <w:i w:val="false"/>
          <w:color w:val="000000"/>
          <w:sz w:val="28"/>
        </w:rPr>
        <w:t xml:space="preserve">
      4) технико-экономическое обоснование режима переработки с указанием объемов производства, объемов продукции, планируемых для переработки, условий возврата продуктов переработки с расчетом их цены и стоимости переработки товаров, а также действующую технологическую документацию; </w:t>
      </w:r>
      <w:r>
        <w:br/>
      </w:r>
      <w:r>
        <w:rPr>
          <w:rFonts w:ascii="Times New Roman"/>
          <w:b w:val="false"/>
          <w:i w:val="false"/>
          <w:color w:val="000000"/>
          <w:sz w:val="28"/>
        </w:rPr>
        <w:t xml:space="preserve">
      5) иные сведения и документы, определяемые уполномоченным органом. </w:t>
      </w:r>
      <w:r>
        <w:br/>
      </w:r>
      <w:r>
        <w:rPr>
          <w:rFonts w:ascii="Times New Roman"/>
          <w:b w:val="false"/>
          <w:i w:val="false"/>
          <w:color w:val="000000"/>
          <w:sz w:val="28"/>
        </w:rPr>
        <w:t xml:space="preserve">
      Предоставление документов, необходимых для получения заключения уполномоченного органа, а также выдача данного заключения осуществляется в порядке, определенном уполномоченным органом. </w:t>
      </w:r>
      <w:r>
        <w:br/>
      </w:r>
      <w:r>
        <w:rPr>
          <w:rFonts w:ascii="Times New Roman"/>
          <w:b w:val="false"/>
          <w:i w:val="false"/>
          <w:color w:val="000000"/>
          <w:sz w:val="28"/>
        </w:rPr>
        <w:t xml:space="preserve">
      2. Заключение уполномоченного органа должно содержать следующие сведения: </w:t>
      </w:r>
      <w:r>
        <w:br/>
      </w:r>
      <w:r>
        <w:rPr>
          <w:rFonts w:ascii="Times New Roman"/>
          <w:b w:val="false"/>
          <w:i w:val="false"/>
          <w:color w:val="000000"/>
          <w:sz w:val="28"/>
        </w:rPr>
        <w:t xml:space="preserve">
      1) наименование, классификацию товаров и продуктов переработки в соответствии с Товарной номенклатурой внешнеэкономической деятельности, их количество и стоимость; </w:t>
      </w:r>
      <w:r>
        <w:br/>
      </w:r>
      <w:r>
        <w:rPr>
          <w:rFonts w:ascii="Times New Roman"/>
          <w:b w:val="false"/>
          <w:i w:val="false"/>
          <w:color w:val="000000"/>
          <w:sz w:val="28"/>
        </w:rPr>
        <w:t xml:space="preserve">
      2) дату и номер договора (контракта) на переработку, срок переработки; </w:t>
      </w:r>
      <w:r>
        <w:br/>
      </w:r>
      <w:r>
        <w:rPr>
          <w:rFonts w:ascii="Times New Roman"/>
          <w:b w:val="false"/>
          <w:i w:val="false"/>
          <w:color w:val="000000"/>
          <w:sz w:val="28"/>
        </w:rPr>
        <w:t xml:space="preserve">
      3) нормы выхода продуктов переработки; </w:t>
      </w:r>
      <w:r>
        <w:br/>
      </w:r>
      <w:r>
        <w:rPr>
          <w:rFonts w:ascii="Times New Roman"/>
          <w:b w:val="false"/>
          <w:i w:val="false"/>
          <w:color w:val="000000"/>
          <w:sz w:val="28"/>
        </w:rPr>
        <w:t xml:space="preserve">
      4) характер переработки; </w:t>
      </w:r>
      <w:r>
        <w:br/>
      </w:r>
      <w:r>
        <w:rPr>
          <w:rFonts w:ascii="Times New Roman"/>
          <w:b w:val="false"/>
          <w:i w:val="false"/>
          <w:color w:val="000000"/>
          <w:sz w:val="28"/>
        </w:rPr>
        <w:t xml:space="preserve">
      5) способы идентификации; </w:t>
      </w:r>
      <w:r>
        <w:br/>
      </w:r>
      <w:r>
        <w:rPr>
          <w:rFonts w:ascii="Times New Roman"/>
          <w:b w:val="false"/>
          <w:i w:val="false"/>
          <w:color w:val="000000"/>
          <w:sz w:val="28"/>
        </w:rPr>
        <w:t xml:space="preserve">
      6) сведения о декларанте и лице, осуществляющем переработку. </w:t>
      </w:r>
      <w:r>
        <w:br/>
      </w:r>
      <w:r>
        <w:rPr>
          <w:rFonts w:ascii="Times New Roman"/>
          <w:b w:val="false"/>
          <w:i w:val="false"/>
          <w:color w:val="000000"/>
          <w:sz w:val="28"/>
        </w:rPr>
        <w:t xml:space="preserve">
      Форма заключения о целесообразности переработки товаров для свободного обращения устанавливается центральным таможенным органом по согласованию с соответствующим уполномоченным органом. </w:t>
      </w:r>
      <w:r>
        <w:br/>
      </w:r>
      <w:r>
        <w:rPr>
          <w:rFonts w:ascii="Times New Roman"/>
          <w:b w:val="false"/>
          <w:i w:val="false"/>
          <w:color w:val="000000"/>
          <w:sz w:val="28"/>
        </w:rPr>
        <w:t xml:space="preserve">
      3. Заключение уполномоченного органа выдается в течение тридцати календарных дней с даты предоставления документов,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182. Нормы выхода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нормой выхода понимается количество продуктов переработки, получаемых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Определение нормы выхода продуктов переработки, образующихся в результате переработки товаров для свободного обращения, осуществляется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183. Сроки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Переработка товаров для свободного обращения производится в сроки, определяемые в соответствии с пунктом 2 настоящей статьи, но не более одного года со дня помещения товаров под таможенный режим. </w:t>
      </w:r>
      <w:r>
        <w:br/>
      </w:r>
      <w:r>
        <w:rPr>
          <w:rFonts w:ascii="Times New Roman"/>
          <w:b w:val="false"/>
          <w:i w:val="false"/>
          <w:color w:val="000000"/>
          <w:sz w:val="28"/>
        </w:rPr>
        <w:t xml:space="preserve">
      2. Срок переработки определяется таможенным органом и включает в себя: </w:t>
      </w:r>
      <w:r>
        <w:br/>
      </w:r>
      <w:r>
        <w:rPr>
          <w:rFonts w:ascii="Times New Roman"/>
          <w:b w:val="false"/>
          <w:i w:val="false"/>
          <w:color w:val="000000"/>
          <w:sz w:val="28"/>
        </w:rPr>
        <w:t xml:space="preserve">
      1) время, необходимое для таможенного оформления товаров, ввозимых для переработки товаров для свободного обращения; </w:t>
      </w:r>
      <w:r>
        <w:br/>
      </w:r>
      <w:r>
        <w:rPr>
          <w:rFonts w:ascii="Times New Roman"/>
          <w:b w:val="false"/>
          <w:i w:val="false"/>
          <w:color w:val="000000"/>
          <w:sz w:val="28"/>
        </w:rPr>
        <w:t xml:space="preserve">
      2) продолжительность производственного процесса переработки товаров, установленная уполномоченным органом; </w:t>
      </w:r>
      <w:r>
        <w:br/>
      </w:r>
      <w:r>
        <w:rPr>
          <w:rFonts w:ascii="Times New Roman"/>
          <w:b w:val="false"/>
          <w:i w:val="false"/>
          <w:color w:val="000000"/>
          <w:sz w:val="28"/>
        </w:rPr>
        <w:t xml:space="preserve">
      3) время, необходимое для помещения продуктов переработки под таможенный режим выпуска товаров для свободного обращения. </w:t>
      </w:r>
      <w:r>
        <w:br/>
      </w:r>
      <w:r>
        <w:rPr>
          <w:rFonts w:ascii="Times New Roman"/>
          <w:b w:val="false"/>
          <w:i w:val="false"/>
          <w:color w:val="000000"/>
          <w:sz w:val="28"/>
        </w:rPr>
        <w:t xml:space="preserve">
      3. Для решения вопроса об увеличении срока переработки товаров в пределах одного года декларант не позднее одного месяца до истечения срока переработки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тридцати календарных дней с даты получения заявления. </w:t>
      </w:r>
      <w:r>
        <w:br/>
      </w:r>
      <w:r>
        <w:rPr>
          <w:rFonts w:ascii="Times New Roman"/>
          <w:b w:val="false"/>
          <w:i w:val="false"/>
          <w:color w:val="000000"/>
          <w:sz w:val="28"/>
        </w:rPr>
        <w:t xml:space="preserve">
      5. Решение таможенного органа об увеличении срока переработки товаров для свободного обращения доводится до сведения заявителя в письменной форме. </w:t>
      </w:r>
      <w:r>
        <w:br/>
      </w:r>
      <w:r>
        <w:rPr>
          <w:rFonts w:ascii="Times New Roman"/>
          <w:b w:val="false"/>
          <w:i w:val="false"/>
          <w:color w:val="000000"/>
          <w:sz w:val="28"/>
        </w:rPr>
        <w:t xml:space="preserve">
      6. В случае отказа в увеличении срока переработки товары, помещенные под таможенный режим переработки товаров для свободного обращения, подлежат заявлению к иному таможенному режиму, а полученные продукты переработки подлежат помещению под таможенный режим выпуску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184. Остатки и отходы, полученные в результате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Остатки непереработанных иностранных товаров, а также отходы, образовавшиеся в результате переработки, подлежат таможенному контролю и таможенному оформлению как иностранные товары, ввезенные на таможенную территорию Республики Казахстан в этом состоянии, за исключением случая, когда указанные отходы и остатки переработаны в состояние, не пригодное для их дальнейшего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185. Завершение таможенного режима переработки для свободного </w:t>
      </w:r>
      <w:r>
        <w:br/>
      </w:r>
      <w:r>
        <w:rPr>
          <w:rFonts w:ascii="Times New Roman"/>
          <w:b w:val="false"/>
          <w:i w:val="false"/>
          <w:color w:val="000000"/>
          <w:sz w:val="28"/>
        </w:rPr>
        <w:t xml:space="preserve">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режим переработки товаров для свободного обращения завершается помещением продуктов переработки под таможенный режим выпуска товаров для свободного обращения. При выпуске для свободного обращения продуктов переработки таможенные пошлины, налоги исчисляются исходя из ставок, применимых к продуктам переработки. Стоимость и количество продуктов переработки определяются на день их заявления к таможенному режиму выпуска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186. Ответственность за несоблюдение условий таможенного </w:t>
      </w:r>
      <w:r>
        <w:br/>
      </w:r>
      <w:r>
        <w:rPr>
          <w:rFonts w:ascii="Times New Roman"/>
          <w:b w:val="false"/>
          <w:i w:val="false"/>
          <w:color w:val="000000"/>
          <w:sz w:val="28"/>
        </w:rPr>
        <w:t xml:space="preserve">
                  режима переработки товаров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поместившее товары под таможенный режим переработки товаров для свободного обращения,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23. Переработка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187. Назначение таможенного режима переработки товаров вне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Переработка товаров вне таможенной территории - таможенный режим, предназначенный для того, чтобы вывезти и использовать казахстанские товары вне таможенной территории Республики Казахстан с целью их переработки и последующего ввоза продуктов переработки на таможенную территорию Республики Казахстан с полным или частичным освобождением от таможенных пошлин и налогов, без применения мер нетарифного регулирования. </w:t>
      </w:r>
      <w:r>
        <w:br/>
      </w:r>
      <w:r>
        <w:rPr>
          <w:rFonts w:ascii="Times New Roman"/>
          <w:b w:val="false"/>
          <w:i w:val="false"/>
          <w:color w:val="000000"/>
          <w:sz w:val="28"/>
        </w:rPr>
        <w:t xml:space="preserve">
      В случаях, установленных настоящей главой, допускается замена продуктов переработки казахстанских товаров, помещенных под таможенный режим переработки товаров вне таможенной территории иностранными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188. Условия помещения товаров под таможенный режим </w:t>
      </w:r>
      <w:r>
        <w:br/>
      </w:r>
      <w:r>
        <w:rPr>
          <w:rFonts w:ascii="Times New Roman"/>
          <w:b w:val="false"/>
          <w:i w:val="false"/>
          <w:color w:val="000000"/>
          <w:sz w:val="28"/>
        </w:rPr>
        <w:t xml:space="preserve">
                  переработки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товаров под таможенный режим переработки вне таможенной территории допускается при условии: </w:t>
      </w:r>
      <w:r>
        <w:br/>
      </w:r>
      <w:r>
        <w:rPr>
          <w:rFonts w:ascii="Times New Roman"/>
          <w:b w:val="false"/>
          <w:i w:val="false"/>
          <w:color w:val="000000"/>
          <w:sz w:val="28"/>
        </w:rPr>
        <w:t xml:space="preserve">
      1) предоставления заключения уполномоченного органа о целесообразности переработки вне таможенной территории в порядке, определенном статьей 191 настоящего Кодекса. Предоставление указанного заключения не требуется, если целью переработки является ремонт; </w:t>
      </w:r>
      <w:r>
        <w:br/>
      </w:r>
      <w:r>
        <w:rPr>
          <w:rFonts w:ascii="Times New Roman"/>
          <w:b w:val="false"/>
          <w:i w:val="false"/>
          <w:color w:val="000000"/>
          <w:sz w:val="28"/>
        </w:rPr>
        <w:t xml:space="preserve">
      2) идентификации казахстанских товаров в продуктах переработки таможенными органами в соответствии со статьей 195 настоящего Кодекса, за исключением случаев, предусмотренных статьями 193-194 настоящего Кодекса; </w:t>
      </w:r>
      <w:r>
        <w:br/>
      </w:r>
      <w:r>
        <w:rPr>
          <w:rFonts w:ascii="Times New Roman"/>
          <w:b w:val="false"/>
          <w:i w:val="false"/>
          <w:color w:val="000000"/>
          <w:sz w:val="28"/>
        </w:rPr>
        <w:t xml:space="preserve">
      3) обеспечения уплаты вывозных таможенных пошлин. </w:t>
      </w:r>
      <w:r>
        <w:br/>
      </w:r>
      <w:r>
        <w:rPr>
          <w:rFonts w:ascii="Times New Roman"/>
          <w:b w:val="false"/>
          <w:i w:val="false"/>
          <w:color w:val="000000"/>
          <w:sz w:val="28"/>
        </w:rPr>
        <w:t xml:space="preserve">
      2. Таможенный режим переработки вне таможенной территории может быть заявлен лицом, которое может выступать в качестве декларанта в соответствии со статьей 400 настоящего Кодекса. </w:t>
      </w:r>
      <w:r>
        <w:br/>
      </w:r>
      <w:r>
        <w:rPr>
          <w:rFonts w:ascii="Times New Roman"/>
          <w:b w:val="false"/>
          <w:i w:val="false"/>
          <w:color w:val="000000"/>
          <w:sz w:val="28"/>
        </w:rPr>
        <w:t xml:space="preserve">
      3. Таможенный режим переработки товаров вне таможенной территории не может быть использован в следующих случаях: </w:t>
      </w:r>
      <w:r>
        <w:br/>
      </w:r>
      <w:r>
        <w:rPr>
          <w:rFonts w:ascii="Times New Roman"/>
          <w:b w:val="false"/>
          <w:i w:val="false"/>
          <w:color w:val="000000"/>
          <w:sz w:val="28"/>
        </w:rPr>
        <w:t xml:space="preserve">
      1) для товаров, ранее выпущенных в свободное обращение с освобождением от таможенных пошлин или налогов, сопряженным с обязательством соблюдения установленных ограничений, требований или условий, - до окончания срока действия таких ограничений, за исключением вывоза товаров на ремонт; </w:t>
      </w:r>
      <w:r>
        <w:br/>
      </w:r>
      <w:r>
        <w:rPr>
          <w:rFonts w:ascii="Times New Roman"/>
          <w:b w:val="false"/>
          <w:i w:val="false"/>
          <w:color w:val="000000"/>
          <w:sz w:val="28"/>
        </w:rPr>
        <w:t xml:space="preserve">
      2) если товары вывозятся на переработку по контракту купли-продажи; </w:t>
      </w:r>
      <w:r>
        <w:br/>
      </w:r>
      <w:r>
        <w:rPr>
          <w:rFonts w:ascii="Times New Roman"/>
          <w:b w:val="false"/>
          <w:i w:val="false"/>
          <w:color w:val="000000"/>
          <w:sz w:val="28"/>
        </w:rPr>
        <w:t xml:space="preserve">
      3) если невозможно установить, что продукты переработки образовались в результате переработки вывезенных товаров, за исключением случаев, установленных статьями 193-194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189. Операции по переработке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Операции по переработке товаров включают: </w:t>
      </w:r>
      <w:r>
        <w:br/>
      </w:r>
      <w:r>
        <w:rPr>
          <w:rFonts w:ascii="Times New Roman"/>
          <w:b w:val="false"/>
          <w:i w:val="false"/>
          <w:color w:val="000000"/>
          <w:sz w:val="28"/>
        </w:rPr>
        <w:t xml:space="preserve">
      1) собственно переработку товаров, при которой казахстанские товары теряют индивидуальный характер с сохранением в продуктах переработки характеристик, позволяющих идентифицировать вывезенные товары в продуктах переработки, когда идентификация является обязательным условием переработки; </w:t>
      </w:r>
      <w:r>
        <w:br/>
      </w:r>
      <w:r>
        <w:rPr>
          <w:rFonts w:ascii="Times New Roman"/>
          <w:b w:val="false"/>
          <w:i w:val="false"/>
          <w:color w:val="000000"/>
          <w:sz w:val="28"/>
        </w:rPr>
        <w:t xml:space="preserve">
      2) изготовление (обработку) другого товара, включая монтаж, сборку и подгонку, при которой сохраняются основные характеристики вывезенных товаров; </w:t>
      </w:r>
      <w:r>
        <w:br/>
      </w:r>
      <w:r>
        <w:rPr>
          <w:rFonts w:ascii="Times New Roman"/>
          <w:b w:val="false"/>
          <w:i w:val="false"/>
          <w:color w:val="000000"/>
          <w:sz w:val="28"/>
        </w:rPr>
        <w:t xml:space="preserve">
      3) ремонт товара, включая его восстановление, при котором происходит восстановление или замена поврежденных или изношенных товаров для переработки, устранение дефектов по рекламации. </w:t>
      </w:r>
      <w:r>
        <w:br/>
      </w:r>
      <w:r>
        <w:rPr>
          <w:rFonts w:ascii="Times New Roman"/>
          <w:b w:val="false"/>
          <w:i w:val="false"/>
          <w:color w:val="000000"/>
          <w:sz w:val="28"/>
        </w:rPr>
        <w:t xml:space="preserve">
      2. Правительство Республики Казахстан вправе устанавливать ограничения на отдельные операции по переработке товаров вне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190. Сроки переработки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Переработка товаров вне таможенной территории производится в сроки, определяемые в соответствии с пунктом 2 настоящей статьи, но не более двух лет со дня помещения товаров под таможенный режим. </w:t>
      </w:r>
      <w:r>
        <w:br/>
      </w:r>
      <w:r>
        <w:rPr>
          <w:rFonts w:ascii="Times New Roman"/>
          <w:b w:val="false"/>
          <w:i w:val="false"/>
          <w:color w:val="000000"/>
          <w:sz w:val="28"/>
        </w:rPr>
        <w:t xml:space="preserve">
      2. Срок переработки определяется таможенным органом и включает в себя: </w:t>
      </w:r>
      <w:r>
        <w:br/>
      </w:r>
      <w:r>
        <w:rPr>
          <w:rFonts w:ascii="Times New Roman"/>
          <w:b w:val="false"/>
          <w:i w:val="false"/>
          <w:color w:val="000000"/>
          <w:sz w:val="28"/>
        </w:rPr>
        <w:t xml:space="preserve">
      1) время, необходимое для таможенного оформления товаров, вывозимых для переработки вне таможенной территории Республики Казахстан; </w:t>
      </w:r>
      <w:r>
        <w:br/>
      </w:r>
      <w:r>
        <w:rPr>
          <w:rFonts w:ascii="Times New Roman"/>
          <w:b w:val="false"/>
          <w:i w:val="false"/>
          <w:color w:val="000000"/>
          <w:sz w:val="28"/>
        </w:rPr>
        <w:t xml:space="preserve">
      2) продолжительность производственного процесса переработки товаров, определенного уполномоченным органом; </w:t>
      </w:r>
      <w:r>
        <w:br/>
      </w:r>
      <w:r>
        <w:rPr>
          <w:rFonts w:ascii="Times New Roman"/>
          <w:b w:val="false"/>
          <w:i w:val="false"/>
          <w:color w:val="000000"/>
          <w:sz w:val="28"/>
        </w:rPr>
        <w:t xml:space="preserve">
      3) время, необходимое для фактического ввоза продуктов переработки на таможенную территорию Республики Казахстан. </w:t>
      </w:r>
      <w:r>
        <w:br/>
      </w:r>
      <w:r>
        <w:rPr>
          <w:rFonts w:ascii="Times New Roman"/>
          <w:b w:val="false"/>
          <w:i w:val="false"/>
          <w:color w:val="000000"/>
          <w:sz w:val="28"/>
        </w:rPr>
        <w:t xml:space="preserve">
      3. Для решения вопроса об увеличении срока переработки товаров в пределах двух лет декларант не позднее одного месяца до истечения срока переработки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4. Срок рассмотрения заявления об увеличении срока переработки не может превышать тридцати календарных дней с даты получения заявления. </w:t>
      </w:r>
      <w:r>
        <w:br/>
      </w:r>
      <w:r>
        <w:rPr>
          <w:rFonts w:ascii="Times New Roman"/>
          <w:b w:val="false"/>
          <w:i w:val="false"/>
          <w:color w:val="000000"/>
          <w:sz w:val="28"/>
        </w:rPr>
        <w:t xml:space="preserve">
      5. Решение таможенного органа об увеличении срока переработки товаров доводится до сведения заявителя в письменной форме. </w:t>
      </w:r>
      <w:r>
        <w:br/>
      </w:r>
      <w:r>
        <w:rPr>
          <w:rFonts w:ascii="Times New Roman"/>
          <w:b w:val="false"/>
          <w:i w:val="false"/>
          <w:color w:val="000000"/>
          <w:sz w:val="28"/>
        </w:rPr>
        <w:t xml:space="preserve">
      6. В случае отказа в увеличении срока переработки товары, помещенные под таможенный режим переработки товаров вне таможенной территории, подлежат заявлению к иному таможенному режиму.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191. Заключение уполномоченного органа о целесообразности </w:t>
      </w:r>
      <w:r>
        <w:br/>
      </w:r>
      <w:r>
        <w:rPr>
          <w:rFonts w:ascii="Times New Roman"/>
          <w:b w:val="false"/>
          <w:i w:val="false"/>
          <w:color w:val="000000"/>
          <w:sz w:val="28"/>
        </w:rPr>
        <w:t xml:space="preserve">
                  переработки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заключения уполномоченного органа о целесообразности переработки товаров вне таможенной территории декларант обязан представить в уполномоченный орган: </w:t>
      </w:r>
      <w:r>
        <w:br/>
      </w:r>
      <w:r>
        <w:rPr>
          <w:rFonts w:ascii="Times New Roman"/>
          <w:b w:val="false"/>
          <w:i w:val="false"/>
          <w:color w:val="000000"/>
          <w:sz w:val="28"/>
        </w:rPr>
        <w:t xml:space="preserve">
      1) письменное заявление; </w:t>
      </w:r>
      <w:r>
        <w:br/>
      </w:r>
      <w:r>
        <w:rPr>
          <w:rFonts w:ascii="Times New Roman"/>
          <w:b w:val="false"/>
          <w:i w:val="false"/>
          <w:color w:val="000000"/>
          <w:sz w:val="28"/>
        </w:rPr>
        <w:t xml:space="preserve">
      2) нотариально заверенная копия свидетельства о государственной регистрации; </w:t>
      </w:r>
      <w:r>
        <w:br/>
      </w:r>
      <w:r>
        <w:rPr>
          <w:rFonts w:ascii="Times New Roman"/>
          <w:b w:val="false"/>
          <w:i w:val="false"/>
          <w:color w:val="000000"/>
          <w:sz w:val="28"/>
        </w:rPr>
        <w:t xml:space="preserve">
      3) договор (контракт) на переработку, свидетельствующий, что товары вывозятся для целей переработки; </w:t>
      </w:r>
      <w:r>
        <w:br/>
      </w:r>
      <w:r>
        <w:rPr>
          <w:rFonts w:ascii="Times New Roman"/>
          <w:b w:val="false"/>
          <w:i w:val="false"/>
          <w:color w:val="000000"/>
          <w:sz w:val="28"/>
        </w:rPr>
        <w:t xml:space="preserve">
      4) контракт с лицом, осуществляющим переработку; </w:t>
      </w:r>
      <w:r>
        <w:br/>
      </w:r>
      <w:r>
        <w:rPr>
          <w:rFonts w:ascii="Times New Roman"/>
          <w:b w:val="false"/>
          <w:i w:val="false"/>
          <w:color w:val="000000"/>
          <w:sz w:val="28"/>
        </w:rPr>
        <w:t xml:space="preserve">
      5) технико-экономическое обоснование режима переработки с указанием объемов годового производства, объемов продукции, планируемых для переработки, условий возврата продуктов переработки с расчетом их цены и стоимости переработки товаров, а также действующую технологическую документацию; </w:t>
      </w:r>
      <w:r>
        <w:br/>
      </w:r>
      <w:r>
        <w:rPr>
          <w:rFonts w:ascii="Times New Roman"/>
          <w:b w:val="false"/>
          <w:i w:val="false"/>
          <w:color w:val="000000"/>
          <w:sz w:val="28"/>
        </w:rPr>
        <w:t xml:space="preserve">
      6) иные сведения и документы, определяемые уполномоченным органом. </w:t>
      </w:r>
      <w:r>
        <w:br/>
      </w:r>
      <w:r>
        <w:rPr>
          <w:rFonts w:ascii="Times New Roman"/>
          <w:b w:val="false"/>
          <w:i w:val="false"/>
          <w:color w:val="000000"/>
          <w:sz w:val="28"/>
        </w:rPr>
        <w:t xml:space="preserve">
      Предоставление документов, необходимых для получения заключения уполномоченного органа, а также выдача данного заключения осуществляется в порядке, определенном уполномоченным органом. </w:t>
      </w:r>
      <w:r>
        <w:br/>
      </w:r>
      <w:r>
        <w:rPr>
          <w:rFonts w:ascii="Times New Roman"/>
          <w:b w:val="false"/>
          <w:i w:val="false"/>
          <w:color w:val="000000"/>
          <w:sz w:val="28"/>
        </w:rPr>
        <w:t xml:space="preserve">
      2. Заключение уполномоченного органа должно содержать следующие сведения: </w:t>
      </w:r>
      <w:r>
        <w:br/>
      </w:r>
      <w:r>
        <w:rPr>
          <w:rFonts w:ascii="Times New Roman"/>
          <w:b w:val="false"/>
          <w:i w:val="false"/>
          <w:color w:val="000000"/>
          <w:sz w:val="28"/>
        </w:rPr>
        <w:t xml:space="preserve">
      1) наименования, классификация товаров и продуктов переработки в соответствии с Товарной номенклатурой внешнеэкономической деятельности, их количество и стоимость; </w:t>
      </w:r>
      <w:r>
        <w:br/>
      </w:r>
      <w:r>
        <w:rPr>
          <w:rFonts w:ascii="Times New Roman"/>
          <w:b w:val="false"/>
          <w:i w:val="false"/>
          <w:color w:val="000000"/>
          <w:sz w:val="28"/>
        </w:rPr>
        <w:t xml:space="preserve">
      2) дата и номер договора (контракта) на переработку, срок переработки; </w:t>
      </w:r>
      <w:r>
        <w:br/>
      </w:r>
      <w:r>
        <w:rPr>
          <w:rFonts w:ascii="Times New Roman"/>
          <w:b w:val="false"/>
          <w:i w:val="false"/>
          <w:color w:val="000000"/>
          <w:sz w:val="28"/>
        </w:rPr>
        <w:t xml:space="preserve">
      3) нормы выхода продуктов переработки; </w:t>
      </w:r>
      <w:r>
        <w:br/>
      </w:r>
      <w:r>
        <w:rPr>
          <w:rFonts w:ascii="Times New Roman"/>
          <w:b w:val="false"/>
          <w:i w:val="false"/>
          <w:color w:val="000000"/>
          <w:sz w:val="28"/>
        </w:rPr>
        <w:t xml:space="preserve">
      4) характер переработки; </w:t>
      </w:r>
      <w:r>
        <w:br/>
      </w:r>
      <w:r>
        <w:rPr>
          <w:rFonts w:ascii="Times New Roman"/>
          <w:b w:val="false"/>
          <w:i w:val="false"/>
          <w:color w:val="000000"/>
          <w:sz w:val="28"/>
        </w:rPr>
        <w:t xml:space="preserve">
      5) способы идентификации; </w:t>
      </w:r>
      <w:r>
        <w:br/>
      </w:r>
      <w:r>
        <w:rPr>
          <w:rFonts w:ascii="Times New Roman"/>
          <w:b w:val="false"/>
          <w:i w:val="false"/>
          <w:color w:val="000000"/>
          <w:sz w:val="28"/>
        </w:rPr>
        <w:t xml:space="preserve">
      6) сведения о декларанте и лице, осуществляющем переработку. </w:t>
      </w:r>
      <w:r>
        <w:br/>
      </w:r>
      <w:r>
        <w:rPr>
          <w:rFonts w:ascii="Times New Roman"/>
          <w:b w:val="false"/>
          <w:i w:val="false"/>
          <w:color w:val="000000"/>
          <w:sz w:val="28"/>
        </w:rPr>
        <w:t xml:space="preserve">
      Форма заключения о целесообразности переработки товаров вне таможенной территории устанавливается центральным таможенным органом по согласованию с соответствующим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192. Нормы выхода продуктов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нормой выхода понимается количество продуктов переработки, получаемых в соответствии с производственным процессом из одной единицы количества товаров, используемых в процессе переработки, в абсолютном значении или в процентном отношении. </w:t>
      </w:r>
      <w:r>
        <w:br/>
      </w:r>
      <w:r>
        <w:rPr>
          <w:rFonts w:ascii="Times New Roman"/>
          <w:b w:val="false"/>
          <w:i w:val="false"/>
          <w:color w:val="000000"/>
          <w:sz w:val="28"/>
        </w:rPr>
        <w:t xml:space="preserve">
      2. Определение нормы выхода продуктов переработки, образующихся в результате переработки вне таможенной территории Республики Казахстан вывезенных товаров, осуществляется в порядке, установленном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193. Замена продуктов переработки иностранными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мотивированному запросу лица с разрешения центрального таможенного органа допускается замена продуктов переработки иностранными товарами, если они совпадают по своему описанию, качеству и техническим характеристикам с продуктами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194. Порядок замены продуктов переработки при ремонте товаров </w:t>
      </w:r>
      <w:r>
        <w:br/>
      </w:r>
      <w:r>
        <w:rPr>
          <w:rFonts w:ascii="Times New Roman"/>
          <w:b w:val="false"/>
          <w:i w:val="false"/>
          <w:color w:val="000000"/>
          <w:sz w:val="28"/>
        </w:rPr>
        <w:t xml:space="preserve">
                  в таможенном режиме переработки товаров вне таможенной </w:t>
      </w:r>
      <w:r>
        <w:br/>
      </w:r>
      <w:r>
        <w:rPr>
          <w:rFonts w:ascii="Times New Roman"/>
          <w:b w:val="false"/>
          <w:i w:val="false"/>
          <w:color w:val="000000"/>
          <w:sz w:val="28"/>
        </w:rPr>
        <w:t xml:space="preserve">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таможенным режимом переработки товаров вне таможенной территории. При этом заменяющие товары могут быть как новыми, так и бывшими в употреблении. </w:t>
      </w:r>
      <w:r>
        <w:br/>
      </w:r>
      <w:r>
        <w:rPr>
          <w:rFonts w:ascii="Times New Roman"/>
          <w:b w:val="false"/>
          <w:i w:val="false"/>
          <w:color w:val="000000"/>
          <w:sz w:val="28"/>
        </w:rPr>
        <w:t xml:space="preserve">
      2.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 от первоначальной продукции. </w:t>
      </w:r>
      <w:r>
        <w:br/>
      </w:r>
      <w:r>
        <w:rPr>
          <w:rFonts w:ascii="Times New Roman"/>
          <w:b w:val="false"/>
          <w:i w:val="false"/>
          <w:color w:val="000000"/>
          <w:sz w:val="28"/>
        </w:rPr>
        <w:t xml:space="preserve">
      3. Основанием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195. Идентификация вывезенных товаров в продуктах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установления факта переработки вывезенных товаров производится идентификация вывезенных товаров в продуктах переработки с использованием одного или нескольких из следующих способов: </w:t>
      </w:r>
      <w:r>
        <w:br/>
      </w:r>
      <w:r>
        <w:rPr>
          <w:rFonts w:ascii="Times New Roman"/>
          <w:b w:val="false"/>
          <w:i w:val="false"/>
          <w:color w:val="000000"/>
          <w:sz w:val="28"/>
        </w:rPr>
        <w:t xml:space="preserve">
      1) проставление заявителем, переработчиком или должностными лицами таможенных органов печатей, штампов, цифровой и (или) другой маркировки на исходные товары, вывозимые для переработки; </w:t>
      </w:r>
      <w:r>
        <w:br/>
      </w:r>
      <w:r>
        <w:rPr>
          <w:rFonts w:ascii="Times New Roman"/>
          <w:b w:val="false"/>
          <w:i w:val="false"/>
          <w:color w:val="000000"/>
          <w:sz w:val="28"/>
        </w:rPr>
        <w:t xml:space="preserve">
      2) описание товаров для переработки; </w:t>
      </w:r>
      <w:r>
        <w:br/>
      </w:r>
      <w:r>
        <w:rPr>
          <w:rFonts w:ascii="Times New Roman"/>
          <w:b w:val="false"/>
          <w:i w:val="false"/>
          <w:color w:val="000000"/>
          <w:sz w:val="28"/>
        </w:rPr>
        <w:t xml:space="preserve">
      3) фотографирование, изображение в масштабе товаров для переработки; </w:t>
      </w:r>
      <w:r>
        <w:br/>
      </w:r>
      <w:r>
        <w:rPr>
          <w:rFonts w:ascii="Times New Roman"/>
          <w:b w:val="false"/>
          <w:i w:val="false"/>
          <w:color w:val="000000"/>
          <w:sz w:val="28"/>
        </w:rPr>
        <w:t xml:space="preserve">
      4) сопоставление предварительно взятых проб, образцов товаров с продуктами переработки; </w:t>
      </w:r>
      <w:r>
        <w:br/>
      </w:r>
      <w:r>
        <w:rPr>
          <w:rFonts w:ascii="Times New Roman"/>
          <w:b w:val="false"/>
          <w:i w:val="false"/>
          <w:color w:val="000000"/>
          <w:sz w:val="28"/>
        </w:rPr>
        <w:t xml:space="preserve">
      5) использование имеющейся маркировки товаров в виде заводских номеров (например: двигателей, частей кузова и других). </w:t>
      </w:r>
      <w:r>
        <w:br/>
      </w:r>
      <w:r>
        <w:rPr>
          <w:rFonts w:ascii="Times New Roman"/>
          <w:b w:val="false"/>
          <w:i w:val="false"/>
          <w:color w:val="000000"/>
          <w:sz w:val="28"/>
        </w:rPr>
        <w:t xml:space="preserve">
      2. Идентификация товаров в продуктах переработки не требуется, если для переработки используется технологический процесс, относящийся к непрерывным циклам производства.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196. Товары, запрещенные к помещению под таможенный режим </w:t>
      </w:r>
      <w:r>
        <w:br/>
      </w:r>
      <w:r>
        <w:rPr>
          <w:rFonts w:ascii="Times New Roman"/>
          <w:b w:val="false"/>
          <w:i w:val="false"/>
          <w:color w:val="000000"/>
          <w:sz w:val="28"/>
        </w:rPr>
        <w:t xml:space="preserve">
                  переработки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Запрещается помещение под таможенный режим переработки товаров вне таможенной территории товаров, в результате переработки которых могут быть получены в качестве продуктов переработки: </w:t>
      </w:r>
      <w:r>
        <w:br/>
      </w:r>
      <w:r>
        <w:rPr>
          <w:rFonts w:ascii="Times New Roman"/>
          <w:b w:val="false"/>
          <w:i w:val="false"/>
          <w:color w:val="000000"/>
          <w:sz w:val="28"/>
        </w:rPr>
        <w:t xml:space="preserve">
      алкогольные напитки, классифицируемые в товарных позициях по Товарной номенклатуре внешнеэкономической деятельности 2203-2206, 2208; </w:t>
      </w:r>
      <w:r>
        <w:br/>
      </w:r>
      <w:r>
        <w:rPr>
          <w:rFonts w:ascii="Times New Roman"/>
          <w:b w:val="false"/>
          <w:i w:val="false"/>
          <w:color w:val="000000"/>
          <w:sz w:val="28"/>
        </w:rPr>
        <w:t xml:space="preserve">
      табачные изделия, классифицируемые в товарных позициях по Товарной номенклатуре внешнеэкономической деятельности 2402-2403; </w:t>
      </w:r>
      <w:r>
        <w:br/>
      </w:r>
      <w:r>
        <w:rPr>
          <w:rFonts w:ascii="Times New Roman"/>
          <w:b w:val="false"/>
          <w:i w:val="false"/>
          <w:color w:val="000000"/>
          <w:sz w:val="28"/>
        </w:rPr>
        <w:t xml:space="preserve">
      изделия из натуральной кожи, классифицируемые по Товарной номенклатуре внешнеэкономической деятельности в группе 42; </w:t>
      </w:r>
      <w:r>
        <w:br/>
      </w:r>
      <w:r>
        <w:rPr>
          <w:rFonts w:ascii="Times New Roman"/>
          <w:b w:val="false"/>
          <w:i w:val="false"/>
          <w:color w:val="000000"/>
          <w:sz w:val="28"/>
        </w:rPr>
        <w:t xml:space="preserve">
      ювелирные изделия, изделия мастеров золотых и серебряных дел, классифицируемые в товарных позициях по Товарной номенклатуре внешнеэкономической деятельности 7113-7116. </w:t>
      </w:r>
      <w:r>
        <w:br/>
      </w:r>
      <w:r>
        <w:rPr>
          <w:rFonts w:ascii="Times New Roman"/>
          <w:b w:val="false"/>
          <w:i w:val="false"/>
          <w:color w:val="000000"/>
          <w:sz w:val="28"/>
        </w:rPr>
        <w:t xml:space="preserve">
      Правительство Республики Казахстан вправе определять дополнительный перечень товаров, запрещенных к помещению под таможенный режим переработки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197. Применение таможенных пошлин,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Полное освобождение от уплаты таможенных пошлин и налогов предоставляется в отношении продуктов переработки, если целью переработки был гарантийный (безвозмездный) ремонт вывезенных товаров. </w:t>
      </w:r>
      <w:r>
        <w:br/>
      </w:r>
      <w:r>
        <w:rPr>
          <w:rFonts w:ascii="Times New Roman"/>
          <w:b w:val="false"/>
          <w:i w:val="false"/>
          <w:color w:val="000000"/>
          <w:sz w:val="28"/>
        </w:rPr>
        <w:t xml:space="preserve">
      Частичное освобождение от уплаты таможенных пошлин и налогов предоставляется при возмездном ремонте вывезенного товара или при осуществлении других операций по переработке. </w:t>
      </w:r>
      <w:r>
        <w:br/>
      </w:r>
      <w:r>
        <w:rPr>
          <w:rFonts w:ascii="Times New Roman"/>
          <w:b w:val="false"/>
          <w:i w:val="false"/>
          <w:color w:val="000000"/>
          <w:sz w:val="28"/>
        </w:rPr>
        <w:t xml:space="preserve">
      В случае применения при расчетах адвалорных ставок таможенных пошлин и налогов за основу для определения таможенной стоимости по ввозимым продуктам переработки принимается стоимость операций по переработке (ремонту) товаров. </w:t>
      </w:r>
      <w:r>
        <w:br/>
      </w:r>
      <w:r>
        <w:rPr>
          <w:rFonts w:ascii="Times New Roman"/>
          <w:b w:val="false"/>
          <w:i w:val="false"/>
          <w:color w:val="000000"/>
          <w:sz w:val="28"/>
        </w:rPr>
        <w:t xml:space="preserve">
      При применении специфических ставок таможенных пошлин и налогов основой для расчета является количество продуктов переработки, выраженное в единицах измерения, приходящееся пропорционально на стоимость операций по переработке (ремонта) товаров. </w:t>
      </w:r>
      <w:r>
        <w:br/>
      </w:r>
      <w:r>
        <w:rPr>
          <w:rFonts w:ascii="Times New Roman"/>
          <w:b w:val="false"/>
          <w:i w:val="false"/>
          <w:color w:val="000000"/>
          <w:sz w:val="28"/>
        </w:rPr>
        <w:t xml:space="preserve">
      Сумма таможенных пошлин и налогов определяется исходя из ставок таможенных пошлин и налогов, применяемых к продуктам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198. Прекращение действия обеспечения уплаты вывозных </w:t>
      </w:r>
      <w:r>
        <w:br/>
      </w:r>
      <w:r>
        <w:rPr>
          <w:rFonts w:ascii="Times New Roman"/>
          <w:b w:val="false"/>
          <w:i w:val="false"/>
          <w:color w:val="000000"/>
          <w:sz w:val="28"/>
        </w:rPr>
        <w:t xml:space="preserve">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Обеспечение таможенных платежей и налогов прекращает свое действие при ввозе продуктов переработки на таможенную территорию Республики Казахстан при условии соблюдения положений настоящего Кодекса. </w:t>
      </w:r>
      <w:r>
        <w:br/>
      </w:r>
      <w:r>
        <w:rPr>
          <w:rFonts w:ascii="Times New Roman"/>
          <w:b w:val="false"/>
          <w:i w:val="false"/>
          <w:color w:val="000000"/>
          <w:sz w:val="28"/>
        </w:rPr>
        <w:t xml:space="preserve">
      2. При невозвращении продуктов переработки на таможенную территорию Республики Казахстан вывозные таможенные пошлины взимаются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199. Особенности таможенного контроля товаров при переработке </w:t>
      </w:r>
      <w:r>
        <w:br/>
      </w:r>
      <w:r>
        <w:rPr>
          <w:rFonts w:ascii="Times New Roman"/>
          <w:b w:val="false"/>
          <w:i w:val="false"/>
          <w:color w:val="000000"/>
          <w:sz w:val="28"/>
        </w:rPr>
        <w:t xml:space="preserve">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Контроль за применением таможенного режима переработки товаров вне таможенной территории Республики Казахстан осуществляет таможенный орган, осуществивший таможенное оформление вывоза товаров для переработки вне таможенной территории. </w:t>
      </w:r>
      <w:r>
        <w:br/>
      </w:r>
      <w:r>
        <w:rPr>
          <w:rFonts w:ascii="Times New Roman"/>
          <w:b w:val="false"/>
          <w:i w:val="false"/>
          <w:color w:val="000000"/>
          <w:sz w:val="28"/>
        </w:rPr>
        <w:t xml:space="preserve">
      2. В целях осуществления таможенного контроля таможенный орган, осуществляющий контроль за применением таможенного режима переработки товаров вне таможенной территории, формирует дело, куда подшиваются все материалы и документы, касающиеся применения таможенного режима переработки товаров вне таможенной территории Республики Казахстан. </w:t>
      </w:r>
      <w:r>
        <w:br/>
      </w:r>
      <w:r>
        <w:rPr>
          <w:rFonts w:ascii="Times New Roman"/>
          <w:b w:val="false"/>
          <w:i w:val="false"/>
          <w:color w:val="000000"/>
          <w:sz w:val="28"/>
        </w:rPr>
        <w:t xml:space="preserve">
      3. Лицо, поместившее товары под таможенный режим переработки вне таможенной территории, в течение десяти календарных дней с истечения сроков переработки обязан представить в таможенный орган, осуществляющий контроль за применением таможенного режима переработки товаров вне таможенной территории, полный отчет по форме, установленной центральным таможенным органом по согласованию с уполномоченным государственным органом по вопросам таможенного дела о применении таможенного режима переработки товаров вне таможенной территории Республики Казахстан с предоставлением копий грузовых таможенных деклараций.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200. Невозвращение вывезенных для переработки товаров либо </w:t>
      </w:r>
      <w:r>
        <w:br/>
      </w:r>
      <w:r>
        <w:rPr>
          <w:rFonts w:ascii="Times New Roman"/>
          <w:b w:val="false"/>
          <w:i w:val="false"/>
          <w:color w:val="000000"/>
          <w:sz w:val="28"/>
        </w:rPr>
        <w:t xml:space="preserve">
                  продуктов переработки по причине их уничтожения, утраты, </w:t>
      </w:r>
      <w:r>
        <w:br/>
      </w:r>
      <w:r>
        <w:rPr>
          <w:rFonts w:ascii="Times New Roman"/>
          <w:b w:val="false"/>
          <w:i w:val="false"/>
          <w:color w:val="000000"/>
          <w:sz w:val="28"/>
        </w:rPr>
        <w:t xml:space="preserve">
                  естественной недостачи или действий органов или </w:t>
      </w:r>
      <w:r>
        <w:br/>
      </w:r>
      <w:r>
        <w:rPr>
          <w:rFonts w:ascii="Times New Roman"/>
          <w:b w:val="false"/>
          <w:i w:val="false"/>
          <w:color w:val="000000"/>
          <w:sz w:val="28"/>
        </w:rPr>
        <w:t xml:space="preserve">
                  должностных лиц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Невозвращение вывезенных для переработки товаров либо продуктов переработки в установленные сроки возможно лишь в случае, если факт уничтожения или безвозвратной утраты товаров либо продуктов переработки вследствие аварии или действия непреодолимой силы, их недостачи в силу естественного износа или убыли при нормальных условиях транспортировки и хранения, либо выбытия из владения вследствие действий государственных органов или должностных лиц иностранного государства подтвержден консульскими учреждениями Республики Казахстан за границей, а также в случае изменения таможенного режима переработки товаров вне таможенной территории на режим экспорта товаров в порядке, определенном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201. Завершение таможенного режима переработки товаров вне </w:t>
      </w:r>
      <w:r>
        <w:br/>
      </w:r>
      <w:r>
        <w:rPr>
          <w:rFonts w:ascii="Times New Roman"/>
          <w:b w:val="false"/>
          <w:i w:val="false"/>
          <w:color w:val="000000"/>
          <w:sz w:val="28"/>
        </w:rPr>
        <w:t xml:space="preserve">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позднее дня истечения срока переработки вне таможенной территории, установленного в соответствии со статьей 190 настоящего Кодекса, продукты переработки должны быть ввезены на таможенную территорию Республики Казахстан или помещены под таможенный режим экспорта товаров. Порядок таможенного оформления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Изменение таможенного режима переработки товаров вне таможенной территории допускается без фактического представления товаров или продуктов переработки таможенному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202. Ответственность за несоблюдение условий таможенного </w:t>
      </w:r>
      <w:r>
        <w:br/>
      </w:r>
      <w:r>
        <w:rPr>
          <w:rFonts w:ascii="Times New Roman"/>
          <w:b w:val="false"/>
          <w:i w:val="false"/>
          <w:color w:val="000000"/>
          <w:sz w:val="28"/>
        </w:rPr>
        <w:t xml:space="preserve">
                  режима переработки товаров вне таможенной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и за неуплату таможенных пошлин и налогов в соответствии со статьями 197-198 настоящего Кодекса несет лицо, поместившее товары под таможенный режим переработки товаров вне таможенной территории,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24. Временный ввоз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203. Назначение таможенного режима временного ввоза товаров 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Временный ввоз товаров и транспортных средств - таможенный режим, при котором иностранные товары и транспортные средства используются на таможенной территории Республики Казахстан с полным или частичным освобождением от уплаты ввозных таможенных пошлин, налогов, без применения мер нетарифного регулирования, за исключением требований по безопасности товаров, с последующим вывозом товаров за пределы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204. Условия помещения товаров под таможенный режим временного </w:t>
      </w:r>
      <w:r>
        <w:br/>
      </w:r>
      <w:r>
        <w:rPr>
          <w:rFonts w:ascii="Times New Roman"/>
          <w:b w:val="false"/>
          <w:i w:val="false"/>
          <w:color w:val="000000"/>
          <w:sz w:val="28"/>
        </w:rPr>
        <w:t xml:space="preserve">
                  ввоза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помещаются под таможенный режим временного ввоза товаров и транспортных средств при условии: </w:t>
      </w:r>
      <w:r>
        <w:br/>
      </w:r>
      <w:r>
        <w:rPr>
          <w:rFonts w:ascii="Times New Roman"/>
          <w:b w:val="false"/>
          <w:i w:val="false"/>
          <w:color w:val="000000"/>
          <w:sz w:val="28"/>
        </w:rPr>
        <w:t xml:space="preserve">
      1) обеспечения идентификации товаров; </w:t>
      </w:r>
      <w:r>
        <w:br/>
      </w:r>
      <w:r>
        <w:rPr>
          <w:rFonts w:ascii="Times New Roman"/>
          <w:b w:val="false"/>
          <w:i w:val="false"/>
          <w:color w:val="000000"/>
          <w:sz w:val="28"/>
        </w:rPr>
        <w:t xml:space="preserve">
      2) предоставления обязательства о вывозе товаров и транспортных средств за пределы Республики Казахстан в установленные сроки. Форма указанного обязательства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уплаты таможенных пошлин и налогов в соответствии со статьей 206 настоящего Кодекса. </w:t>
      </w:r>
      <w:r>
        <w:br/>
      </w:r>
      <w:r>
        <w:rPr>
          <w:rFonts w:ascii="Times New Roman"/>
          <w:b w:val="false"/>
          <w:i w:val="false"/>
          <w:color w:val="000000"/>
          <w:sz w:val="28"/>
        </w:rPr>
        <w:t xml:space="preserve">
      2. Не допускается помещение под таможенный режим временного ввоза товаров и транспортных средств: </w:t>
      </w:r>
      <w:r>
        <w:br/>
      </w:r>
      <w:r>
        <w:rPr>
          <w:rFonts w:ascii="Times New Roman"/>
          <w:b w:val="false"/>
          <w:i w:val="false"/>
          <w:color w:val="000000"/>
          <w:sz w:val="28"/>
        </w:rPr>
        <w:t xml:space="preserve">
      1) расходных материалов и образцов, сырья, полуфабрикатов, запасных частей и комплектующих изделий (в случае, когда они не предназначены для временно ввезенных транспортных средств), за исключением временного ввоза в рекламных и (или) демонстрационных целях в единичных экземплярах; </w:t>
      </w:r>
      <w:r>
        <w:br/>
      </w:r>
      <w:r>
        <w:rPr>
          <w:rFonts w:ascii="Times New Roman"/>
          <w:b w:val="false"/>
          <w:i w:val="false"/>
          <w:color w:val="000000"/>
          <w:sz w:val="28"/>
        </w:rPr>
        <w:t xml:space="preserve">
      2) пищевых продуктов, напитков, включая алкогольные, табачные изделия, за исключением временного ввоза в рекламных и (или) демонстрационных целях в единичных экземплярах; </w:t>
      </w:r>
      <w:r>
        <w:br/>
      </w:r>
      <w:r>
        <w:rPr>
          <w:rFonts w:ascii="Times New Roman"/>
          <w:b w:val="false"/>
          <w:i w:val="false"/>
          <w:color w:val="000000"/>
          <w:sz w:val="28"/>
        </w:rPr>
        <w:t xml:space="preserve">
      3) промышленных отходов; </w:t>
      </w:r>
      <w:r>
        <w:br/>
      </w:r>
      <w:r>
        <w:rPr>
          <w:rFonts w:ascii="Times New Roman"/>
          <w:b w:val="false"/>
          <w:i w:val="false"/>
          <w:color w:val="000000"/>
          <w:sz w:val="28"/>
        </w:rPr>
        <w:t xml:space="preserve">
      4) товаров, запрещенных к ввозу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205. Ограничения по пользованию и распоряжению временно </w:t>
      </w:r>
      <w:r>
        <w:br/>
      </w:r>
      <w:r>
        <w:rPr>
          <w:rFonts w:ascii="Times New Roman"/>
          <w:b w:val="false"/>
          <w:i w:val="false"/>
          <w:color w:val="000000"/>
          <w:sz w:val="28"/>
        </w:rPr>
        <w:t xml:space="preserve">
                  ввезенными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права распоряжения и (или) пользования, либо любое другое отчуждение временно ввезенного товара другому казахстанскому лицу на таможенной территории Республики Казахстан до завершения таможенного режима временного ввоза товаров допускается при условии, что это лицо принимает на себя обязательства лица, заявившего таможенный режим. </w:t>
      </w:r>
      <w:r>
        <w:br/>
      </w:r>
      <w:r>
        <w:rPr>
          <w:rFonts w:ascii="Times New Roman"/>
          <w:b w:val="false"/>
          <w:i w:val="false"/>
          <w:color w:val="000000"/>
          <w:sz w:val="28"/>
        </w:rPr>
        <w:t xml:space="preserve">
      2. Временно ввезенные товары должны оставаться в неизменном состоянии, кроме изменений вследствие естественного износа или убыли при нормальных условиях перевозки (транспортировки), хранения или использования (эксплуатации). Допускается совершение операций, необходимых для обеспечения их сохранности, включая мелкие ремонтные операции,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обратном вывозе.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206. Применение таможенных пошлин,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Перечень товаров, временно ввозимых с полным освобождением от уплаты таможенных пошлин и налогов, определяется Правительством Республики Казахстан. </w:t>
      </w:r>
      <w:r>
        <w:br/>
      </w:r>
      <w:r>
        <w:rPr>
          <w:rFonts w:ascii="Times New Roman"/>
          <w:b w:val="false"/>
          <w:i w:val="false"/>
          <w:color w:val="000000"/>
          <w:sz w:val="28"/>
        </w:rPr>
        <w:t xml:space="preserve">
      2. Предметы лизинга, включенные в перечень, утвержденный Правительством Республики Казахстан, полностью освобождается от уплаты таможенных пошлин и налогов при условии соблюдения требований законодательства Республики Казахстан о финансовом лизинге. </w:t>
      </w:r>
      <w:r>
        <w:br/>
      </w:r>
      <w:r>
        <w:rPr>
          <w:rFonts w:ascii="Times New Roman"/>
          <w:b w:val="false"/>
          <w:i w:val="false"/>
          <w:color w:val="000000"/>
          <w:sz w:val="28"/>
        </w:rPr>
        <w:t xml:space="preserve">
      3. В отношении товаров, не включенных в перечни, предусмотренные пунктами 1 и 2 настоящей статьи, применяется частичное освобождение от уплаты таможенных пошлин, налогов. При частичном освобождении от уплаты таможенных пошлин, налогов за каждый полный и неполный календарный месяц нахождения товаров на таможенной территории Республики Казахстан уплачивается три процента от суммы, которая подлежала бы уплате, если бы товары были выпущены для свободного обращения. </w:t>
      </w:r>
      <w:r>
        <w:br/>
      </w:r>
      <w:r>
        <w:rPr>
          <w:rFonts w:ascii="Times New Roman"/>
          <w:b w:val="false"/>
          <w:i w:val="false"/>
          <w:color w:val="000000"/>
          <w:sz w:val="28"/>
        </w:rPr>
        <w:t xml:space="preserve">
      4. Исчисление сумм таможенных пошлин, налогов, подлежащих уплате при частичном освобождении, производится в валюте контракта на день принятия таможенной декларации. Периодичность уплаты сумм таможенных пошлин, налогов определяется декларантом. При этом конкретные сроки уплаты сумм таможенных пошлин, налогов определяются исходя из того, что уплата этих сумм, должна производиться до начала течения соответствующего периода. </w:t>
      </w:r>
      <w:r>
        <w:br/>
      </w:r>
      <w:r>
        <w:rPr>
          <w:rFonts w:ascii="Times New Roman"/>
          <w:b w:val="false"/>
          <w:i w:val="false"/>
          <w:color w:val="000000"/>
          <w:sz w:val="28"/>
        </w:rPr>
        <w:t xml:space="preserve">
      5. В случае помещения временно ввезенных товаров под таможенный режим выпуска товаров для свободного обращения, сумма таможенных пошлин и налогов, уплаченная при частичном освобождении от уплаты таможенных пошлин и налогов, засчитываются в суммы таможенных пошлин и налогов, подлежащих уплате в соответствии с таможенным режимом выпуска товаров для свободного обращения. </w:t>
      </w:r>
      <w:r>
        <w:br/>
      </w:r>
      <w:r>
        <w:rPr>
          <w:rFonts w:ascii="Times New Roman"/>
          <w:b w:val="false"/>
          <w:i w:val="false"/>
          <w:color w:val="000000"/>
          <w:sz w:val="28"/>
        </w:rPr>
        <w:t xml:space="preserve">
      6. В случае, предусмотренном пунктом 1 статьи 205 настоящего Кодекса, суммы таможенных пошлин и налогов, уплаченные в соответствии с пунктом 3 настоящей статьи, считаются уплаченными лицом, являющимся правопреемником в отношении временно ввезенных товаров. </w:t>
      </w:r>
      <w:r>
        <w:br/>
      </w:r>
      <w:r>
        <w:rPr>
          <w:rFonts w:ascii="Times New Roman"/>
          <w:b w:val="false"/>
          <w:i w:val="false"/>
          <w:color w:val="000000"/>
          <w:sz w:val="28"/>
        </w:rPr>
        <w:t xml:space="preserve">
      7. Общая сумма таможенных пошлин, налогов, взимаемых при временном ввозе с частичным освобождением от уплаты таможенных пошлин и налогов, не должна превышать суммы таможенных пошлин и налогов, которые подлежали бы уплате на момент помещения товаров под режим временного ввоза, если бы товары были выпущены для свободного обращения. </w:t>
      </w:r>
      <w:r>
        <w:br/>
      </w:r>
      <w:r>
        <w:rPr>
          <w:rFonts w:ascii="Times New Roman"/>
          <w:b w:val="false"/>
          <w:i w:val="false"/>
          <w:color w:val="000000"/>
          <w:sz w:val="28"/>
        </w:rPr>
        <w:t xml:space="preserve">
      8. При помещении товаров под иные таможенные режимы суммы таможенных пошлин, налогов, уплаченные при частичном освобождении от уплаты таможенных пошлин, налогов, возврату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207. Сроки временного ввоза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Срок временного ввоза устанавливается таможенным органом в соответствии с целями и обстоятельствами такого ввоза, но не может превышать трех лет с даты ввоза товаров на таможенную территорию Республики Казахстан, за исключением случаев, предусмотренных настоящей статьей. </w:t>
      </w:r>
      <w:r>
        <w:br/>
      </w:r>
      <w:r>
        <w:rPr>
          <w:rFonts w:ascii="Times New Roman"/>
          <w:b w:val="false"/>
          <w:i w:val="false"/>
          <w:color w:val="000000"/>
          <w:sz w:val="28"/>
        </w:rPr>
        <w:t xml:space="preserve">
      По мотивированному заявлению декларанта сроки временного ввоза могут продлены таможенным органом. Для решения вопроса о продлении сроков временного ввоза товаров декларант не позднее одного месяца до истечения указанных сроков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При продлении сроков временного ввоза товаров таможенные сборы за таможенное оформление не взимаются, таможенная декларация не подается. </w:t>
      </w:r>
      <w:r>
        <w:br/>
      </w:r>
      <w:r>
        <w:rPr>
          <w:rFonts w:ascii="Times New Roman"/>
          <w:b w:val="false"/>
          <w:i w:val="false"/>
          <w:color w:val="000000"/>
          <w:sz w:val="28"/>
        </w:rPr>
        <w:t xml:space="preserve">
      2. В случае, предусмотренном пунктом 1 статьи 205 настоящего Кодекса, срок временного ввоза исчисляется с момента фактического ввоза товаров на таможенную территорию Республики Казахстан. </w:t>
      </w:r>
      <w:r>
        <w:br/>
      </w:r>
      <w:r>
        <w:rPr>
          <w:rFonts w:ascii="Times New Roman"/>
          <w:b w:val="false"/>
          <w:i w:val="false"/>
          <w:color w:val="000000"/>
          <w:sz w:val="28"/>
        </w:rPr>
        <w:t xml:space="preserve">
      3. Для предметов лизинга, включенных в перечень, указанный в статье 206 настоящего Кодекса, сроки временного ввоза устанавливаются в соответствии с условиями договора лизинга. Сроки временного ввоза для указанных предметов лизинга изменяются таможенными органами при обращении лица, временно ввезшего предмет лизинга, на основании представленных изменений, внесенных в договор лизинга, при условии соблюдения требований законодательства Республики Казахстан о финансовом лизинге. </w:t>
      </w:r>
      <w:r>
        <w:br/>
      </w:r>
      <w:r>
        <w:rPr>
          <w:rFonts w:ascii="Times New Roman"/>
          <w:b w:val="false"/>
          <w:i w:val="false"/>
          <w:color w:val="000000"/>
          <w:sz w:val="28"/>
        </w:rPr>
        <w:t xml:space="preserve">
      4. Товары, ввозимые для официального и личного пользования иностранными дипломатическими и приравненными к ним представительствами, а также их сотрудниками, включая членов их семей, проживающих вместе с ними, допускаются к временному ввозу в Республику Казахстан на весь срок их аккредитации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208. Особенности таможенного контроля временно ввезенных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Контроль за применением таможенного режима временного ввоза товаров и транспортных средств осуществляет таможенный орган, осуществлявший таможенное оформление временно ввезенных товаров. </w:t>
      </w:r>
      <w:r>
        <w:br/>
      </w:r>
      <w:r>
        <w:rPr>
          <w:rFonts w:ascii="Times New Roman"/>
          <w:b w:val="false"/>
          <w:i w:val="false"/>
          <w:color w:val="000000"/>
          <w:sz w:val="28"/>
        </w:rPr>
        <w:t xml:space="preserve">
      2. В случае перемещения временно ввезенных товаров из зоны деятельности таможенного органа, осуществлявшего таможенное оформление временно ввезенных товаров, в зону деятельности другого таможенного органа сроком на три месяца и более, лицо, временно ввезшее товар, должно уведомить таможенный орган, осуществлявший таможенное оформление временно ввезенных товаров, о намерении его вывоза в зону деятельности другого таможенного органа. </w:t>
      </w:r>
      <w:r>
        <w:br/>
      </w:r>
      <w:r>
        <w:rPr>
          <w:rFonts w:ascii="Times New Roman"/>
          <w:b w:val="false"/>
          <w:i w:val="false"/>
          <w:color w:val="000000"/>
          <w:sz w:val="28"/>
        </w:rPr>
        <w:t xml:space="preserve">
      Уведомление производится письменно в произвольной форме с указанием места назначения и срока нахождения товара вне зоны деятельности таможенного органа, осуществлявшего таможенное оформление временно ввезенных товаров. Аналогичное уведомление подается в таможенный орган, в зону деятельности которого производится перемещение временно ввезенных товаров. </w:t>
      </w:r>
      <w:r>
        <w:br/>
      </w:r>
      <w:r>
        <w:rPr>
          <w:rFonts w:ascii="Times New Roman"/>
          <w:b w:val="false"/>
          <w:i w:val="false"/>
          <w:color w:val="000000"/>
          <w:sz w:val="28"/>
        </w:rPr>
        <w:t xml:space="preserve">
      3. В случае таможенного оформления обратного вывоза за пределы Республики Казахстан временно ввезенных товаров вне зоны деятельности таможенного органа, осуществлявшего таможенное оформление временно ввезенных товаров, после завершения таможенного оформления и фактического вывоза товара за пределы Республики Казахстан таможенный орган, осуществивший таможенное оформление, уведомляет об этом таможенный орган, осуществлявший таможенное оформление временно ввезенных товаров. </w:t>
      </w:r>
      <w:r>
        <w:br/>
      </w:r>
      <w:r>
        <w:rPr>
          <w:rFonts w:ascii="Times New Roman"/>
          <w:b w:val="false"/>
          <w:i w:val="false"/>
          <w:color w:val="000000"/>
          <w:sz w:val="28"/>
        </w:rPr>
        <w:t xml:space="preserve">
      4. В случае, предусмотренном пунктом 1 статьи 205 настоящего Кодекса, оформление новой таможенной декларации производится лицом, являющимся правопреемником в отношении временно ввезенных товаров, таможенным органом, в зоне деятельности которого находятся товары в момент оформления. Обязательным условием такого оформления является подтверждение таможенного органа, осуществлявшего таможенное оформление временно ввезенных товаров, об отсутствии задолженности по таможенным пошлинам и налогам в отношении временно ввезенных товаров. </w:t>
      </w:r>
      <w:r>
        <w:br/>
      </w:r>
      <w:r>
        <w:rPr>
          <w:rFonts w:ascii="Times New Roman"/>
          <w:b w:val="false"/>
          <w:i w:val="false"/>
          <w:color w:val="000000"/>
          <w:sz w:val="28"/>
        </w:rPr>
        <w:t xml:space="preserve">
      Таможенный орган, в котором производилось оформление новой таможенной декларации, направляет ее копию в таможенный орган, осуществлявший таможенное оформление временно ввезенных товаров, для снятия с контроля и в дальнейшем самостоятельно осуществляет такой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209. Завершение и приостановление действия таможенного режима </w:t>
      </w:r>
      <w:r>
        <w:br/>
      </w:r>
      <w:r>
        <w:rPr>
          <w:rFonts w:ascii="Times New Roman"/>
          <w:b w:val="false"/>
          <w:i w:val="false"/>
          <w:color w:val="000000"/>
          <w:sz w:val="28"/>
        </w:rPr>
        <w:t xml:space="preserve">
                  временного ввоза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позднее истечения срока временного ввоза, установленного таможенным органом, товары должны быть вывезены за пределы таможенной территории Республики Казахстан либо заявлены к иному таможенному режиму в соответствии с настоящим Кодексом. Временно ввезенные товары могут быть обратно вывезены, либо заявлены к иному таможенному режиму одной или несколькими партиями. </w:t>
      </w:r>
      <w:r>
        <w:br/>
      </w:r>
      <w:r>
        <w:rPr>
          <w:rFonts w:ascii="Times New Roman"/>
          <w:b w:val="false"/>
          <w:i w:val="false"/>
          <w:color w:val="000000"/>
          <w:sz w:val="28"/>
        </w:rPr>
        <w:t xml:space="preserve">
      2. При завершении таможенного режима временного ввоза товаров и транспортных средств путем вывоза временно ввезенных товаров, подтверждением такого завершения является документ контроля доставки товаров, подтверждающий фактический вывоз временно ввезенных товаров за пределы таможенной территории Республики Казахстан. </w:t>
      </w:r>
      <w:r>
        <w:br/>
      </w:r>
      <w:r>
        <w:rPr>
          <w:rFonts w:ascii="Times New Roman"/>
          <w:b w:val="false"/>
          <w:i w:val="false"/>
          <w:color w:val="000000"/>
          <w:sz w:val="28"/>
        </w:rPr>
        <w:t xml:space="preserve">
      3. Таможенный режим временного ввоза товаров и транспортных средств может быть завершен помещением товаров под таможенный режим выпуска товаров для свободного обращения. При этом исчисление сумм таможенных пошлин, налогов производится в валюте контракта. При выпуске товаров для свободного обращения применяется таможенная стоимость и количество товаров на день заявления товаров под таможенный режим временного ввоза товаров, а ставки таможенных пошлин, налогов - на день подачи таможенной декларации в соответствии с требованиями таможенного режима выпуска товаров для свободного обращения. </w:t>
      </w:r>
      <w:r>
        <w:br/>
      </w:r>
      <w:r>
        <w:rPr>
          <w:rFonts w:ascii="Times New Roman"/>
          <w:b w:val="false"/>
          <w:i w:val="false"/>
          <w:color w:val="000000"/>
          <w:sz w:val="28"/>
        </w:rPr>
        <w:t xml:space="preserve">
      4. Действие таможенного режима временного ввоза товаров и транспортных средств приостанавливается: </w:t>
      </w:r>
      <w:r>
        <w:br/>
      </w:r>
      <w:r>
        <w:rPr>
          <w:rFonts w:ascii="Times New Roman"/>
          <w:b w:val="false"/>
          <w:i w:val="false"/>
          <w:color w:val="000000"/>
          <w:sz w:val="28"/>
        </w:rPr>
        <w:t xml:space="preserve">
      1) при наложении ареста на временно ввезенные товары или их изъятия в соответствии с законодательством Республики Казахстан; </w:t>
      </w:r>
      <w:r>
        <w:br/>
      </w:r>
      <w:r>
        <w:rPr>
          <w:rFonts w:ascii="Times New Roman"/>
          <w:b w:val="false"/>
          <w:i w:val="false"/>
          <w:color w:val="000000"/>
          <w:sz w:val="28"/>
        </w:rPr>
        <w:t xml:space="preserve">
      2) при помещении временно ввезенных товаров на таможенный склад в соответствии с условиями таможенного режима таможенного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210. Особенности помещения транспортных средств под таможенный </w:t>
      </w:r>
      <w:r>
        <w:br/>
      </w:r>
      <w:r>
        <w:rPr>
          <w:rFonts w:ascii="Times New Roman"/>
          <w:b w:val="false"/>
          <w:i w:val="false"/>
          <w:color w:val="000000"/>
          <w:sz w:val="28"/>
        </w:rPr>
        <w:t xml:space="preserve">
                  режим временного ввоза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помещения транспортных средств под таможенный режим временного ввоза товаров и транспортных средств, ограничения по пользованию и распоряжению временно ввезенными транспортными средствами, применение таможенных пошлин, сроки временного ввоза, особенности таможенного контроля и таможенного оформления транспортных средств, а также завершение таможенного режима определяются главой 34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211. Невывоз временно ввезенных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Невывоз временно ввезенных товаров и транспортных средств в установленные сроки возможен лишь в случае уничтожения или безвозвратной утраты товаров вследствие аварии или действия непреодолимой силы либо выбытия из владения вследствие неправомерных действий государственных органов Республики Казахстан или их должностных лиц. По данным фактам декларантом должны быть представлены подтверждающие документы, выданные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212. Ответственность за несоблюдение условий таможенного </w:t>
      </w:r>
      <w:r>
        <w:br/>
      </w:r>
      <w:r>
        <w:rPr>
          <w:rFonts w:ascii="Times New Roman"/>
          <w:b w:val="false"/>
          <w:i w:val="false"/>
          <w:color w:val="000000"/>
          <w:sz w:val="28"/>
        </w:rPr>
        <w:t xml:space="preserve">
                  режима временного ввоза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и за неуплату таможенных платежей и налогов несет лицо, поместившее товары и транспортные средства под таможенный режим временного ввоза товаров и транспортных средств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25. Временный вывоз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213. Назначение таможенного режима временного вывоза товаров 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Временный вывоз товаров и транспортных средств - таможенный режим, при котором казахстанские товары и транспортные средства используются за пределами таможенной территории Республики Казахстан с полным или частичным освобождением от уплаты вывозных таможенных пошлин, без применения мер нетарифного регулирования, с последующим ввозом товаров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214. Условия помещения товаров под таможенный режим временного </w:t>
      </w:r>
      <w:r>
        <w:br/>
      </w:r>
      <w:r>
        <w:rPr>
          <w:rFonts w:ascii="Times New Roman"/>
          <w:b w:val="false"/>
          <w:i w:val="false"/>
          <w:color w:val="000000"/>
          <w:sz w:val="28"/>
        </w:rPr>
        <w:t xml:space="preserve">
                  вывоза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помещаются под таможенный режим временного вывоза товаров и транспортных средств при условии: </w:t>
      </w:r>
      <w:r>
        <w:br/>
      </w:r>
      <w:r>
        <w:rPr>
          <w:rFonts w:ascii="Times New Roman"/>
          <w:b w:val="false"/>
          <w:i w:val="false"/>
          <w:color w:val="000000"/>
          <w:sz w:val="28"/>
        </w:rPr>
        <w:t xml:space="preserve">
      1) обеспечения идентификации товаров; </w:t>
      </w:r>
      <w:r>
        <w:br/>
      </w:r>
      <w:r>
        <w:rPr>
          <w:rFonts w:ascii="Times New Roman"/>
          <w:b w:val="false"/>
          <w:i w:val="false"/>
          <w:color w:val="000000"/>
          <w:sz w:val="28"/>
        </w:rPr>
        <w:t xml:space="preserve">
      2) предоставления обязательства об обратном ввозе товаров и транспортных средств по форме, утвержденной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уплаты таможенных пошлин в соответствии со статьей 216 настоящего Кодекса. </w:t>
      </w:r>
      <w:r>
        <w:br/>
      </w:r>
      <w:r>
        <w:rPr>
          <w:rFonts w:ascii="Times New Roman"/>
          <w:b w:val="false"/>
          <w:i w:val="false"/>
          <w:color w:val="000000"/>
          <w:sz w:val="28"/>
        </w:rPr>
        <w:t xml:space="preserve">
      2. Не допускается помещение под таможенный режим временного вывоза товаров и транспортных средств: </w:t>
      </w:r>
      <w:r>
        <w:br/>
      </w:r>
      <w:r>
        <w:rPr>
          <w:rFonts w:ascii="Times New Roman"/>
          <w:b w:val="false"/>
          <w:i w:val="false"/>
          <w:color w:val="000000"/>
          <w:sz w:val="28"/>
        </w:rPr>
        <w:t xml:space="preserve">
      1) расходных материалов и образцов, сырья, полуфабрикатов, запасных частей и комплектующих изделий (в случае, когда они не предназначены для временно вывезенных транспортных средств), за исключением временного вывоза в рекламных и (или) демонстрационных целях в единичных экземплярах; </w:t>
      </w:r>
      <w:r>
        <w:br/>
      </w:r>
      <w:r>
        <w:rPr>
          <w:rFonts w:ascii="Times New Roman"/>
          <w:b w:val="false"/>
          <w:i w:val="false"/>
          <w:color w:val="000000"/>
          <w:sz w:val="28"/>
        </w:rPr>
        <w:t xml:space="preserve">
      2) пищевых продуктов, напитков, включая алкогольные, табачные изделия, за исключением временного вывоза в рекламных и (или) демонстрационных целях в единичных экземплярах; </w:t>
      </w:r>
      <w:r>
        <w:br/>
      </w:r>
      <w:r>
        <w:rPr>
          <w:rFonts w:ascii="Times New Roman"/>
          <w:b w:val="false"/>
          <w:i w:val="false"/>
          <w:color w:val="000000"/>
          <w:sz w:val="28"/>
        </w:rPr>
        <w:t xml:space="preserve">
      3) товаров, запрещенных к вывозу за пределы таможенной территории Республики Казахстан. </w:t>
      </w:r>
      <w:r>
        <w:br/>
      </w:r>
      <w:r>
        <w:rPr>
          <w:rFonts w:ascii="Times New Roman"/>
          <w:b w:val="false"/>
          <w:i w:val="false"/>
          <w:color w:val="000000"/>
          <w:sz w:val="28"/>
        </w:rPr>
        <w:t xml:space="preserve">
      3. Положения подпункта 1) пункта 2 настоящей статьи не распространяются на случаи временного вывоза исходных и делящихся радиоактивных материалов для определения неизменности состояния, к которым должны применяться критерии сохранения эквивалентности, подтверждаемые уполномоченным органом, осуществляющим государственное регулирование в области использования атомной энергии.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215. Ограничения по пользованию и распоряжению временно </w:t>
      </w:r>
      <w:r>
        <w:br/>
      </w:r>
      <w:r>
        <w:rPr>
          <w:rFonts w:ascii="Times New Roman"/>
          <w:b w:val="false"/>
          <w:i w:val="false"/>
          <w:color w:val="000000"/>
          <w:sz w:val="28"/>
        </w:rPr>
        <w:t xml:space="preserve">
                  вывезенными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Передача права владения либо любое другое отчуждение временно вывезенных товаров другому казахстанскому лицу до завершения режима временного вывоза товаров и транспортных средств допускается при условии, что это казахстанское лицо принимает на себя обязательства лица, заявившего таможенный режим временного вывоза товаров и транспортных средств. </w:t>
      </w:r>
      <w:r>
        <w:br/>
      </w:r>
      <w:r>
        <w:rPr>
          <w:rFonts w:ascii="Times New Roman"/>
          <w:b w:val="false"/>
          <w:i w:val="false"/>
          <w:color w:val="000000"/>
          <w:sz w:val="28"/>
        </w:rPr>
        <w:t xml:space="preserve">
      2. Временно вывезенные товары должны оставаться в неизменном состоянии, кроме изменений вследствие естественного износа или убыли при нормальных условиях перевозки (транспортировки), хранения или использования (эксплуатации).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216. Применение таможенных пошлин при временном вывозе товаров </w:t>
      </w:r>
      <w:r>
        <w:br/>
      </w:r>
      <w:r>
        <w:rPr>
          <w:rFonts w:ascii="Times New Roman"/>
          <w:b w:val="false"/>
          <w:i w:val="false"/>
          <w:color w:val="000000"/>
          <w:sz w:val="28"/>
        </w:rPr>
        <w:t xml:space="preserve">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Перечень категорий товаров, временно вывозимых с полным освобождением от уплаты таможенных пошлин, определяется Правительством Республики Казахстан. </w:t>
      </w:r>
      <w:r>
        <w:br/>
      </w:r>
      <w:r>
        <w:rPr>
          <w:rFonts w:ascii="Times New Roman"/>
          <w:b w:val="false"/>
          <w:i w:val="false"/>
          <w:color w:val="000000"/>
          <w:sz w:val="28"/>
        </w:rPr>
        <w:t xml:space="preserve">
      2. В отношении категорий товаров, не предусмотренных пунктом 1 настоящей статьи, а также при несоблюдении условий полного освобождения от уплаты таможенных пошлин применяется частичное освобождение от уплаты таможенных пошлин. При частичном освобождении от уплаты таможенных пошлин за каждый полный и неполный календарный месяц нахождения товаров вне таможенной территории Республики Казахстан уплачивается три процента от суммы, которая подлежала бы уплате, если бы товары были экспортированы. </w:t>
      </w:r>
      <w:r>
        <w:br/>
      </w:r>
      <w:r>
        <w:rPr>
          <w:rFonts w:ascii="Times New Roman"/>
          <w:b w:val="false"/>
          <w:i w:val="false"/>
          <w:color w:val="000000"/>
          <w:sz w:val="28"/>
        </w:rPr>
        <w:t xml:space="preserve">
      3. Исчисление сумм таможенных пошлин, подлежащих уплате при частичном освобождении, производится в валюте контракта. Суммы таможенных пошлин уплачиваются при помещении товаров под таможенный режим временного вывоза товаров и транспортных средств или периодически по выбору декларанта. При этом конкретные сроки уплаты сумм таможенных пошлин определяются исходя из того, что уплата этих сумм должна производиться до начала соответствующего периода. Пересчет иностранной валюты в национальную валюту Республики Казахстан для целей периодической уплаты сумм таможенных пошлин производится по официальному курсу Национального Банка Республики Казахстан, действующему на день уплаты. </w:t>
      </w:r>
      <w:r>
        <w:br/>
      </w:r>
      <w:r>
        <w:rPr>
          <w:rFonts w:ascii="Times New Roman"/>
          <w:b w:val="false"/>
          <w:i w:val="false"/>
          <w:color w:val="000000"/>
          <w:sz w:val="28"/>
        </w:rPr>
        <w:t xml:space="preserve">
      4. В случае помещения временно вывезенных товаров под таможенный режим экспорта товаров сумма таможенных пошлин, уплаченная при частичном освобождении от уплаты таможенных пошлин, засчитываются в сумму таможенных пошлин, подлежащих уплате в соответствии с таможенным режимом экспорта товаров. </w:t>
      </w:r>
      <w:r>
        <w:br/>
      </w:r>
      <w:r>
        <w:rPr>
          <w:rFonts w:ascii="Times New Roman"/>
          <w:b w:val="false"/>
          <w:i w:val="false"/>
          <w:color w:val="000000"/>
          <w:sz w:val="28"/>
        </w:rPr>
        <w:t xml:space="preserve">
      5. В случае, предусмотренном пунктом 1 статьи 215 настоящего Кодекса, суммы таможенных пошлин, уплаченные в соответствии с пунктом 3 настоящей статьи, считаются уплаченными лицом, являющимся правопреемником в отношении временно вывезенных товаров. </w:t>
      </w:r>
      <w:r>
        <w:br/>
      </w:r>
      <w:r>
        <w:rPr>
          <w:rFonts w:ascii="Times New Roman"/>
          <w:b w:val="false"/>
          <w:i w:val="false"/>
          <w:color w:val="000000"/>
          <w:sz w:val="28"/>
        </w:rPr>
        <w:t xml:space="preserve">
      Общая сумма таможенных пошлин, взимаемых при временном вывозе с частичным освобождением от уплаты таможенных пошлин, не должна превышать суммы таможенных пошлин, которые подлежали бы уплате на момент помещения товаров под режим временного вывоза, если бы товары были экспортированы.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217. Сроки временного вывоза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временного вывоза устанавливаются таможенным органом в соответствии с целями и обстоятельствами такого вывоза, но не может превышать трех лет с даты вывоза товаров за пределы таможенной территории Республики Казахстан. </w:t>
      </w:r>
      <w:r>
        <w:br/>
      </w:r>
      <w:r>
        <w:rPr>
          <w:rFonts w:ascii="Times New Roman"/>
          <w:b w:val="false"/>
          <w:i w:val="false"/>
          <w:color w:val="000000"/>
          <w:sz w:val="28"/>
        </w:rPr>
        <w:t xml:space="preserve">
      По мотивированному заявлению декларанта сроки временного вывоза могут быть продлены таможенным органом. Для решения вопроса о продлении сроков временного ввоза товаров декларант не позднее одного месяца до истечения указанных сроков представляет в таможенный орган заявление о необходимости такого продления с приложением подтверждающих документов. </w:t>
      </w:r>
      <w:r>
        <w:br/>
      </w:r>
      <w:r>
        <w:rPr>
          <w:rFonts w:ascii="Times New Roman"/>
          <w:b w:val="false"/>
          <w:i w:val="false"/>
          <w:color w:val="000000"/>
          <w:sz w:val="28"/>
        </w:rPr>
        <w:t xml:space="preserve">
      При продлении сроков временного вывоза товаров таможенные сборы за таможенное оформление не взимаются, таможенная декларация не подается.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218. Особенности таможенного контроля временно вывезенных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Контроль за использованием таможенного режима временного вывоза товаров и транспортных средств осуществляет таможенный орган, осуществлявший таможенное оформление. </w:t>
      </w:r>
      <w:r>
        <w:br/>
      </w:r>
      <w:r>
        <w:rPr>
          <w:rFonts w:ascii="Times New Roman"/>
          <w:b w:val="false"/>
          <w:i w:val="false"/>
          <w:color w:val="000000"/>
          <w:sz w:val="28"/>
        </w:rPr>
        <w:t xml:space="preserve">
      2. В случае таможенного оформления обратного ввоза на таможенную территорию Республики Казахстан временно вывезенных товаров вне зоны деятельности таможенного органа, осуществлявшего таможенный контроль временно вывезенных товаров, после завершения таможенного оформления таможенный орган, осуществивший таможенное оформление, уведомляет об этом таможенный орган, указанный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219. Завершение таможенного режима временного вывоза товаров и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Временно вывезенные товары подлежат обратному ввозу на таможенную территорию Республики Казахстан либо должны быть заявлены к иному таможенному режиму не позднее истечения срока временного вывоза, утвержденного таможенным органом. </w:t>
      </w:r>
      <w:r>
        <w:br/>
      </w:r>
      <w:r>
        <w:rPr>
          <w:rFonts w:ascii="Times New Roman"/>
          <w:b w:val="false"/>
          <w:i w:val="false"/>
          <w:color w:val="000000"/>
          <w:sz w:val="28"/>
        </w:rPr>
        <w:t xml:space="preserve">
      2. В случае передачи права собственности на временно вывезенные товары иностранному лицу лицо, осуществившее временный вывоз товаров, обязано изменить таможенный режим временного вывоза товаров и транспортных средств на таможенный режим экспорта в порядке, установленном настоящим Кодексом, за исключением случая, когда в соответствии с законодательством Республики Казахстан временно вывезенные товары подлежат обязательному обратному ввозу. </w:t>
      </w:r>
      <w:r>
        <w:br/>
      </w:r>
      <w:r>
        <w:rPr>
          <w:rFonts w:ascii="Times New Roman"/>
          <w:b w:val="false"/>
          <w:i w:val="false"/>
          <w:color w:val="000000"/>
          <w:sz w:val="28"/>
        </w:rPr>
        <w:t xml:space="preserve">
      3. При изменении таможенного режима временного вывоза товаров и транспортных средств на таможенный режим экспорта, исчисление сумм таможенных пошлин производится в валюте контракта. При экспорте таможенная стоимость и количество товаров определяются на день помещения товаров под таможенный режим временного вывоза товаров и транспортных средств, а ставки таможенных пошлин - на день подачи таможенной декларации в соответствии с требованиями таможенного режима экспорта товаров. </w:t>
      </w:r>
      <w:r>
        <w:br/>
      </w:r>
      <w:r>
        <w:rPr>
          <w:rFonts w:ascii="Times New Roman"/>
          <w:b w:val="false"/>
          <w:i w:val="false"/>
          <w:color w:val="000000"/>
          <w:sz w:val="28"/>
        </w:rPr>
        <w:t xml:space="preserve">
      4. Изменение таможенного режима временного вывоза товаров и транспортных средств на таможенный режим экспорта товаров допускается без фактического представления товаров таможенному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220. Особенности помещения транспортных средств под таможенный </w:t>
      </w:r>
      <w:r>
        <w:br/>
      </w:r>
      <w:r>
        <w:rPr>
          <w:rFonts w:ascii="Times New Roman"/>
          <w:b w:val="false"/>
          <w:i w:val="false"/>
          <w:color w:val="000000"/>
          <w:sz w:val="28"/>
        </w:rPr>
        <w:t xml:space="preserve">
                  режим временного вывоза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Условия помещения транспортных средств под таможенный режим временного вывоза товаров и транспортных средств, ограничения по пользованию и распоряжению временно вывезенными товарами, применение таможенных пошлин, сроки временного вывоза, особенности таможенного контроля и таможенного оформления транспортных средств, а также завершение таможенного режима определяются главой 34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221. Невозвращение временно вывезенных товаров и 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Невозвращение временно вывезенных товаров в установленные сроки возможно лишь в случае уничтожения или безвозвратной утраты товаров вследствие аварии или действия непреодолимой силы либо выбытия из владения вследствие действий государственных органов или должностных лиц государства, в котором находились товары. По данным фактам декларантом должны быть представлены документы, подтвержденные консульскими учреждениями Республики Казахстан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222. Ответственность за несоблюдение условий таможенного </w:t>
      </w:r>
      <w:r>
        <w:br/>
      </w:r>
      <w:r>
        <w:rPr>
          <w:rFonts w:ascii="Times New Roman"/>
          <w:b w:val="false"/>
          <w:i w:val="false"/>
          <w:color w:val="000000"/>
          <w:sz w:val="28"/>
        </w:rPr>
        <w:t xml:space="preserve">
                  режима временного вывоза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и за неуплату таможенных пошлин несет лицо, поместившее товары и транспортные средства под таможенный режим временного вывоза товаров и транспортных средств, за исключением случая, предусмотренного пунктом 3 статьи 425 </w:t>
      </w:r>
    </w:p>
    <w:bookmarkEnd w:id="22"/>
    <w:bookmarkStart w:name="z461"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настоящего Кодекса.</w:t>
      </w:r>
    </w:p>
    <w:p>
      <w:pPr>
        <w:spacing w:after="0"/>
        <w:ind w:left="0"/>
        <w:jc w:val="both"/>
      </w:pPr>
      <w:r>
        <w:rPr>
          <w:rFonts w:ascii="Times New Roman"/>
          <w:b w:val="false"/>
          <w:i w:val="false"/>
          <w:color w:val="000000"/>
          <w:sz w:val="28"/>
        </w:rPr>
        <w:t xml:space="preserve">     Глава 26. Экспорт товаров </w:t>
      </w:r>
    </w:p>
    <w:p>
      <w:pPr>
        <w:spacing w:after="0"/>
        <w:ind w:left="0"/>
        <w:jc w:val="both"/>
      </w:pPr>
      <w:r>
        <w:rPr>
          <w:rFonts w:ascii="Times New Roman"/>
          <w:b w:val="false"/>
          <w:i w:val="false"/>
          <w:color w:val="000000"/>
          <w:sz w:val="28"/>
        </w:rPr>
        <w:t>     Статья 223. Назначение таможенного режима экспорта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Экспорт товаров - таможенный режим, при котором товары вывозятся за </w:t>
      </w:r>
    </w:p>
    <w:p>
      <w:pPr>
        <w:spacing w:after="0"/>
        <w:ind w:left="0"/>
        <w:jc w:val="both"/>
      </w:pPr>
      <w:r>
        <w:rPr>
          <w:rFonts w:ascii="Times New Roman"/>
          <w:b w:val="false"/>
          <w:i w:val="false"/>
          <w:color w:val="000000"/>
          <w:sz w:val="28"/>
        </w:rPr>
        <w:t xml:space="preserve">пределы таможенной территории Республики Казахстан с целью постоянного </w:t>
      </w:r>
    </w:p>
    <w:p>
      <w:pPr>
        <w:spacing w:after="0"/>
        <w:ind w:left="0"/>
        <w:jc w:val="both"/>
      </w:pPr>
      <w:r>
        <w:rPr>
          <w:rFonts w:ascii="Times New Roman"/>
          <w:b w:val="false"/>
          <w:i w:val="false"/>
          <w:color w:val="000000"/>
          <w:sz w:val="28"/>
        </w:rPr>
        <w:t>нахождения или потребления вне этой территории.</w:t>
      </w:r>
    </w:p>
    <w:p>
      <w:pPr>
        <w:spacing w:after="0"/>
        <w:ind w:left="0"/>
        <w:jc w:val="both"/>
      </w:pPr>
      <w:r>
        <w:rPr>
          <w:rFonts w:ascii="Times New Roman"/>
          <w:b w:val="false"/>
          <w:i w:val="false"/>
          <w:color w:val="000000"/>
          <w:sz w:val="28"/>
        </w:rPr>
        <w:t xml:space="preserve">     Статья 224. Условия помещения товаров под таможенный режим экспорта </w:t>
      </w:r>
    </w:p>
    <w:p>
      <w:pPr>
        <w:spacing w:after="0"/>
        <w:ind w:left="0"/>
        <w:jc w:val="both"/>
      </w:pPr>
      <w:r>
        <w:rPr>
          <w:rFonts w:ascii="Times New Roman"/>
          <w:b w:val="false"/>
          <w:i w:val="false"/>
          <w:color w:val="000000"/>
          <w:sz w:val="28"/>
        </w:rPr>
        <w:t>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 товаров осуществляется при условии:</w:t>
      </w:r>
    </w:p>
    <w:p>
      <w:pPr>
        <w:spacing w:after="0"/>
        <w:ind w:left="0"/>
        <w:jc w:val="both"/>
      </w:pPr>
      <w:r>
        <w:rPr>
          <w:rFonts w:ascii="Times New Roman"/>
          <w:b w:val="false"/>
          <w:i w:val="false"/>
          <w:color w:val="000000"/>
          <w:sz w:val="28"/>
        </w:rPr>
        <w:t>     1) уплаты вывозных таможенных пошлин;</w:t>
      </w:r>
    </w:p>
    <w:p>
      <w:pPr>
        <w:spacing w:after="0"/>
        <w:ind w:left="0"/>
        <w:jc w:val="both"/>
      </w:pPr>
      <w:r>
        <w:rPr>
          <w:rFonts w:ascii="Times New Roman"/>
          <w:b w:val="false"/>
          <w:i w:val="false"/>
          <w:color w:val="000000"/>
          <w:sz w:val="28"/>
        </w:rPr>
        <w:t>     2) соблюдения мер нетарифного регулирования;</w:t>
      </w:r>
    </w:p>
    <w:p>
      <w:pPr>
        <w:spacing w:after="0"/>
        <w:ind w:left="0"/>
        <w:jc w:val="both"/>
      </w:pPr>
      <w:r>
        <w:rPr>
          <w:rFonts w:ascii="Times New Roman"/>
          <w:b w:val="false"/>
          <w:i w:val="false"/>
          <w:color w:val="000000"/>
          <w:sz w:val="28"/>
        </w:rPr>
        <w:t xml:space="preserve">     3) выполнения требований и условий, установленных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2"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225. Выпуск для 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выпущенные для экспорта, должны быть фактически вывезены за пределы таможенной территории Республики Казахстан. При этом они должны находиться в том же состоянии, в котором они были на день принятия таможенной декларации, кроме изменений вследствие естественного износа или убыли при нормальных условиях транспортировки и хранения. </w:t>
      </w:r>
      <w:r>
        <w:br/>
      </w:r>
      <w:r>
        <w:rPr>
          <w:rFonts w:ascii="Times New Roman"/>
          <w:b w:val="false"/>
          <w:i w:val="false"/>
          <w:color w:val="000000"/>
          <w:sz w:val="28"/>
        </w:rPr>
        <w:t xml:space="preserve">
      2. Ответственность при невывозе товаров, выпущенных для экспорта за пределы таможенной территории Республики Казахстан несет лицо, перемещающее товары. </w:t>
      </w:r>
      <w:r>
        <w:br/>
      </w:r>
      <w:r>
        <w:rPr>
          <w:rFonts w:ascii="Times New Roman"/>
          <w:b w:val="false"/>
          <w:i w:val="false"/>
          <w:color w:val="000000"/>
          <w:sz w:val="28"/>
        </w:rPr>
        <w:t xml:space="preserve">
      3. Вывоз товаров за пределы таможенной территории Республики Казахстан осуществляется в соответствии с главой 15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226. Ответственность за несоблюдение условий таможенного </w:t>
      </w:r>
      <w:r>
        <w:br/>
      </w:r>
      <w:r>
        <w:rPr>
          <w:rFonts w:ascii="Times New Roman"/>
          <w:b w:val="false"/>
          <w:i w:val="false"/>
          <w:color w:val="000000"/>
          <w:sz w:val="28"/>
        </w:rPr>
        <w:t xml:space="preserve">
                  режима экспорта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экспорта товаров несет лицо, поместившее товары под таможенный режим, за исключением случаев, предусмотренных пунктом 3 статьи 425 и пунктом 2 статьи 225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27. Реэкспорт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227. Назначение таможенного режима реэкспорта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Реэкспорт товаров - таможенный режим, при котором товары, ранее ввезенные на территорию Республики Казахстан, вывозятся с этой территории без уплаты или с возвратом уплаченных сумм ввозных таможенных пошлин и налогов, без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228. Условия помещения товаров под таможенный режим реэкспорта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Реэкспорт товаров осуществляется при условии: </w:t>
      </w:r>
      <w:r>
        <w:br/>
      </w:r>
      <w:r>
        <w:rPr>
          <w:rFonts w:ascii="Times New Roman"/>
          <w:b w:val="false"/>
          <w:i w:val="false"/>
          <w:color w:val="000000"/>
          <w:sz w:val="28"/>
        </w:rPr>
        <w:t xml:space="preserve">
      1) вывоза товаров, находящихся в местах временного хранения, до помещения под определенный таможенный режим; </w:t>
      </w:r>
      <w:r>
        <w:br/>
      </w:r>
      <w:r>
        <w:rPr>
          <w:rFonts w:ascii="Times New Roman"/>
          <w:b w:val="false"/>
          <w:i w:val="false"/>
          <w:color w:val="000000"/>
          <w:sz w:val="28"/>
        </w:rPr>
        <w:t xml:space="preserve">
      2) вывоза товаров, ранее оформленных в таможенном режиме выпуска для свободного обращения, с соблюдением условий, предусмотренных статьей 230 настоящего Кодекса; </w:t>
      </w:r>
      <w:r>
        <w:br/>
      </w:r>
      <w:r>
        <w:rPr>
          <w:rFonts w:ascii="Times New Roman"/>
          <w:b w:val="false"/>
          <w:i w:val="false"/>
          <w:color w:val="000000"/>
          <w:sz w:val="28"/>
        </w:rPr>
        <w:t xml:space="preserve">
      3) вывоза иностранных товаров, не подвергшихся операциям по переработке, ранее помещенных под таможенные режимы переработки товаров на таможенной территории и переработки товаров для свободного обращения. </w:t>
      </w:r>
      <w:r>
        <w:br/>
      </w:r>
      <w:r>
        <w:rPr>
          <w:rFonts w:ascii="Times New Roman"/>
          <w:b w:val="false"/>
          <w:i w:val="false"/>
          <w:color w:val="000000"/>
          <w:sz w:val="28"/>
        </w:rPr>
        <w:t xml:space="preserve">
      2. Реэкспорт товаров допускается в случаях, определяемых законодательством Республики Казахстан. Порядок таможенного оформления реэкспортируемых товаров,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Реэкспорт подакцизных товаров осуществляется при условии обеспечения уплаты ввозных таможенных пошлин и налогов либо таможенного сопровождения. Возврат обеспечения уплаты ввозных таможенных пошлин и налогов осуществляется после подтверждения фактического вывоза товаров за пределы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229. Применение таможенных пошлин, налогов при реэкспорте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отношении товаров, заявленных в качестве предназначенных непосредственно и исключительно для реэкспорта, а также находящихся в местах временного хранения, указанных в подпунктах 1, 2 пункта 1 статьи 228 настоящего Кодекса, таможенные пошлины и налоги не уплачиваются. </w:t>
      </w:r>
      <w:r>
        <w:br/>
      </w:r>
      <w:r>
        <w:rPr>
          <w:rFonts w:ascii="Times New Roman"/>
          <w:b w:val="false"/>
          <w:i w:val="false"/>
          <w:color w:val="000000"/>
          <w:sz w:val="28"/>
        </w:rPr>
        <w:t xml:space="preserve">
      При вывозе реэкспортируемых товаров вывозные таможенные пошлины и налоги не уплачиваются, за исключением случаев фактического вывоза товаров с нарушением срока фактического вывоза таких товаров либо с нарушением других требований таможенного режима реэкспорта.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230. Применение таможенного режима реэкспорта товаров к </w:t>
      </w:r>
      <w:r>
        <w:br/>
      </w:r>
      <w:r>
        <w:rPr>
          <w:rFonts w:ascii="Times New Roman"/>
          <w:b w:val="false"/>
          <w:i w:val="false"/>
          <w:color w:val="000000"/>
          <w:sz w:val="28"/>
        </w:rPr>
        <w:t xml:space="preserve">
                  товарам, выпущенным для свободного обращения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Реэкспорт товаров допускается в отношении товаров, выпущенных для свободного обращения, если установлено, что при получении товаров получателем у них имелись дефекты либо они иным образом не соответствовали условиям внешнеэкономической сделки и по этим причинам товары возвращаются поставщику либо иному указанному им лицу при соблюдении следующих условий: </w:t>
      </w:r>
      <w:r>
        <w:br/>
      </w:r>
      <w:r>
        <w:rPr>
          <w:rFonts w:ascii="Times New Roman"/>
          <w:b w:val="false"/>
          <w:i w:val="false"/>
          <w:color w:val="000000"/>
          <w:sz w:val="28"/>
        </w:rPr>
        <w:t xml:space="preserve">
      1) товары вывозятся в течение шести месяцев со дня их выпуска; </w:t>
      </w:r>
      <w:r>
        <w:br/>
      </w:r>
      <w:r>
        <w:rPr>
          <w:rFonts w:ascii="Times New Roman"/>
          <w:b w:val="false"/>
          <w:i w:val="false"/>
          <w:color w:val="000000"/>
          <w:sz w:val="28"/>
        </w:rPr>
        <w:t xml:space="preserve">
      2) товары могут быть идентифицированы таможенными органами; </w:t>
      </w:r>
      <w:r>
        <w:br/>
      </w:r>
      <w:r>
        <w:rPr>
          <w:rFonts w:ascii="Times New Roman"/>
          <w:b w:val="false"/>
          <w:i w:val="false"/>
          <w:color w:val="000000"/>
          <w:sz w:val="28"/>
        </w:rPr>
        <w:t xml:space="preserve">
      3) товары не использовались в Республике Казахстан, за исключением случаев, когда использование товаров было необходимо для обнаружения дефектов или иных обстоятельств, повлекших возврат товаров. </w:t>
      </w:r>
      <w:r>
        <w:br/>
      </w:r>
      <w:r>
        <w:rPr>
          <w:rFonts w:ascii="Times New Roman"/>
          <w:b w:val="false"/>
          <w:i w:val="false"/>
          <w:color w:val="000000"/>
          <w:sz w:val="28"/>
        </w:rPr>
        <w:t xml:space="preserve">
      2. При реэкспорте товаров в соответствии с пунктом 1 настоящей статьи производится возврат уплаченных сумм таможенных пошлин,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231. Ответственность за несоблюдение условий таможенного </w:t>
      </w:r>
      <w:r>
        <w:br/>
      </w:r>
      <w:r>
        <w:rPr>
          <w:rFonts w:ascii="Times New Roman"/>
          <w:b w:val="false"/>
          <w:i w:val="false"/>
          <w:color w:val="000000"/>
          <w:sz w:val="28"/>
        </w:rPr>
        <w:t xml:space="preserve">
                  режима реэкспорта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поместившее товары под таможенный режим реэкспорта,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28. Транзит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232. Назначение таможенного режима транзита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Транзит товаров - таможенный режим, при котором: </w:t>
      </w:r>
      <w:r>
        <w:br/>
      </w:r>
      <w:r>
        <w:rPr>
          <w:rFonts w:ascii="Times New Roman"/>
          <w:b w:val="false"/>
          <w:i w:val="false"/>
          <w:color w:val="000000"/>
          <w:sz w:val="28"/>
        </w:rPr>
        <w:t xml:space="preserve">
      1) иностранные товары перемещаются по таможенной территории Республики Казахстан под таможенным контролем между местом их прибытия на таможенную территорию Республики Казахстан и местом их убытия с этой территории без уплаты таможенных пошлин и налогов без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xml:space="preserve">
      2) казахстанские товары перемещаются по территории иностранного государства между местом их убытия с таможенной территории Республики Казахстан и местом их прибытия на таможенную территорию Республики Казахстан без уплаты таможенных пошлин и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233. Условия помещения товаров под таможенный режим транзита </w:t>
      </w:r>
      <w:r>
        <w:br/>
      </w:r>
      <w:r>
        <w:rPr>
          <w:rFonts w:ascii="Times New Roman"/>
          <w:b w:val="false"/>
          <w:i w:val="false"/>
          <w:color w:val="000000"/>
          <w:sz w:val="28"/>
        </w:rPr>
        <w:t xml:space="preserve">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 таможенный режим транзита товаров могут быть помещены любые товары, при условии: </w:t>
      </w:r>
      <w:r>
        <w:br/>
      </w:r>
      <w:r>
        <w:rPr>
          <w:rFonts w:ascii="Times New Roman"/>
          <w:b w:val="false"/>
          <w:i w:val="false"/>
          <w:color w:val="000000"/>
          <w:sz w:val="28"/>
        </w:rPr>
        <w:t xml:space="preserve">
      1) что данные товары не включены в перечень товаров, запрещенных к ввозу в Республику Казахстан и вывозу из Республики Казахстан; </w:t>
      </w:r>
      <w:r>
        <w:br/>
      </w:r>
      <w:r>
        <w:rPr>
          <w:rFonts w:ascii="Times New Roman"/>
          <w:b w:val="false"/>
          <w:i w:val="false"/>
          <w:color w:val="000000"/>
          <w:sz w:val="28"/>
        </w:rPr>
        <w:t xml:space="preserve">
      2) что данные товары будут перевозиться по путям и направлениям транзита, если таковые установлены Правительством Республики Казахстан; </w:t>
      </w:r>
      <w:r>
        <w:br/>
      </w:r>
      <w:r>
        <w:rPr>
          <w:rFonts w:ascii="Times New Roman"/>
          <w:b w:val="false"/>
          <w:i w:val="false"/>
          <w:color w:val="000000"/>
          <w:sz w:val="28"/>
        </w:rPr>
        <w:t xml:space="preserve">
      3) перевозки товаров в срок, установленный таможенным органом в соответствии с обычными сроками доставки, исходя из возможностей транспортного средства, намеченного маршрута и других условий перевозки; </w:t>
      </w:r>
      <w:r>
        <w:br/>
      </w:r>
      <w:r>
        <w:rPr>
          <w:rFonts w:ascii="Times New Roman"/>
          <w:b w:val="false"/>
          <w:i w:val="false"/>
          <w:color w:val="000000"/>
          <w:sz w:val="28"/>
        </w:rPr>
        <w:t xml:space="preserve">
      4) доставки товаров в неизменном состоянии,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234. Транзит по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транзита иностранных товаров через таможенную территорию Республики Казахстан определяется в соответствии с главой 13 настоящего Кодекса, за исключением положений, установленных настоящей главой. </w:t>
      </w:r>
      <w:r>
        <w:br/>
      </w:r>
      <w:r>
        <w:rPr>
          <w:rFonts w:ascii="Times New Roman"/>
          <w:b w:val="false"/>
          <w:i w:val="false"/>
          <w:color w:val="000000"/>
          <w:sz w:val="28"/>
        </w:rPr>
        <w:t xml:space="preserve">
      2. Правительство Республики Казахстан определяет перечень товаров, транзит которых по таможенной территории Республики Казахстан разрешается только при условии обеспечения уплаты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235. Документы на товары, подлежащие вручению таможенному </w:t>
      </w:r>
      <w:r>
        <w:br/>
      </w:r>
      <w:r>
        <w:rPr>
          <w:rFonts w:ascii="Times New Roman"/>
          <w:b w:val="false"/>
          <w:i w:val="false"/>
          <w:color w:val="000000"/>
          <w:sz w:val="28"/>
        </w:rPr>
        <w:t xml:space="preserve">
                  органу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на товары, подлежащие вручению таможенному органу назначения, доставляются в том же порядке, что и товары, к которым они относятся.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236. Перегрузка и иные операции с товарами, перемещаемыми по </w:t>
      </w:r>
      <w:r>
        <w:br/>
      </w:r>
      <w:r>
        <w:rPr>
          <w:rFonts w:ascii="Times New Roman"/>
          <w:b w:val="false"/>
          <w:i w:val="false"/>
          <w:color w:val="000000"/>
          <w:sz w:val="28"/>
        </w:rPr>
        <w:t xml:space="preserve">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Перегрузка товаров, перевозимых в соответствии с таможенным режимом транзита, с транспортного средства, на котором товары были ввезены на таможенную территорию Республики Казахстан, на транспортное средство, на котором товары будут вывезены за пределы этой территории, допускается с письменного разрешения таможенного органа, в зоне деятельности которого осуществляется перегрузка. </w:t>
      </w:r>
      <w:r>
        <w:br/>
      </w:r>
      <w:r>
        <w:rPr>
          <w:rFonts w:ascii="Times New Roman"/>
          <w:b w:val="false"/>
          <w:i w:val="false"/>
          <w:color w:val="000000"/>
          <w:sz w:val="28"/>
        </w:rPr>
        <w:t xml:space="preserve">
      2. При повреждении транспортного средства, осуществляющего перевозку транзитных товаров, допускается временное складирование таких товаров на таможенной территории Республики Казахстан. </w:t>
      </w:r>
      <w:r>
        <w:br/>
      </w:r>
      <w:r>
        <w:rPr>
          <w:rFonts w:ascii="Times New Roman"/>
          <w:b w:val="false"/>
          <w:i w:val="false"/>
          <w:color w:val="000000"/>
          <w:sz w:val="28"/>
        </w:rPr>
        <w:t xml:space="preserve">
      Временное складирование осуществляется на складе временного хранения, учрежденного таможенным органом, а при его отсутствии в иных местах временного хранения, с соблюдением условий и требований к временному хранению товаров, установленных настоящим Кодексом. </w:t>
      </w:r>
      <w:r>
        <w:br/>
      </w:r>
      <w:r>
        <w:rPr>
          <w:rFonts w:ascii="Times New Roman"/>
          <w:b w:val="false"/>
          <w:i w:val="false"/>
          <w:color w:val="000000"/>
          <w:sz w:val="28"/>
        </w:rPr>
        <w:t xml:space="preserve">
      Срок временного складирования определяется перевозчиком, исходя из времени, необходимого для проведения ремонтно-восстановительных работ, но не более предельных сроков временного хранения товаров. </w:t>
      </w:r>
      <w:r>
        <w:br/>
      </w:r>
      <w:r>
        <w:rPr>
          <w:rFonts w:ascii="Times New Roman"/>
          <w:b w:val="false"/>
          <w:i w:val="false"/>
          <w:color w:val="000000"/>
          <w:sz w:val="28"/>
        </w:rPr>
        <w:t xml:space="preserve">
      Таможенный орган, в зоне деятельности которого осуществляется временное складирование, уведомляет таможенные органы отправления и назначения о сроках и обстоятельствах повреждения транспортного средства с целью продления срока доставки товаров. </w:t>
      </w:r>
      <w:r>
        <w:br/>
      </w:r>
      <w:r>
        <w:rPr>
          <w:rFonts w:ascii="Times New Roman"/>
          <w:b w:val="false"/>
          <w:i w:val="false"/>
          <w:color w:val="000000"/>
          <w:sz w:val="28"/>
        </w:rPr>
        <w:t xml:space="preserve">
      3. Проведение с товарами, находящимися под таможенным режимом транзита, операций, не предусмотренных пунктами 1 и 2 настоящей статьи, допускается только в случае, если совершение таких операций вызвано реальной угрозой уничтожения, безвозвратной утери или существенной порчи товаров и транспортного средства. </w:t>
      </w:r>
      <w:r>
        <w:br/>
      </w:r>
      <w:r>
        <w:rPr>
          <w:rFonts w:ascii="Times New Roman"/>
          <w:b w:val="false"/>
          <w:i w:val="false"/>
          <w:color w:val="000000"/>
          <w:sz w:val="28"/>
        </w:rPr>
        <w:t xml:space="preserve">
      4. По запросу лица таможенный орган вправе разрешить производить грузовые операции с товарами вне установленного рабочего времени этого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237. Завершение таможенного режима транзита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режим транзита товаров завершается фактическим вывозом товаров за пределы Республики Казахстан либо их помещением под иные таможенные режимы в случае: </w:t>
      </w:r>
      <w:r>
        <w:br/>
      </w:r>
      <w:r>
        <w:rPr>
          <w:rFonts w:ascii="Times New Roman"/>
          <w:b w:val="false"/>
          <w:i w:val="false"/>
          <w:color w:val="000000"/>
          <w:sz w:val="28"/>
        </w:rPr>
        <w:t xml:space="preserve">
      1) если перевозчик не может обеспечить выполнение условий и требований главы 13 настоящего Кодекса вследствие аварии, пожара или действия непреодолимой силы, что делает невозможным либо нецелесообразным дальнейшее перемещение транзитных товаров; </w:t>
      </w:r>
      <w:r>
        <w:br/>
      </w:r>
      <w:r>
        <w:rPr>
          <w:rFonts w:ascii="Times New Roman"/>
          <w:b w:val="false"/>
          <w:i w:val="false"/>
          <w:color w:val="000000"/>
          <w:sz w:val="28"/>
        </w:rPr>
        <w:t xml:space="preserve">
      2) изменения намерений лиц, являющихся собственниками товаров, их покупателями либо выступающих в ином качестве.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238. Особенности применения таможенного режима транзита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когда место прибытия товаров и транспортных средств на таможенную территорию Республики Казахстан и место их вывоза с этой территории совпадают, таможенный транзит допускается в упрощенном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Если товары перегружаются в месте, указанном в пункте 1 настоящей статьи, с транспортного средства, используемого при прибытии товаров, на транспортное средство, используемое при их убытии, перегрузка товаров допускается при условии представления документов и сведений, предусмотренных статьей 235 настоящего Кодекса, за исключением случая, когда осуществление такой грузовой операции повлечет невозможность осуществления дальнейшего таможенного контроля за этими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239. Транзит международных почтовых отправлений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международных почтовых отправлений, перемещаемых транзитом по таможенной территории Республики Казахстан,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240. Транзит товаров, перемещаемых трубопроводным транспортом </w:t>
      </w:r>
      <w:r>
        <w:br/>
      </w:r>
      <w:r>
        <w:rPr>
          <w:rFonts w:ascii="Times New Roman"/>
          <w:b w:val="false"/>
          <w:i w:val="false"/>
          <w:color w:val="000000"/>
          <w:sz w:val="28"/>
        </w:rPr>
        <w:t xml:space="preserve">
                  и по линиям электропередачи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транзита товаров, перемещаемых трубопроводным транспортом и по линиям электропередачи, осуществляется в упрощенном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Допускается изменение состояния транзитных товаров, перемещаемых по таможенной территории Республики Казахстан трубопроводным транспортом вследствие технологических особенностей транспортировки и специфических характеристик товаров в соответствии с нормами и стандартами, установленными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29. Уничтожение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241. Назначение таможенного режима уничтожения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Уничтожение товаров - таможенный режим, при котором иностранные товары уничтожаются, в том числе приводятся в состояние, непригодное для использования, под таможенным контролем без уплаты таможенных пошлин и налогов, а также без применения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242. Условия помещения товаров под таможенный режим </w:t>
      </w:r>
      <w:r>
        <w:br/>
      </w:r>
      <w:r>
        <w:rPr>
          <w:rFonts w:ascii="Times New Roman"/>
          <w:b w:val="false"/>
          <w:i w:val="false"/>
          <w:color w:val="000000"/>
          <w:sz w:val="28"/>
        </w:rPr>
        <w:t xml:space="preserve">
                  уничтожения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Помещение товаров под таможенный режим уничтожения товаров допускается с разрешения таможенного органа, на основании заключения уполномоченного органа в области охраны окружающей среды, в котором указывается способ уничтожения. </w:t>
      </w:r>
      <w:r>
        <w:br/>
      </w:r>
      <w:r>
        <w:rPr>
          <w:rFonts w:ascii="Times New Roman"/>
          <w:b w:val="false"/>
          <w:i w:val="false"/>
          <w:color w:val="000000"/>
          <w:sz w:val="28"/>
        </w:rPr>
        <w:t xml:space="preserve">
      2. Не допускается помещение под таможенный режим уничтожения товаров: </w:t>
      </w:r>
      <w:r>
        <w:br/>
      </w:r>
      <w:r>
        <w:rPr>
          <w:rFonts w:ascii="Times New Roman"/>
          <w:b w:val="false"/>
          <w:i w:val="false"/>
          <w:color w:val="000000"/>
          <w:sz w:val="28"/>
        </w:rPr>
        <w:t xml:space="preserve">
      1) товаров, которые могут быть использованы в качестве изделий и (или) материалов, за исключением лекарственных средств и продуктов питания, признанных непригодными к применению, а также изделий, которые могут причинить вред здоровью человека, окружающей природной среде, животным и растениям; </w:t>
      </w:r>
      <w:r>
        <w:br/>
      </w:r>
      <w:r>
        <w:rPr>
          <w:rFonts w:ascii="Times New Roman"/>
          <w:b w:val="false"/>
          <w:i w:val="false"/>
          <w:color w:val="000000"/>
          <w:sz w:val="28"/>
        </w:rPr>
        <w:t xml:space="preserve">
      2) культурных, археологических, исторических ценностей; </w:t>
      </w:r>
      <w:r>
        <w:br/>
      </w:r>
      <w:r>
        <w:rPr>
          <w:rFonts w:ascii="Times New Roman"/>
          <w:b w:val="false"/>
          <w:i w:val="false"/>
          <w:color w:val="000000"/>
          <w:sz w:val="28"/>
        </w:rPr>
        <w:t xml:space="preserve">
      3) 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эпизоотии; </w:t>
      </w:r>
      <w:r>
        <w:br/>
      </w:r>
      <w:r>
        <w:rPr>
          <w:rFonts w:ascii="Times New Roman"/>
          <w:b w:val="false"/>
          <w:i w:val="false"/>
          <w:color w:val="000000"/>
          <w:sz w:val="28"/>
        </w:rPr>
        <w:t xml:space="preserve">
      4) товаров и транспортных средств, принятых таможенными органами в качестве предмета залога, до прекращения отношений залога; </w:t>
      </w:r>
      <w:r>
        <w:br/>
      </w:r>
      <w:r>
        <w:rPr>
          <w:rFonts w:ascii="Times New Roman"/>
          <w:b w:val="false"/>
          <w:i w:val="false"/>
          <w:color w:val="000000"/>
          <w:sz w:val="28"/>
        </w:rPr>
        <w:t xml:space="preserve">
      5) изъятых товаров или товаров, на которые наложен арест, в том числе товаров, являющихся вещественными доказательствами, в соответствии с законодательными актами Республики Казахстан; </w:t>
      </w:r>
      <w:r>
        <w:br/>
      </w:r>
      <w:r>
        <w:rPr>
          <w:rFonts w:ascii="Times New Roman"/>
          <w:b w:val="false"/>
          <w:i w:val="false"/>
          <w:color w:val="000000"/>
          <w:sz w:val="28"/>
        </w:rPr>
        <w:t xml:space="preserve">
      6) иные товары, определенные Правительством Республики Казахстан. </w:t>
      </w:r>
      <w:r>
        <w:br/>
      </w:r>
      <w:r>
        <w:rPr>
          <w:rFonts w:ascii="Times New Roman"/>
          <w:b w:val="false"/>
          <w:i w:val="false"/>
          <w:color w:val="000000"/>
          <w:sz w:val="28"/>
        </w:rPr>
        <w:t xml:space="preserve">
      3. Уничтожение товаров осуществляется за счет лица, заявившего данный таможенный режим, и не должно повлечь каких-либо расходов для таможенных и иных государственных органов Республики Казахстан. </w:t>
      </w:r>
      <w:r>
        <w:br/>
      </w:r>
      <w:r>
        <w:rPr>
          <w:rFonts w:ascii="Times New Roman"/>
          <w:b w:val="false"/>
          <w:i w:val="false"/>
          <w:color w:val="000000"/>
          <w:sz w:val="28"/>
        </w:rPr>
        <w:t xml:space="preserve">
      4. Уничтожение допускается, если товары, заявляемые к таможенному режиму уничтожения товаров, не могут быть восстановлены в первоначальное состояние экономически выгодным способом. </w:t>
      </w:r>
      <w:r>
        <w:br/>
      </w:r>
      <w:r>
        <w:rPr>
          <w:rFonts w:ascii="Times New Roman"/>
          <w:b w:val="false"/>
          <w:i w:val="false"/>
          <w:color w:val="000000"/>
          <w:sz w:val="28"/>
        </w:rPr>
        <w:t xml:space="preserve">
      5. В отношении товаров, хранящихся на таможенном складе, таможенный режим уничтожения товаров может быть заявлен владельцем таможенного склада по согласованию с лицом, поместившим товары на таможенный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243. Сроки уничтожения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Уничтожение товаров производится под таможенным контролем в сроки, определенные таможенным органом для фактического уничтожения товаров, исходя из способа уничтожения и места его проведения.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244. Порядок уничтожения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Уничтожение производится: </w:t>
      </w:r>
      <w:r>
        <w:br/>
      </w:r>
      <w:r>
        <w:rPr>
          <w:rFonts w:ascii="Times New Roman"/>
          <w:b w:val="false"/>
          <w:i w:val="false"/>
          <w:color w:val="000000"/>
          <w:sz w:val="28"/>
        </w:rPr>
        <w:t xml:space="preserve">
      1) путем термического, химического, механического либо иного воздействия (сжигание, разрушение, захоронение и так далее), в результате которого товары и транспортные средства полностью уничтожаются; </w:t>
      </w:r>
      <w:r>
        <w:br/>
      </w:r>
      <w:r>
        <w:rPr>
          <w:rFonts w:ascii="Times New Roman"/>
          <w:b w:val="false"/>
          <w:i w:val="false"/>
          <w:color w:val="000000"/>
          <w:sz w:val="28"/>
        </w:rPr>
        <w:t xml:space="preserve">
      2) путем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транспортных средств и возможность их использования. </w:t>
      </w:r>
      <w:r>
        <w:br/>
      </w:r>
      <w:r>
        <w:rPr>
          <w:rFonts w:ascii="Times New Roman"/>
          <w:b w:val="false"/>
          <w:i w:val="false"/>
          <w:color w:val="000000"/>
          <w:sz w:val="28"/>
        </w:rPr>
        <w:t xml:space="preserve">
      В отношении товаров, которые не могут быть извлечены из мест хранения и быть использованы, уничтожение считается произведенным на основании заключения уполномоченного органа о невозможности изъятия товаров из мест хранения и их дальнейшего использования. </w:t>
      </w:r>
      <w:r>
        <w:br/>
      </w:r>
      <w:r>
        <w:rPr>
          <w:rFonts w:ascii="Times New Roman"/>
          <w:b w:val="false"/>
          <w:i w:val="false"/>
          <w:color w:val="000000"/>
          <w:sz w:val="28"/>
        </w:rPr>
        <w:t xml:space="preserve">
      2. Отходы (остатки), образовавшиеся в результате уничтожения товаров, при возможности их дальнейшего использования должны быть помещены лицом, заявившим режим уничтожения товаров, под соответствующий таможенный режим как иностранные товары, находящиеся под таможенным контролем. </w:t>
      </w:r>
      <w:r>
        <w:br/>
      </w:r>
      <w:r>
        <w:rPr>
          <w:rFonts w:ascii="Times New Roman"/>
          <w:b w:val="false"/>
          <w:i w:val="false"/>
          <w:color w:val="000000"/>
          <w:sz w:val="28"/>
        </w:rPr>
        <w:t xml:space="preserve">
      3. Таможенный орган определяет место таможенного оформления отходов (остатков). Таможенный орган вправе определить, что отходы (остатки) подлежат помещению в места временного хранения. </w:t>
      </w:r>
      <w:r>
        <w:br/>
      </w:r>
      <w:r>
        <w:rPr>
          <w:rFonts w:ascii="Times New Roman"/>
          <w:b w:val="false"/>
          <w:i w:val="false"/>
          <w:color w:val="000000"/>
          <w:sz w:val="28"/>
        </w:rPr>
        <w:t xml:space="preserve">
      4. Порядок уничтожения товаров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245. Ответственность за несоблюдение условий таможенного </w:t>
      </w:r>
      <w:r>
        <w:br/>
      </w:r>
      <w:r>
        <w:rPr>
          <w:rFonts w:ascii="Times New Roman"/>
          <w:b w:val="false"/>
          <w:i w:val="false"/>
          <w:color w:val="000000"/>
          <w:sz w:val="28"/>
        </w:rPr>
        <w:t xml:space="preserve">
                  режима уничтожения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поместившее товары под таможенный режим уничтожения,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30. Отказ от товара в пользу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246. Назначение таможенного режима - отказ от товара в пользу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Отказ от товара в пользу государства - таможенный режим, при котором иностранные товары безвозмездно передаются в собственность государства без уплаты таможенных пошлин, налогов и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247. Условия помещения товаров под таможенный режим - отказ от </w:t>
      </w:r>
      <w:r>
        <w:br/>
      </w:r>
      <w:r>
        <w:rPr>
          <w:rFonts w:ascii="Times New Roman"/>
          <w:b w:val="false"/>
          <w:i w:val="false"/>
          <w:color w:val="000000"/>
          <w:sz w:val="28"/>
        </w:rPr>
        <w:t xml:space="preserve">
                  товара в пользу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Отказ от товара в пользу государства не должен повлечь для таможенных органов каких-либо расходов. </w:t>
      </w:r>
      <w:r>
        <w:br/>
      </w:r>
      <w:r>
        <w:rPr>
          <w:rFonts w:ascii="Times New Roman"/>
          <w:b w:val="false"/>
          <w:i w:val="false"/>
          <w:color w:val="000000"/>
          <w:sz w:val="28"/>
        </w:rPr>
        <w:t xml:space="preserve">
      2. Лицо, поместившее товар под таможенный режим отказа от товара в пользу государства, после завершения таможенного оформления не вправе изменить указанный таможенный режим на другой. </w:t>
      </w:r>
      <w:r>
        <w:br/>
      </w:r>
      <w:r>
        <w:rPr>
          <w:rFonts w:ascii="Times New Roman"/>
          <w:b w:val="false"/>
          <w:i w:val="false"/>
          <w:color w:val="000000"/>
          <w:sz w:val="28"/>
        </w:rPr>
        <w:t xml:space="preserve">
      3. Не допускается помещение под таможенный режим отказа от товара в пользу государства: </w:t>
      </w:r>
      <w:r>
        <w:br/>
      </w:r>
      <w:r>
        <w:rPr>
          <w:rFonts w:ascii="Times New Roman"/>
          <w:b w:val="false"/>
          <w:i w:val="false"/>
          <w:color w:val="000000"/>
          <w:sz w:val="28"/>
        </w:rPr>
        <w:t xml:space="preserve">
      1) вооружения, боеприпасов к нему, военной техники, запасных частей, комплектующих изделий и приборов к ним; </w:t>
      </w:r>
      <w:r>
        <w:br/>
      </w:r>
      <w:r>
        <w:rPr>
          <w:rFonts w:ascii="Times New Roman"/>
          <w:b w:val="false"/>
          <w:i w:val="false"/>
          <w:color w:val="000000"/>
          <w:sz w:val="28"/>
        </w:rPr>
        <w:t xml:space="preserve">
      2) специального снаряжения личного состава военизированных организаций и нормативно-технической продукции на их производство и эксплуатацию; </w:t>
      </w:r>
      <w:r>
        <w:br/>
      </w:r>
      <w:r>
        <w:rPr>
          <w:rFonts w:ascii="Times New Roman"/>
          <w:b w:val="false"/>
          <w:i w:val="false"/>
          <w:color w:val="000000"/>
          <w:sz w:val="28"/>
        </w:rPr>
        <w:t xml:space="preserve">
      3) взрывчатых веществ, средств взрывания; </w:t>
      </w:r>
      <w:r>
        <w:br/>
      </w:r>
      <w:r>
        <w:rPr>
          <w:rFonts w:ascii="Times New Roman"/>
          <w:b w:val="false"/>
          <w:i w:val="false"/>
          <w:color w:val="000000"/>
          <w:sz w:val="28"/>
        </w:rPr>
        <w:t xml:space="preserve">
      4) ракетно-космических комплексов, систем связи и управления военного </w:t>
      </w:r>
    </w:p>
    <w:bookmarkEnd w:id="24"/>
    <w:bookmarkStart w:name="z51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назначения и нормативно-технической документации на их производство и </w:t>
      </w:r>
    </w:p>
    <w:p>
      <w:pPr>
        <w:spacing w:after="0"/>
        <w:ind w:left="0"/>
        <w:jc w:val="both"/>
      </w:pPr>
      <w:r>
        <w:rPr>
          <w:rFonts w:ascii="Times New Roman"/>
          <w:b w:val="false"/>
          <w:i w:val="false"/>
          <w:color w:val="000000"/>
          <w:sz w:val="28"/>
        </w:rPr>
        <w:t>эксплуатацию;</w:t>
      </w:r>
    </w:p>
    <w:p>
      <w:pPr>
        <w:spacing w:after="0"/>
        <w:ind w:left="0"/>
        <w:jc w:val="both"/>
      </w:pPr>
      <w:r>
        <w:rPr>
          <w:rFonts w:ascii="Times New Roman"/>
          <w:b w:val="false"/>
          <w:i w:val="false"/>
          <w:color w:val="000000"/>
          <w:sz w:val="28"/>
        </w:rPr>
        <w:t xml:space="preserve">     5) всех видов ракетного топлива, а также специальных материалов и </w:t>
      </w:r>
    </w:p>
    <w:p>
      <w:pPr>
        <w:spacing w:after="0"/>
        <w:ind w:left="0"/>
        <w:jc w:val="both"/>
      </w:pPr>
      <w:r>
        <w:rPr>
          <w:rFonts w:ascii="Times New Roman"/>
          <w:b w:val="false"/>
          <w:i w:val="false"/>
          <w:color w:val="000000"/>
          <w:sz w:val="28"/>
        </w:rPr>
        <w:t>специального оборудования для их производства;</w:t>
      </w:r>
    </w:p>
    <w:p>
      <w:pPr>
        <w:spacing w:after="0"/>
        <w:ind w:left="0"/>
        <w:jc w:val="both"/>
      </w:pPr>
      <w:r>
        <w:rPr>
          <w:rFonts w:ascii="Times New Roman"/>
          <w:b w:val="false"/>
          <w:i w:val="false"/>
          <w:color w:val="000000"/>
          <w:sz w:val="28"/>
        </w:rPr>
        <w:t>     6) боевых отравляющих веществ, средств защиты от них и нормативно-</w:t>
      </w:r>
    </w:p>
    <w:p>
      <w:pPr>
        <w:spacing w:after="0"/>
        <w:ind w:left="0"/>
        <w:jc w:val="both"/>
      </w:pPr>
      <w:r>
        <w:rPr>
          <w:rFonts w:ascii="Times New Roman"/>
          <w:b w:val="false"/>
          <w:i w:val="false"/>
          <w:color w:val="000000"/>
          <w:sz w:val="28"/>
        </w:rPr>
        <w:t>технической документации на их производство и использование;</w:t>
      </w:r>
    </w:p>
    <w:p>
      <w:pPr>
        <w:spacing w:after="0"/>
        <w:ind w:left="0"/>
        <w:jc w:val="both"/>
      </w:pPr>
      <w:r>
        <w:rPr>
          <w:rFonts w:ascii="Times New Roman"/>
          <w:b w:val="false"/>
          <w:i w:val="false"/>
          <w:color w:val="000000"/>
          <w:sz w:val="28"/>
        </w:rPr>
        <w:t>     7) урана, других делящихся материалов и изделий из них;</w:t>
      </w:r>
    </w:p>
    <w:p>
      <w:pPr>
        <w:spacing w:after="0"/>
        <w:ind w:left="0"/>
        <w:jc w:val="both"/>
      </w:pPr>
      <w:r>
        <w:rPr>
          <w:rFonts w:ascii="Times New Roman"/>
          <w:b w:val="false"/>
          <w:i w:val="false"/>
          <w:color w:val="000000"/>
          <w:sz w:val="28"/>
        </w:rPr>
        <w:t xml:space="preserve">     8) результатов научно-исследовательских и проектных работ, а также </w:t>
      </w:r>
    </w:p>
    <w:p>
      <w:pPr>
        <w:spacing w:after="0"/>
        <w:ind w:left="0"/>
        <w:jc w:val="both"/>
      </w:pPr>
      <w:r>
        <w:rPr>
          <w:rFonts w:ascii="Times New Roman"/>
          <w:b w:val="false"/>
          <w:i w:val="false"/>
          <w:color w:val="000000"/>
          <w:sz w:val="28"/>
        </w:rPr>
        <w:t xml:space="preserve">фундаментальных поисковых исследований по созданию вооружения и военной </w:t>
      </w:r>
    </w:p>
    <w:p>
      <w:pPr>
        <w:spacing w:after="0"/>
        <w:ind w:left="0"/>
        <w:jc w:val="both"/>
      </w:pPr>
      <w:r>
        <w:rPr>
          <w:rFonts w:ascii="Times New Roman"/>
          <w:b w:val="false"/>
          <w:i w:val="false"/>
          <w:color w:val="000000"/>
          <w:sz w:val="28"/>
        </w:rPr>
        <w:t>техники;</w:t>
      </w:r>
    </w:p>
    <w:p>
      <w:pPr>
        <w:spacing w:after="0"/>
        <w:ind w:left="0"/>
        <w:jc w:val="both"/>
      </w:pPr>
      <w:r>
        <w:rPr>
          <w:rFonts w:ascii="Times New Roman"/>
          <w:b w:val="false"/>
          <w:i w:val="false"/>
          <w:color w:val="000000"/>
          <w:sz w:val="28"/>
        </w:rPr>
        <w:t xml:space="preserve">     9) шифровальной техники и нормативно-технической документации на ее </w:t>
      </w:r>
    </w:p>
    <w:p>
      <w:pPr>
        <w:spacing w:after="0"/>
        <w:ind w:left="0"/>
        <w:jc w:val="both"/>
      </w:pPr>
      <w:r>
        <w:rPr>
          <w:rFonts w:ascii="Times New Roman"/>
          <w:b w:val="false"/>
          <w:i w:val="false"/>
          <w:color w:val="000000"/>
          <w:sz w:val="28"/>
        </w:rPr>
        <w:t>производство и использование;</w:t>
      </w:r>
    </w:p>
    <w:p>
      <w:pPr>
        <w:spacing w:after="0"/>
        <w:ind w:left="0"/>
        <w:jc w:val="both"/>
      </w:pPr>
      <w:r>
        <w:rPr>
          <w:rFonts w:ascii="Times New Roman"/>
          <w:b w:val="false"/>
          <w:i w:val="false"/>
          <w:color w:val="000000"/>
          <w:sz w:val="28"/>
        </w:rPr>
        <w:t xml:space="preserve">     10) наркотических средств, психотропных, сильнодействующих, ядовитых </w:t>
      </w:r>
    </w:p>
    <w:p>
      <w:pPr>
        <w:spacing w:after="0"/>
        <w:ind w:left="0"/>
        <w:jc w:val="both"/>
      </w:pPr>
      <w:r>
        <w:rPr>
          <w:rFonts w:ascii="Times New Roman"/>
          <w:b w:val="false"/>
          <w:i w:val="false"/>
          <w:color w:val="000000"/>
          <w:sz w:val="28"/>
        </w:rPr>
        <w:t>веществ, а также прекурсоров;</w:t>
      </w:r>
    </w:p>
    <w:p>
      <w:pPr>
        <w:spacing w:after="0"/>
        <w:ind w:left="0"/>
        <w:jc w:val="both"/>
      </w:pPr>
      <w:r>
        <w:rPr>
          <w:rFonts w:ascii="Times New Roman"/>
          <w:b w:val="false"/>
          <w:i w:val="false"/>
          <w:color w:val="000000"/>
          <w:sz w:val="28"/>
        </w:rPr>
        <w:t>     11) отходов радиоактивных материалов;</w:t>
      </w:r>
    </w:p>
    <w:p>
      <w:pPr>
        <w:spacing w:after="0"/>
        <w:ind w:left="0"/>
        <w:jc w:val="both"/>
      </w:pPr>
      <w:r>
        <w:rPr>
          <w:rFonts w:ascii="Times New Roman"/>
          <w:b w:val="false"/>
          <w:i w:val="false"/>
          <w:color w:val="000000"/>
          <w:sz w:val="28"/>
        </w:rPr>
        <w:t>     12) отходов взрывчатых веществ;</w:t>
      </w:r>
    </w:p>
    <w:p>
      <w:pPr>
        <w:spacing w:after="0"/>
        <w:ind w:left="0"/>
        <w:jc w:val="both"/>
      </w:pPr>
      <w:r>
        <w:rPr>
          <w:rFonts w:ascii="Times New Roman"/>
          <w:b w:val="false"/>
          <w:i w:val="false"/>
          <w:color w:val="000000"/>
          <w:sz w:val="28"/>
        </w:rPr>
        <w:t>     13) промышленных отходов;</w:t>
      </w:r>
    </w:p>
    <w:p>
      <w:pPr>
        <w:spacing w:after="0"/>
        <w:ind w:left="0"/>
        <w:jc w:val="both"/>
      </w:pPr>
      <w:r>
        <w:rPr>
          <w:rFonts w:ascii="Times New Roman"/>
          <w:b w:val="false"/>
          <w:i w:val="false"/>
          <w:color w:val="000000"/>
          <w:sz w:val="28"/>
        </w:rPr>
        <w:t>     14) электрической, тепловой и иных видов энергии;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товаров с просроченным сроком потребления, а также товаров, не соответствующих установленному государственному стандарту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248. Завершение таможенного режима - отказ от товара в пользу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режим - отказ от товара в пользу государства завершается таможенным оформлением в порядке и на условиях, определенных настоящим Кодексом, при этом после завершения таможенного оформления изменение указанного таможенного режима не допускается. </w:t>
      </w:r>
      <w:r>
        <w:br/>
      </w:r>
      <w:r>
        <w:rPr>
          <w:rFonts w:ascii="Times New Roman"/>
          <w:b w:val="false"/>
          <w:i w:val="false"/>
          <w:color w:val="000000"/>
          <w:sz w:val="28"/>
        </w:rPr>
        <w:t xml:space="preserve">
      2. После завершения таможенного оформления товаров, помещенных под таможенный режим - отказ от товара в пользу государства, такие товары обращаются в собственность государства в соответствии с главой 71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249. Дополнительные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обращении товаров в собственность государства в соответствии с положениями настоящей главы, обеспечение уплаты таможенных пошлин и налогов прекращает свое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250. Ответственность за несоблюдение условий таможенного </w:t>
      </w:r>
      <w:r>
        <w:br/>
      </w:r>
      <w:r>
        <w:rPr>
          <w:rFonts w:ascii="Times New Roman"/>
          <w:b w:val="false"/>
          <w:i w:val="false"/>
          <w:color w:val="000000"/>
          <w:sz w:val="28"/>
        </w:rPr>
        <w:t xml:space="preserve">
                  режима отказа от товара в пользу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заявившее таможенный режим отказа от товара в пользу государства,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31. Свободная таможенная зона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251. Назначение таможенного режима свободной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Свободная таможенная зона - это таможенный режим, при котором иностранные и казахстанские товары размещаются и используются в соответствующих территориальных границах специальной экономической зоны без взимания таможенных пошлин, налогов, за исключением взимания акциза на импортируемые товары, без применения мер нетарифного регулирования, кроме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252. Товары, допускаемые к помещению под таможенный режим </w:t>
      </w:r>
      <w:r>
        <w:br/>
      </w:r>
      <w:r>
        <w:rPr>
          <w:rFonts w:ascii="Times New Roman"/>
          <w:b w:val="false"/>
          <w:i w:val="false"/>
          <w:color w:val="000000"/>
          <w:sz w:val="28"/>
        </w:rPr>
        <w:t xml:space="preserve">
                  свободной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территорию специальной экономической зоны под таможенный режим свободной таможенной зоны допускается помещение товаров, необходимых для достижения цели создания специальной экономической зоны. </w:t>
      </w:r>
      <w:r>
        <w:br/>
      </w:r>
      <w:r>
        <w:rPr>
          <w:rFonts w:ascii="Times New Roman"/>
          <w:b w:val="false"/>
          <w:i w:val="false"/>
          <w:color w:val="000000"/>
          <w:sz w:val="28"/>
        </w:rPr>
        <w:t xml:space="preserve">
      Перечень товаров, необходимых для достижения цели создания специальной экономической зоны устанавливается положением о специальной экономической зоне, утверждаемым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253. Операции, производимые с товарами, помещенными под </w:t>
      </w:r>
      <w:r>
        <w:br/>
      </w:r>
      <w:r>
        <w:rPr>
          <w:rFonts w:ascii="Times New Roman"/>
          <w:b w:val="false"/>
          <w:i w:val="false"/>
          <w:color w:val="000000"/>
          <w:sz w:val="28"/>
        </w:rPr>
        <w:t xml:space="preserve">
                  таможенный режим свободной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территории специальной экономической зоны допускается совершение следующих операций с товарами, помещенными под таможенный режим свободной таможенной зоны: </w:t>
      </w:r>
      <w:r>
        <w:br/>
      </w:r>
      <w:r>
        <w:rPr>
          <w:rFonts w:ascii="Times New Roman"/>
          <w:b w:val="false"/>
          <w:i w:val="false"/>
          <w:color w:val="000000"/>
          <w:sz w:val="28"/>
        </w:rPr>
        <w:t xml:space="preserve">
      1) по обеспечению сохранности этих товаров; </w:t>
      </w:r>
      <w:r>
        <w:br/>
      </w:r>
      <w:r>
        <w:rPr>
          <w:rFonts w:ascii="Times New Roman"/>
          <w:b w:val="false"/>
          <w:i w:val="false"/>
          <w:color w:val="000000"/>
          <w:sz w:val="28"/>
        </w:rPr>
        <w:t xml:space="preserve">
      2) по переработке, за исключением операций по переработке товаров, используемых в производстве алкогольной продукции. </w:t>
      </w:r>
      <w:r>
        <w:br/>
      </w:r>
      <w:r>
        <w:rPr>
          <w:rFonts w:ascii="Times New Roman"/>
          <w:b w:val="false"/>
          <w:i w:val="false"/>
          <w:color w:val="000000"/>
          <w:sz w:val="28"/>
        </w:rPr>
        <w:t xml:space="preserve">
      Дополнительный перечень операций, производимых с товарами, помещенными под таможенный режим свободной таможенной зоны, на территории специальных экономических зон устанавливается положением о специальной экономической зоне, утверждаемым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254. Сроки нахождения товаров под таможенным режимом свободной </w:t>
      </w:r>
      <w:r>
        <w:br/>
      </w:r>
      <w:r>
        <w:rPr>
          <w:rFonts w:ascii="Times New Roman"/>
          <w:b w:val="false"/>
          <w:i w:val="false"/>
          <w:color w:val="000000"/>
          <w:sz w:val="28"/>
        </w:rPr>
        <w:t xml:space="preserve">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могут находиться под таможенным режимом свободной таможенной зоны без ограничения сроков при условии функционирования специальной экономической зоны. </w:t>
      </w:r>
      <w:r>
        <w:br/>
      </w:r>
      <w:r>
        <w:rPr>
          <w:rFonts w:ascii="Times New Roman"/>
          <w:b w:val="false"/>
          <w:i w:val="false"/>
          <w:color w:val="000000"/>
          <w:sz w:val="28"/>
        </w:rPr>
        <w:t xml:space="preserve">
      При упразднении специальной экономической зоны товары, ранее помещенные под таможенный режим свободной таможенной зоны, должны быть заявлены к иному таможенному режиму в течение срока осуществления процедуры упразднения специальной экономической зоны, определенного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255. Меры по обеспечению соблюдения таможенного </w:t>
      </w:r>
      <w:r>
        <w:br/>
      </w:r>
      <w:r>
        <w:rPr>
          <w:rFonts w:ascii="Times New Roman"/>
          <w:b w:val="false"/>
          <w:i w:val="false"/>
          <w:color w:val="000000"/>
          <w:sz w:val="28"/>
        </w:rPr>
        <w:t xml:space="preserve">
                  законодательства Республики Казахстан в специальных </w:t>
      </w:r>
      <w:r>
        <w:br/>
      </w:r>
      <w:r>
        <w:rPr>
          <w:rFonts w:ascii="Times New Roman"/>
          <w:b w:val="false"/>
          <w:i w:val="false"/>
          <w:color w:val="000000"/>
          <w:sz w:val="28"/>
        </w:rPr>
        <w:t xml:space="preserve">
                  экономических зонах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таможенный контроль за товарами, помещенными под таможенный режим свободной таможенной зоны, находящимися на территории специальной экономической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256. Учет товаров, находящихся в специальных экономических </w:t>
      </w:r>
      <w:r>
        <w:br/>
      </w:r>
      <w:r>
        <w:rPr>
          <w:rFonts w:ascii="Times New Roman"/>
          <w:b w:val="false"/>
          <w:i w:val="false"/>
          <w:color w:val="000000"/>
          <w:sz w:val="28"/>
        </w:rPr>
        <w:t xml:space="preserve">
                  зонах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осуществляющие деятельность в специальных экономических зонах, ведут учет ввозимых, вывозимых, хранящихся, изготавливаемых, перерабатываемых, приобретаемых и реализуемых товаров и представляют таможенным органам отчетность о них в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257. Взимание таможенных пошлин, налогов и применение мер </w:t>
      </w:r>
      <w:r>
        <w:br/>
      </w:r>
      <w:r>
        <w:rPr>
          <w:rFonts w:ascii="Times New Roman"/>
          <w:b w:val="false"/>
          <w:i w:val="false"/>
          <w:color w:val="000000"/>
          <w:sz w:val="28"/>
        </w:rPr>
        <w:t xml:space="preserve">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помещении иностранных товаров под таможенный режим свободной таможенной зоны таможенные пошлины и налоги не взимаются, за исключением взимания акциза на импортируемые товары, и меры нетарифного регулирования не применяются, кроме требований по безопасности товаров. При вывозе указанных товаров с территории специальных экономических зон на остальную часть таможенной территории Республики Казахстан таможенные пошлины и налоги взимаются, и меры нетарифного регулирования применяются в соответствии с условиями заявленного таможенного режима. </w:t>
      </w:r>
      <w:r>
        <w:br/>
      </w:r>
      <w:r>
        <w:rPr>
          <w:rFonts w:ascii="Times New Roman"/>
          <w:b w:val="false"/>
          <w:i w:val="false"/>
          <w:color w:val="000000"/>
          <w:sz w:val="28"/>
        </w:rPr>
        <w:t xml:space="preserve">
      2. При ввозе казахстанских товаров на территорию специальных экономических зон, с соблюдением условий и требований таможенного режима свободной таможенной зоны, с остальной части таможенной территории Республики Казахстан, а также вывозе с территории специальной экономической зоны на остальную таможенную территорию Республики Казахстан таможенные пошлины и налоги не взимаются, и меры нетарифного регулирования не применяются. Вывоз указанных товаров за пределы таможенной территории Республики Казахстан осуществляется в соответствии с условиями выбранного таможенного режима. </w:t>
      </w:r>
      <w:r>
        <w:br/>
      </w:r>
      <w:r>
        <w:rPr>
          <w:rFonts w:ascii="Times New Roman"/>
          <w:b w:val="false"/>
          <w:i w:val="false"/>
          <w:color w:val="000000"/>
          <w:sz w:val="28"/>
        </w:rPr>
        <w:t xml:space="preserve">
      3. Происхождение товаров с территории специальных экономических зон подтверждается сертификатом о происхождении товара. При отсутствии указанного сертификата товар рассматривается: </w:t>
      </w:r>
      <w:r>
        <w:br/>
      </w:r>
      <w:r>
        <w:rPr>
          <w:rFonts w:ascii="Times New Roman"/>
          <w:b w:val="false"/>
          <w:i w:val="false"/>
          <w:color w:val="000000"/>
          <w:sz w:val="28"/>
        </w:rPr>
        <w:t xml:space="preserve">
      1) в целях взимания вывозных таможенных пошлин и применения мер нетарифного регулирования как казахстанский - при вывозе за пределы Республики Казахстан; </w:t>
      </w:r>
      <w:r>
        <w:br/>
      </w:r>
      <w:r>
        <w:rPr>
          <w:rFonts w:ascii="Times New Roman"/>
          <w:b w:val="false"/>
          <w:i w:val="false"/>
          <w:color w:val="000000"/>
          <w:sz w:val="28"/>
        </w:rPr>
        <w:t xml:space="preserve">
      2)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258. Особенности таможенного оформления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ввозимые на территорию специальной экономической зоны и помещаемые под таможенный режим свободной таможенной зоны, подлежат таможенному оформлению в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В случае изменения таможенного режима свободной таможенной зоны на иной таможенный режим таможенное оформление иностранных товаров, применение мер нетарифного регулирования, уплата таможенных пошлин и налогов производится в соответствии с условиями и требованиями выбранного таможенного режима. При этом таможенная стоимость товаров определяется с учетом износа товара за время нахождения под таможенным режимом свободной таможенной зоны. </w:t>
      </w:r>
      <w:r>
        <w:br/>
      </w:r>
      <w:r>
        <w:rPr>
          <w:rFonts w:ascii="Times New Roman"/>
          <w:b w:val="false"/>
          <w:i w:val="false"/>
          <w:color w:val="000000"/>
          <w:sz w:val="28"/>
        </w:rPr>
        <w:t xml:space="preserve">
      3. Таможенное оформление товаров, помещенных под таможенный режим свободной таможенной зоны, при их заявлении в ином таможенном режиме, за исключением таможенного режима таможенного склада и таможенного режима свободного склада, производится в таможенном органе, осуществлявшем таможенное оформление таких товаров в таможенном режиме свободной таможенной зоны. </w:t>
      </w:r>
      <w:r>
        <w:br/>
      </w:r>
      <w:r>
        <w:rPr>
          <w:rFonts w:ascii="Times New Roman"/>
          <w:b w:val="false"/>
          <w:i w:val="false"/>
          <w:color w:val="000000"/>
          <w:sz w:val="28"/>
        </w:rPr>
        <w:t xml:space="preserve">
      В случае, если товары, оформленные ранее в таможенном режиме свободной таможенной зоны, заявляются под таможенный режим таможенного склада и таможенный режим свободного склада, находящегося в зоне деятельности иного таможенного органа, либо в случае осуществления вывоза товаров на территорию другой специальной экономической зоны, то таможенное оформление таких товаров в соответствии с избранными таможенными режимами производится в таможенном органе, в зоне деятельности которого находятся таможенные склады или свободные склады. При этом перемещение товаров производится в соответствии с требованиями, установленными к доставке товаров под таможенным контролем. </w:t>
      </w:r>
      <w:r>
        <w:br/>
      </w:r>
      <w:r>
        <w:rPr>
          <w:rFonts w:ascii="Times New Roman"/>
          <w:b w:val="false"/>
          <w:i w:val="false"/>
          <w:color w:val="000000"/>
          <w:sz w:val="28"/>
        </w:rPr>
        <w:t xml:space="preserve">
      Основанием для снятия с контроля товаров, ранее помещенных под таможенный режим свободной таможенной зоны, является: </w:t>
      </w:r>
      <w:r>
        <w:br/>
      </w:r>
      <w:r>
        <w:rPr>
          <w:rFonts w:ascii="Times New Roman"/>
          <w:b w:val="false"/>
          <w:i w:val="false"/>
          <w:color w:val="000000"/>
          <w:sz w:val="28"/>
        </w:rPr>
        <w:t xml:space="preserve">
      1) письменное уведомление о таможенном оформлении таможенного органа, производившего таможенное оформление; </w:t>
      </w:r>
      <w:r>
        <w:br/>
      </w:r>
      <w:r>
        <w:rPr>
          <w:rFonts w:ascii="Times New Roman"/>
          <w:b w:val="false"/>
          <w:i w:val="false"/>
          <w:color w:val="000000"/>
          <w:sz w:val="28"/>
        </w:rPr>
        <w:t xml:space="preserve">
      2) копия грузовой таможенной декларации, оформленная в соответствии с таможенным режимом таможенного склада, свободного склада или свободной таможенной зоны, заверенная личной номерной печатью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259. Ответственность за несоблюдение условий таможенного </w:t>
      </w:r>
      <w:r>
        <w:br/>
      </w:r>
      <w:r>
        <w:rPr>
          <w:rFonts w:ascii="Times New Roman"/>
          <w:b w:val="false"/>
          <w:i w:val="false"/>
          <w:color w:val="000000"/>
          <w:sz w:val="28"/>
        </w:rPr>
        <w:t xml:space="preserve">
                  режима свободной таможенной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заявившее таможенный режим свободной таможенной зоны,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32. Свободный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260. Назначение таможенного режима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Свободный склад - таможенный режим, при котором иностранные и казахстанские товары размещаются и используются в соответствующих помещениях (местах), признанных в качестве свободного склада, без взимания таможенных пошлин, налогов и применения мер нетарифного регулирования, за исключением требований по безопасности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261. Товары, допускаемые к помещению на свободный склад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свободные склады допускается помещение товаров, предназначенных для переработки и использования. </w:t>
      </w:r>
      <w:r>
        <w:br/>
      </w:r>
      <w:r>
        <w:rPr>
          <w:rFonts w:ascii="Times New Roman"/>
          <w:b w:val="false"/>
          <w:i w:val="false"/>
          <w:color w:val="000000"/>
          <w:sz w:val="28"/>
        </w:rPr>
        <w:t xml:space="preserve">
      Правительством Республики Казахстан может определяться перечень товаров, запрещенных к помещению на свободные склады.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262. Операции, производимые с товарами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 свободных складах допускается совершение следующих операций: </w:t>
      </w:r>
      <w:r>
        <w:br/>
      </w:r>
      <w:r>
        <w:rPr>
          <w:rFonts w:ascii="Times New Roman"/>
          <w:b w:val="false"/>
          <w:i w:val="false"/>
          <w:color w:val="000000"/>
          <w:sz w:val="28"/>
        </w:rPr>
        <w:t xml:space="preserve">
      1) операций по обеспечению сохранности этих товаров: </w:t>
      </w:r>
      <w:r>
        <w:br/>
      </w:r>
      <w:r>
        <w:rPr>
          <w:rFonts w:ascii="Times New Roman"/>
          <w:b w:val="false"/>
          <w:i w:val="false"/>
          <w:color w:val="000000"/>
          <w:sz w:val="28"/>
        </w:rPr>
        <w:t xml:space="preserve">
      чистка, проветривание, сушка (в том числе с созданием притока тепла), создание оптимального температурного режима хранения (охлаждение, замораживание, подогрев), помещение в защитную упаковку, нанесение защитной смазки и консервантов, нанесение антикоррозийного покрытия, введение предохранительных присадок; </w:t>
      </w:r>
      <w:r>
        <w:br/>
      </w:r>
      <w:r>
        <w:rPr>
          <w:rFonts w:ascii="Times New Roman"/>
          <w:b w:val="false"/>
          <w:i w:val="false"/>
          <w:color w:val="000000"/>
          <w:sz w:val="28"/>
        </w:rPr>
        <w:t xml:space="preserve">
      2) по подготовке товаров к продаже и транспортировке: </w:t>
      </w:r>
      <w:r>
        <w:br/>
      </w:r>
      <w:r>
        <w:rPr>
          <w:rFonts w:ascii="Times New Roman"/>
          <w:b w:val="false"/>
          <w:i w:val="false"/>
          <w:color w:val="000000"/>
          <w:sz w:val="28"/>
        </w:rPr>
        <w:t xml:space="preserve">
      дробление партий, формирование отправок, сортировка, упаковка, переупаковка, маркировка, погрузка, выгрузка, перегрузка, простые операции, связанные с доукомплектованием или приведением в рабочее состояние, перемещение товаров в пределах склада с целью рационального размещения, размещение товаров на демонстрационных стендах, тестирование; </w:t>
      </w:r>
      <w:r>
        <w:br/>
      </w:r>
      <w:r>
        <w:rPr>
          <w:rFonts w:ascii="Times New Roman"/>
          <w:b w:val="false"/>
          <w:i w:val="false"/>
          <w:color w:val="000000"/>
          <w:sz w:val="28"/>
        </w:rPr>
        <w:t xml:space="preserve">
      3) операции по переработке: </w:t>
      </w:r>
      <w:r>
        <w:br/>
      </w:r>
      <w:r>
        <w:rPr>
          <w:rFonts w:ascii="Times New Roman"/>
          <w:b w:val="false"/>
          <w:i w:val="false"/>
          <w:color w:val="000000"/>
          <w:sz w:val="28"/>
        </w:rPr>
        <w:t xml:space="preserve">
      изготовление (обработка) другого товара, включая монтаж, сборку и подгонку, при котором сохраняются основные характеристики ввезенных товаров, собственно переработка товара, при которой иностранные товары теряют индивидуальный характер с сохранением в продуктах переработки характеристик, позволяющих идентифицировать ввезенные товары в продуктах переработки, когда идентификация является обязательным условием переработки, ремонт товаров, включая их восстановление, использование некоторых товаров, предназначенных для облегчения производства продуктов переработки, с их полным или частичным потреблением в ходе процесса переработки; </w:t>
      </w:r>
      <w:r>
        <w:br/>
      </w:r>
      <w:r>
        <w:rPr>
          <w:rFonts w:ascii="Times New Roman"/>
          <w:b w:val="false"/>
          <w:i w:val="false"/>
          <w:color w:val="000000"/>
          <w:sz w:val="28"/>
        </w:rPr>
        <w:t xml:space="preserve">
      4) операции, включающие: </w:t>
      </w:r>
      <w:r>
        <w:br/>
      </w:r>
      <w:r>
        <w:rPr>
          <w:rFonts w:ascii="Times New Roman"/>
          <w:b w:val="false"/>
          <w:i w:val="false"/>
          <w:color w:val="000000"/>
          <w:sz w:val="28"/>
        </w:rPr>
        <w:t xml:space="preserve">
      использование товаров в качестве технологического оборудования и запасных частей к нему, использование товаров в качестве погрузочно- разгрузочной техники, иных технических средств, эксплуатируемых на свободном складе, проведение выставок. </w:t>
      </w:r>
      <w:r>
        <w:br/>
      </w:r>
      <w:r>
        <w:rPr>
          <w:rFonts w:ascii="Times New Roman"/>
          <w:b w:val="false"/>
          <w:i w:val="false"/>
          <w:color w:val="000000"/>
          <w:sz w:val="28"/>
        </w:rPr>
        <w:t xml:space="preserve">
      2. Операции с товарами, помещенными на свободный склад, указанные в подпунктах 1 и 2 пункта 1 настоящей статьи, производятся с уведомления таможенного органа и не должны изменять код товаров по Товарной номенклатуре внешнеэкономической деятельности. </w:t>
      </w:r>
      <w:r>
        <w:br/>
      </w:r>
      <w:r>
        <w:rPr>
          <w:rFonts w:ascii="Times New Roman"/>
          <w:b w:val="false"/>
          <w:i w:val="false"/>
          <w:color w:val="000000"/>
          <w:sz w:val="28"/>
        </w:rPr>
        <w:t xml:space="preserve">
      С товарами, находящимися на временном хранении на свободном складе, могут производиться операции, указанные в подпункте 1 пункта 1 настоящей статьи. </w:t>
      </w:r>
      <w:r>
        <w:br/>
      </w:r>
      <w:r>
        <w:rPr>
          <w:rFonts w:ascii="Times New Roman"/>
          <w:b w:val="false"/>
          <w:i w:val="false"/>
          <w:color w:val="000000"/>
          <w:sz w:val="28"/>
        </w:rPr>
        <w:t xml:space="preserve">
      При осуществлении на свободном складе операций по переработке иностранных товаров допускается использование казахстанских товаров в качестве добавок, дополнительных компонентов для целей производства продуктов переработки. </w:t>
      </w:r>
      <w:r>
        <w:br/>
      </w:r>
      <w:r>
        <w:rPr>
          <w:rFonts w:ascii="Times New Roman"/>
          <w:b w:val="false"/>
          <w:i w:val="false"/>
          <w:color w:val="000000"/>
          <w:sz w:val="28"/>
        </w:rPr>
        <w:t xml:space="preserve">
      В целях обеспечения соблюдения законодательства Республики Казахстан и осуществления таможенного контроля Правительство Республики Казахстан вправе устанавливать отдельные запреты и ограничения на проведение операций с товарами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263. Сроки нахождения товаров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могут находиться на свободных складах без ограничения сроков при условии функционирования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264. Меры по обеспечению соблюдения таможенного </w:t>
      </w:r>
      <w:r>
        <w:br/>
      </w:r>
      <w:r>
        <w:rPr>
          <w:rFonts w:ascii="Times New Roman"/>
          <w:b w:val="false"/>
          <w:i w:val="false"/>
          <w:color w:val="000000"/>
          <w:sz w:val="28"/>
        </w:rPr>
        <w:t xml:space="preserve">
                  законодательства Республики Казахстан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осуществляют таможенный контроль за товарами, находящимися на свободных складах. </w:t>
      </w:r>
      <w:r>
        <w:br/>
      </w:r>
      <w:r>
        <w:rPr>
          <w:rFonts w:ascii="Times New Roman"/>
          <w:b w:val="false"/>
          <w:i w:val="false"/>
          <w:color w:val="000000"/>
          <w:sz w:val="28"/>
        </w:rPr>
        <w:t xml:space="preserve">
      Таможенные органы применяют формы таможенного контроля, которые являются достаточными для обеспечения соблюдения законодательства Республики Казахстан. </w:t>
      </w:r>
      <w:r>
        <w:br/>
      </w:r>
      <w:r>
        <w:rPr>
          <w:rFonts w:ascii="Times New Roman"/>
          <w:b w:val="false"/>
          <w:i w:val="false"/>
          <w:color w:val="000000"/>
          <w:sz w:val="28"/>
        </w:rPr>
        <w:t xml:space="preserve">
      Таможенное оформление товаров, помещаемых на свободные склады, а также вывозимых из свободных складов, осуществляется в порядке, определяемом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265. Учет товаров, находящихся на свободных складах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Владельцы свободных складов ведут учет ввозимых, вывозимых, хранящихся, изготавливаемых, перерабатываемых, приобретаемых и реализуемых товаров и представляют таможенным органам отчетность о них в порядке, определяемом центральным таможенным органом, по согласованию с уполномоченным государственным органом по вопросам таможенного дела. Любые изменения, происходящие с товарами в пределах свободных складов, должны отражаться в учетных документах. </w:t>
      </w:r>
      <w:r>
        <w:br/>
      </w:r>
      <w:r>
        <w:rPr>
          <w:rFonts w:ascii="Times New Roman"/>
          <w:b w:val="false"/>
          <w:i w:val="false"/>
          <w:color w:val="000000"/>
          <w:sz w:val="28"/>
        </w:rPr>
        <w:t xml:space="preserve">
      2. Для учета товаров, хранящихся, изготавливаемых и перерабатываемых на свободном складе, используются документы, применяемые для ведения бухгалтерского учета и отчетности в соответствии с законодательством Республики Казахстан, при условии, что в таких документах отражаются: наименование и идентификационные признаки товаров, их количество, сведения о перемещении товаров и транспортных средств в пределах свободного склада, любые изменения, происходящие с ними на свободном складе.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266. Обязанности владельца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Владелец свободного склада обязан: </w:t>
      </w:r>
      <w:r>
        <w:br/>
      </w:r>
      <w:r>
        <w:rPr>
          <w:rFonts w:ascii="Times New Roman"/>
          <w:b w:val="false"/>
          <w:i w:val="false"/>
          <w:color w:val="000000"/>
          <w:sz w:val="28"/>
        </w:rPr>
        <w:t xml:space="preserve">
      1) соблюдать квалификационные требования к обустройству помещения или места, предназначенного для учреждения свободного склада, установленные статьей 140 настоящего Кодекса; </w:t>
      </w:r>
      <w:r>
        <w:br/>
      </w:r>
      <w:r>
        <w:rPr>
          <w:rFonts w:ascii="Times New Roman"/>
          <w:b w:val="false"/>
          <w:i w:val="false"/>
          <w:color w:val="000000"/>
          <w:sz w:val="28"/>
        </w:rPr>
        <w:t xml:space="preserve">
      2) обеспечить, чтобы товары, находящиеся на складе, не могли быть изъяты помимо таможенного контроля; </w:t>
      </w:r>
      <w:r>
        <w:br/>
      </w:r>
      <w:r>
        <w:rPr>
          <w:rFonts w:ascii="Times New Roman"/>
          <w:b w:val="false"/>
          <w:i w:val="false"/>
          <w:color w:val="000000"/>
          <w:sz w:val="28"/>
        </w:rPr>
        <w:t xml:space="preserve">
      3) соблюдать условия лицензии на учреждение свободного склада и выполнять требования таможенных органов, включая обеспечение доступа должностных лиц таможенных органов к товарам, находящимся на свободном складе, предоставление этим лицам безвозмездно помещений, оборудования и средств связи на свободном складе для осуществления таможенного контроля и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267. Взимание таможенных пошлин, налогов и применение мер </w:t>
      </w:r>
      <w:r>
        <w:br/>
      </w:r>
      <w:r>
        <w:rPr>
          <w:rFonts w:ascii="Times New Roman"/>
          <w:b w:val="false"/>
          <w:i w:val="false"/>
          <w:color w:val="000000"/>
          <w:sz w:val="28"/>
        </w:rPr>
        <w:t xml:space="preserve">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помещении иностранных и казахстанских товаров на свободные склады таможенные пошлины и налоги не взимаются и меры нетарифного регулирования не применяются, за исключением требований безопасности. При ввозе со свободных складов на остальную часть таможенной территории Республики Казахстан таможенные пошлины и налоги взимаются, и меры нетарифного регулирования применяются в соответствии с условиями заявленного таможенного режима, за исключением ввоза казахстанских товаров. </w:t>
      </w:r>
      <w:r>
        <w:br/>
      </w:r>
      <w:r>
        <w:rPr>
          <w:rFonts w:ascii="Times New Roman"/>
          <w:b w:val="false"/>
          <w:i w:val="false"/>
          <w:color w:val="000000"/>
          <w:sz w:val="28"/>
        </w:rPr>
        <w:t xml:space="preserve">
      При вывозе товаров со свободных складов за пределы Республики Казахстан таможенные пошлины и меры нетарифного регулирования экономического характера не применяются к товарам: </w:t>
      </w:r>
      <w:r>
        <w:br/>
      </w:r>
      <w:r>
        <w:rPr>
          <w:rFonts w:ascii="Times New Roman"/>
          <w:b w:val="false"/>
          <w:i w:val="false"/>
          <w:color w:val="000000"/>
          <w:sz w:val="28"/>
        </w:rPr>
        <w:t xml:space="preserve">
      1) иностранным; </w:t>
      </w:r>
      <w:r>
        <w:br/>
      </w:r>
      <w:r>
        <w:rPr>
          <w:rFonts w:ascii="Times New Roman"/>
          <w:b w:val="false"/>
          <w:i w:val="false"/>
          <w:color w:val="000000"/>
          <w:sz w:val="28"/>
        </w:rPr>
        <w:t xml:space="preserve">
      2) произведенным на свободных складах; </w:t>
      </w:r>
      <w:r>
        <w:br/>
      </w:r>
      <w:r>
        <w:rPr>
          <w:rFonts w:ascii="Times New Roman"/>
          <w:b w:val="false"/>
          <w:i w:val="false"/>
          <w:color w:val="000000"/>
          <w:sz w:val="28"/>
        </w:rPr>
        <w:t xml:space="preserve">
      3) подвергшимся переработке на свободных складах. </w:t>
      </w:r>
      <w:r>
        <w:br/>
      </w:r>
      <w:r>
        <w:rPr>
          <w:rFonts w:ascii="Times New Roman"/>
          <w:b w:val="false"/>
          <w:i w:val="false"/>
          <w:color w:val="000000"/>
          <w:sz w:val="28"/>
        </w:rPr>
        <w:t xml:space="preserve">
      Происхождение товаров со свободных складов подтверждается сертификатом о происхождении товара. При отсутствии указанного сертификата товар рассматривается: </w:t>
      </w:r>
      <w:r>
        <w:br/>
      </w:r>
      <w:r>
        <w:rPr>
          <w:rFonts w:ascii="Times New Roman"/>
          <w:b w:val="false"/>
          <w:i w:val="false"/>
          <w:color w:val="000000"/>
          <w:sz w:val="28"/>
        </w:rPr>
        <w:t xml:space="preserve">
      1) в целях взимания вывозных таможенных пошлин и применения мер нетарифного регулирования как казахстанский - при вывозе за пределы Республики Казахстан; </w:t>
      </w:r>
      <w:r>
        <w:br/>
      </w:r>
      <w:r>
        <w:rPr>
          <w:rFonts w:ascii="Times New Roman"/>
          <w:b w:val="false"/>
          <w:i w:val="false"/>
          <w:color w:val="000000"/>
          <w:sz w:val="28"/>
        </w:rPr>
        <w:t xml:space="preserve">
      2) в целях взимания ввозных таможенных пошлин и налогов, а также применения мер нетарифного регулирования как иностранный - при ввозе на остальную часть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268. Ответственность за несоблюдение условий таможенного </w:t>
      </w:r>
      <w:r>
        <w:br/>
      </w:r>
      <w:r>
        <w:rPr>
          <w:rFonts w:ascii="Times New Roman"/>
          <w:b w:val="false"/>
          <w:i w:val="false"/>
          <w:color w:val="000000"/>
          <w:sz w:val="28"/>
        </w:rPr>
        <w:t xml:space="preserve">
                  режима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заявившее таможенный режим свободного склада,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269. Квалификационные требования, предъявляемые к деятельности </w:t>
      </w:r>
      <w:r>
        <w:br/>
      </w:r>
      <w:r>
        <w:rPr>
          <w:rFonts w:ascii="Times New Roman"/>
          <w:b w:val="false"/>
          <w:i w:val="false"/>
          <w:color w:val="000000"/>
          <w:sz w:val="28"/>
        </w:rPr>
        <w:t xml:space="preserve">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Квалификационные требования, предъявляемые к деятельности свободных складов устанавливаются в соответствии со статьей 140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270. Лицензия на учреждение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Свободный склад учреждается после получения лицензии центрального таможенного органа. Такая лицензия выдается казахстанскому лицу, являющемуся собственником площадей, предназначенных для учреждения свободного склада, или распоряжающемуся ими на правах хозяйственного ведения или оперативного управления. </w:t>
      </w:r>
      <w:r>
        <w:br/>
      </w:r>
      <w:r>
        <w:rPr>
          <w:rFonts w:ascii="Times New Roman"/>
          <w:b w:val="false"/>
          <w:i w:val="false"/>
          <w:color w:val="000000"/>
          <w:sz w:val="28"/>
        </w:rPr>
        <w:t xml:space="preserve">
      2. Отношения, связанные с лицензированием и неурегулированные настоящей главой, регулируются законодательством о лицензировании. </w:t>
      </w:r>
      <w:r>
        <w:br/>
      </w:r>
      <w:r>
        <w:rPr>
          <w:rFonts w:ascii="Times New Roman"/>
          <w:b w:val="false"/>
          <w:i w:val="false"/>
          <w:color w:val="000000"/>
          <w:sz w:val="28"/>
        </w:rPr>
        <w:t xml:space="preserve">
      3. Центральный таможенный орган обеспечивает периодическое опубликование информации об учрежденных и действующих свободных складах. </w:t>
      </w:r>
      <w:r>
        <w:br/>
      </w:r>
      <w:r>
        <w:rPr>
          <w:rFonts w:ascii="Times New Roman"/>
          <w:b w:val="false"/>
          <w:i w:val="false"/>
          <w:color w:val="000000"/>
          <w:sz w:val="28"/>
        </w:rPr>
        <w:t xml:space="preserve">
      4. Лицензия на учреждение свободного склада передаче другому лицу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271. Документы необходимые для получения лицензии на </w:t>
      </w:r>
      <w:r>
        <w:br/>
      </w:r>
      <w:r>
        <w:rPr>
          <w:rFonts w:ascii="Times New Roman"/>
          <w:b w:val="false"/>
          <w:i w:val="false"/>
          <w:color w:val="000000"/>
          <w:sz w:val="28"/>
        </w:rPr>
        <w:t xml:space="preserve">
                  учреждение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лицензии на учреждение свободного склада необходимы следующие документы: </w:t>
      </w:r>
      <w:r>
        <w:br/>
      </w:r>
      <w:r>
        <w:rPr>
          <w:rFonts w:ascii="Times New Roman"/>
          <w:b w:val="false"/>
          <w:i w:val="false"/>
          <w:color w:val="000000"/>
          <w:sz w:val="28"/>
        </w:rPr>
        <w:t xml:space="preserve">
      1) заявление лица о выдаче лицензии по установленной форме; </w:t>
      </w:r>
      <w:r>
        <w:br/>
      </w:r>
      <w:r>
        <w:rPr>
          <w:rFonts w:ascii="Times New Roman"/>
          <w:b w:val="false"/>
          <w:i w:val="false"/>
          <w:color w:val="000000"/>
          <w:sz w:val="28"/>
        </w:rPr>
        <w:t xml:space="preserve">
      2) документы, подтверждающие соответствие требованиям противопожарной безопасности, санитарным и техническим нормам; </w:t>
      </w:r>
      <w:r>
        <w:br/>
      </w:r>
      <w:r>
        <w:rPr>
          <w:rFonts w:ascii="Times New Roman"/>
          <w:b w:val="false"/>
          <w:i w:val="false"/>
          <w:color w:val="000000"/>
          <w:sz w:val="28"/>
        </w:rPr>
        <w:t xml:space="preserve">
      3) нотариально заверенные копии регистрационных документов; </w:t>
      </w:r>
      <w:r>
        <w:br/>
      </w:r>
      <w:r>
        <w:rPr>
          <w:rFonts w:ascii="Times New Roman"/>
          <w:b w:val="false"/>
          <w:i w:val="false"/>
          <w:color w:val="000000"/>
          <w:sz w:val="28"/>
        </w:rPr>
        <w:t xml:space="preserve">
      4) документы, подтверждающие уплату сбора за выдачу лицензии; </w:t>
      </w:r>
      <w:r>
        <w:br/>
      </w:r>
      <w:r>
        <w:rPr>
          <w:rFonts w:ascii="Times New Roman"/>
          <w:b w:val="false"/>
          <w:i w:val="false"/>
          <w:color w:val="000000"/>
          <w:sz w:val="28"/>
        </w:rPr>
        <w:t xml:space="preserve">
      5) документы, подтверждающие право собственности или владения и пользования в отношении соответствующих помещений или мест; </w:t>
      </w:r>
      <w:r>
        <w:br/>
      </w:r>
      <w:r>
        <w:rPr>
          <w:rFonts w:ascii="Times New Roman"/>
          <w:b w:val="false"/>
          <w:i w:val="false"/>
          <w:color w:val="000000"/>
          <w:sz w:val="28"/>
        </w:rPr>
        <w:t xml:space="preserve">
      6) планы, чертежи помещений и территорий, заявляемых в качестве свободного склада. </w:t>
      </w:r>
      <w:r>
        <w:br/>
      </w:r>
      <w:r>
        <w:rPr>
          <w:rFonts w:ascii="Times New Roman"/>
          <w:b w:val="false"/>
          <w:i w:val="false"/>
          <w:color w:val="000000"/>
          <w:sz w:val="28"/>
        </w:rPr>
        <w:t xml:space="preserve">
      2. При изменении сведений, указанных в заявлении и документах, определенных в подпунктах 5)-6) пункта 1 настоящей статьи, лицензиат уведомляет таможенный орган о соответствующих изменениях не позднее истечения тридцати календарных дней с даты внесения изменений.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272. Приостановление действия лицензии на учреждение </w:t>
      </w:r>
      <w:r>
        <w:br/>
      </w:r>
      <w:r>
        <w:rPr>
          <w:rFonts w:ascii="Times New Roman"/>
          <w:b w:val="false"/>
          <w:i w:val="false"/>
          <w:color w:val="000000"/>
          <w:sz w:val="28"/>
        </w:rPr>
        <w:t xml:space="preserve">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несоблюдении владельцем свободного склада требований и обязанностей, установленных настоящим Кодексом, действие лицензии может быть приостановлено по решению центрального таможенного органа на срок до шести месяцев с указанием причины приостановления. </w:t>
      </w:r>
      <w:r>
        <w:br/>
      </w:r>
      <w:r>
        <w:rPr>
          <w:rFonts w:ascii="Times New Roman"/>
          <w:b w:val="false"/>
          <w:i w:val="false"/>
          <w:color w:val="000000"/>
          <w:sz w:val="28"/>
        </w:rPr>
        <w:t xml:space="preserve">
      2. Решение о приостановлении действия лицензии принимается центральным таможенным органом в форме приказа руководителя с обоснованием такого решения. </w:t>
      </w:r>
      <w:r>
        <w:br/>
      </w:r>
      <w:r>
        <w:rPr>
          <w:rFonts w:ascii="Times New Roman"/>
          <w:b w:val="false"/>
          <w:i w:val="false"/>
          <w:color w:val="000000"/>
          <w:sz w:val="28"/>
        </w:rPr>
        <w:t xml:space="preserve">
      3. Действие лицензии приостанавливается со дня принятия соответствующего решения. При приостановлении действия лицензии помещение товаров на свободный склад не допускается. Товары, помещенные на свободный склад до приостановления лицензии, должны быть перемещены под таможенным контролем на другой свободный склад либо помещены под иные таможенные режимы. </w:t>
      </w:r>
      <w:r>
        <w:br/>
      </w:r>
      <w:r>
        <w:rPr>
          <w:rFonts w:ascii="Times New Roman"/>
          <w:b w:val="false"/>
          <w:i w:val="false"/>
          <w:color w:val="000000"/>
          <w:sz w:val="28"/>
        </w:rPr>
        <w:t xml:space="preserve">
      4. Действие лицензии возобновляется после устранения причин, по которым ее действие было приостановлено, со дня принятия центральным таможенным органом решения о возобновлении действия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273. Отзыв лицензии на учреждение свободного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может быть отозвана центральным таможенным органом в случаях: </w:t>
      </w:r>
      <w:r>
        <w:br/>
      </w:r>
      <w:r>
        <w:rPr>
          <w:rFonts w:ascii="Times New Roman"/>
          <w:b w:val="false"/>
          <w:i w:val="false"/>
          <w:color w:val="000000"/>
          <w:sz w:val="28"/>
        </w:rPr>
        <w:t xml:space="preserve">
      1) когда она была выдана на основе недостоверных сведений, если при предоставлении полной и достоверной информации она не могла быть выдана заявителю на основании установленного порядка; </w:t>
      </w:r>
      <w:r>
        <w:br/>
      </w:r>
      <w:r>
        <w:rPr>
          <w:rFonts w:ascii="Times New Roman"/>
          <w:b w:val="false"/>
          <w:i w:val="false"/>
          <w:color w:val="000000"/>
          <w:sz w:val="28"/>
        </w:rPr>
        <w:t xml:space="preserve">
      2) неисполнение лицензиатом требований, содержащихся в лицензии; </w:t>
      </w:r>
      <w:r>
        <w:br/>
      </w:r>
      <w:r>
        <w:rPr>
          <w:rFonts w:ascii="Times New Roman"/>
          <w:b w:val="false"/>
          <w:i w:val="false"/>
          <w:color w:val="000000"/>
          <w:sz w:val="28"/>
        </w:rPr>
        <w:t xml:space="preserve">
      3) неустранение причин, по которым действие лицензии было ранее приостановлено. </w:t>
      </w:r>
      <w:r>
        <w:br/>
      </w:r>
      <w:r>
        <w:rPr>
          <w:rFonts w:ascii="Times New Roman"/>
          <w:b w:val="false"/>
          <w:i w:val="false"/>
          <w:color w:val="000000"/>
          <w:sz w:val="28"/>
        </w:rPr>
        <w:t xml:space="preserve">
      2. Решение об отзыве оформляется приказом руководителя центрального таможенного органа с обоснованием такого решения. </w:t>
      </w:r>
      <w:r>
        <w:br/>
      </w:r>
      <w:r>
        <w:rPr>
          <w:rFonts w:ascii="Times New Roman"/>
          <w:b w:val="false"/>
          <w:i w:val="false"/>
          <w:color w:val="000000"/>
          <w:sz w:val="28"/>
        </w:rPr>
        <w:t xml:space="preserve">
      3. Отзыв лицензии действует со дня принятия решения об отзыве. </w:t>
      </w:r>
      <w:r>
        <w:br/>
      </w:r>
      <w:r>
        <w:rPr>
          <w:rFonts w:ascii="Times New Roman"/>
          <w:b w:val="false"/>
          <w:i w:val="false"/>
          <w:color w:val="000000"/>
          <w:sz w:val="28"/>
        </w:rPr>
        <w:t xml:space="preserve">
      4. При отзыве лицензии владелец свободного склада не позднее пятнадцати календарных дней со дня получения решения об отзыве обязан возвратить оригинал лицензии в центральный таможенный орган. </w:t>
      </w:r>
      <w:r>
        <w:br/>
      </w:r>
      <w:r>
        <w:rPr>
          <w:rFonts w:ascii="Times New Roman"/>
          <w:b w:val="false"/>
          <w:i w:val="false"/>
          <w:color w:val="000000"/>
          <w:sz w:val="28"/>
        </w:rPr>
        <w:t xml:space="preserve">
      5. Повторное заявление о выдаче лицензии на учреждение свободного склада может быть рассмотрено по истечении двух лет со дня вынесения решения об отзыве лицензии при условии устранения причин, послуживших основанием для ее отзыва.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274. Прекращение действия лицензии на учреждение свободного </w:t>
      </w:r>
      <w:r>
        <w:br/>
      </w:r>
      <w:r>
        <w:rPr>
          <w:rFonts w:ascii="Times New Roman"/>
          <w:b w:val="false"/>
          <w:i w:val="false"/>
          <w:color w:val="000000"/>
          <w:sz w:val="28"/>
        </w:rPr>
        <w:t xml:space="preserve">
                  склада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на учреждение свободного склада прекращает свое действие по решению центрального таможенного органа в случаях: </w:t>
      </w:r>
      <w:r>
        <w:br/>
      </w:r>
      <w:r>
        <w:rPr>
          <w:rFonts w:ascii="Times New Roman"/>
          <w:b w:val="false"/>
          <w:i w:val="false"/>
          <w:color w:val="000000"/>
          <w:sz w:val="28"/>
        </w:rPr>
        <w:t xml:space="preserve">
      1) отзыва лицензии; </w:t>
      </w:r>
      <w:r>
        <w:br/>
      </w:r>
      <w:r>
        <w:rPr>
          <w:rFonts w:ascii="Times New Roman"/>
          <w:b w:val="false"/>
          <w:i w:val="false"/>
          <w:color w:val="000000"/>
          <w:sz w:val="28"/>
        </w:rPr>
        <w:t xml:space="preserve">
      2) прекращения деятельности свободного склада с представлением в центральный таможенный орган письменного заявления владельца свободного склада; </w:t>
      </w:r>
      <w:r>
        <w:br/>
      </w:r>
      <w:r>
        <w:rPr>
          <w:rFonts w:ascii="Times New Roman"/>
          <w:b w:val="false"/>
          <w:i w:val="false"/>
          <w:color w:val="000000"/>
          <w:sz w:val="28"/>
        </w:rPr>
        <w:t xml:space="preserve">
      3) реорганизации или ликвидации юридического лица, являющегося владельцем лицензии свободного склада. </w:t>
      </w:r>
      <w:r>
        <w:br/>
      </w:r>
      <w:r>
        <w:rPr>
          <w:rFonts w:ascii="Times New Roman"/>
          <w:b w:val="false"/>
          <w:i w:val="false"/>
          <w:color w:val="000000"/>
          <w:sz w:val="28"/>
        </w:rPr>
        <w:t xml:space="preserve">
      2. Решение о прекращении действия лицензии на учреждение свободного склада оформляется приказом руководителя центрального таможенного органа с указанием причины такого прекращения. </w:t>
      </w:r>
      <w:r>
        <w:br/>
      </w:r>
      <w:r>
        <w:rPr>
          <w:rFonts w:ascii="Times New Roman"/>
          <w:b w:val="false"/>
          <w:i w:val="false"/>
          <w:color w:val="000000"/>
          <w:sz w:val="28"/>
        </w:rPr>
        <w:t xml:space="preserve">
      3. При прекращении деятельности свободного склада, реорганизации или ликвидации юридического лица владелец свободного склада обязан в пятнадцатидневный срок вернуть лицензию в центральный таможенный орган. </w:t>
      </w:r>
      <w:r>
        <w:br/>
      </w:r>
      <w:r>
        <w:rPr>
          <w:rFonts w:ascii="Times New Roman"/>
          <w:b w:val="false"/>
          <w:i w:val="false"/>
          <w:color w:val="000000"/>
          <w:sz w:val="28"/>
        </w:rPr>
        <w:t xml:space="preserve">
      4. При прекращении деятельности свободного склада товары, помещенные под таможенный режим свободного склада до принятия решения о прекращении действия лицензии, могут быть перемещены на другой свободный склад в порядке, определенном главой 13 настоящего Кодекса, либо в отношении данных товаров действие таможенного режима свободного склада должно быть завершено в течение тридцати календарных дней со дня, следующего за днем решения о прекращении действия лицензии. </w:t>
      </w:r>
      <w:r>
        <w:br/>
      </w:r>
      <w:r>
        <w:rPr>
          <w:rFonts w:ascii="Times New Roman"/>
          <w:b w:val="false"/>
          <w:i w:val="false"/>
          <w:color w:val="000000"/>
          <w:sz w:val="28"/>
        </w:rPr>
        <w:t xml:space="preserve">
      В случае, если на свободном складе находятся товары, подвергающиеся операциям по переработке, таможенный орган извещает лицо, поместившее данные товары на свободный склад, о его ликвидации. При этом таможенный режим свободного склада сохраняется в отношении данных товаров до завершения последней операции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33. Специальный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275. Назначение специального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Специальный таможенный режим - таможенный режим, при котором отдельные категории товаров перемещаются через таможенную границу Республики Казахстан без взимания таможенных пошлин и налогов и без применения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276. Товары, помещаемые под специальный таможенный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Помещению под специальный таможенный режим подлежат следующие товары, перемещаемые через таможенную границу Республики Казахстан: </w:t>
      </w:r>
      <w:r>
        <w:br/>
      </w:r>
      <w:r>
        <w:rPr>
          <w:rFonts w:ascii="Times New Roman"/>
          <w:b w:val="false"/>
          <w:i w:val="false"/>
          <w:color w:val="000000"/>
          <w:sz w:val="28"/>
        </w:rPr>
        <w:t xml:space="preserve">
      1) товары, вывозимые за пределы таможенной территории Республики Казахстан и предназначенные для обеспечения функционирования посольств, консульств, представительств при международных организациях и иных официальных представительств Республики Казахстан за рубежом; </w:t>
      </w:r>
      <w:r>
        <w:br/>
      </w:r>
      <w:r>
        <w:rPr>
          <w:rFonts w:ascii="Times New Roman"/>
          <w:b w:val="false"/>
          <w:i w:val="false"/>
          <w:color w:val="000000"/>
          <w:sz w:val="28"/>
        </w:rPr>
        <w:t xml:space="preserve">
      2) товары, перемещаемые через таможенную границу между воинскими учреждениями Республики Казахстан, дислоцированными на таможенной территории Республики Казахстан и за ее пределами; </w:t>
      </w:r>
      <w:r>
        <w:br/>
      </w:r>
      <w:r>
        <w:rPr>
          <w:rFonts w:ascii="Times New Roman"/>
          <w:b w:val="false"/>
          <w:i w:val="false"/>
          <w:color w:val="000000"/>
          <w:sz w:val="28"/>
        </w:rPr>
        <w:t xml:space="preserve">
      3) бортовые запасы и судовые припасы, перемещаемые на транспортных средствах морского, воздушного и железнодорожного видов транспорта, предназначенные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 </w:t>
      </w:r>
      <w:r>
        <w:br/>
      </w:r>
      <w:r>
        <w:rPr>
          <w:rFonts w:ascii="Times New Roman"/>
          <w:b w:val="false"/>
          <w:i w:val="false"/>
          <w:color w:val="000000"/>
          <w:sz w:val="28"/>
        </w:rPr>
        <w:t xml:space="preserve">
      4) товары, перемещаемые через таможенную границу и предназначенные для предупреждения и ликвидации стихийных бедствий и иных чрезвычайных ситуаций, в том числе товары, предназначенные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товары, необходимые для проведения аварийно-спасательных и других неотложных работ и жизнедеятельности аварийно-спасательных формирований; </w:t>
      </w:r>
      <w:r>
        <w:br/>
      </w:r>
      <w:r>
        <w:rPr>
          <w:rFonts w:ascii="Times New Roman"/>
          <w:b w:val="false"/>
          <w:i w:val="false"/>
          <w:color w:val="000000"/>
          <w:sz w:val="28"/>
        </w:rPr>
        <w:t xml:space="preserve">
      5) образцы сырья либо промышленной продукции, перемещаемых через таможенную границу Республики Казахстан для проведения исследований (сертификации) в целях определения возможного спроса данного сырья либо промышленной продукции. При этом под образцом понимается минимальное количество сырья либо промышленной продукции, не имеющее коммерческой ценности, достаточное для проведения таких исследований.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277. Ответственность за несоблюдение условий специального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несоблюдение условий таможенного режима несет лицо, заявившее специальный таможенный режим, за исключением случая, предусмотренного пунктом 3 статьи 425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Специальные таможенные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34. Перемещение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278. Таможенные режимы, применяемые к транспортным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Транспортные средства (включая порожние), за исключением случаев, предусмотренных статьями 287, 295 настоящего Кодекса, перемещаемые через таможенную границу Республики Казахстан, подлежат таможенному оформлению в упрощенном порядке, предусмотренном настоящей главой, в соответствии с режимами временного ввоза и временного вывоза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279. Порядок перемещения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Транспортные средства, следующие через таможенную границу Республики Казахстан, перемещаются исключительно через пункты пропуска, определяемые Правительством Республики Казахстан и подлежат остановке и стоянке в них для осуществления таможенных процедур, предусмотренных настоящим Кодексом. </w:t>
      </w:r>
      <w:r>
        <w:br/>
      </w:r>
      <w:r>
        <w:rPr>
          <w:rFonts w:ascii="Times New Roman"/>
          <w:b w:val="false"/>
          <w:i w:val="false"/>
          <w:color w:val="000000"/>
          <w:sz w:val="28"/>
        </w:rPr>
        <w:t xml:space="preserve">
      2. Продолжительность стоянки транспортных средств, указанных в пункте I настоящей статьи, должна быть минимальной и не превышать для железнодорожного транспорта времени, установленного центральным таможенным органом по согласованию с национальной железнодорожной компанией, для автомобильного и водного транспорта - одних суток, за исключением случаев, когда начало или завершение таможенных процедур не может быть осуществлено по причинам, не зависящим от таможенных органов. </w:t>
      </w:r>
      <w:r>
        <w:br/>
      </w:r>
      <w:r>
        <w:rPr>
          <w:rFonts w:ascii="Times New Roman"/>
          <w:b w:val="false"/>
          <w:i w:val="false"/>
          <w:color w:val="000000"/>
          <w:sz w:val="28"/>
        </w:rPr>
        <w:t xml:space="preserve">
      3. Отправление транспортных средств из мест их стоянки производится после завершения таможенных процедур, предусмотренных главой 11 настоящего Кодекса при въезде на таможенную территорию Республики Казахстан и главой 15 настоящего Кодекса при выезде с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280. Таможенное оформление временного ввоза и временного </w:t>
      </w:r>
      <w:r>
        <w:br/>
      </w:r>
      <w:r>
        <w:rPr>
          <w:rFonts w:ascii="Times New Roman"/>
          <w:b w:val="false"/>
          <w:i w:val="false"/>
          <w:color w:val="000000"/>
          <w:sz w:val="28"/>
        </w:rPr>
        <w:t xml:space="preserve">
                  вывоза транспортных средств в упрощенном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Транспортные средства декларируются перевозчиком при непосредственном прибытии транспортных средств в пункт пропуска через таможенную границу Республики Казахстан путем представления в таможенный орган транспортных документов перевозчика, предусмотренных международными договорами, ратифицированными Республикой Казахстан в области транспорта, при условии наличия в них сведений о транспортном средстве и маршруте следования. </w:t>
      </w:r>
      <w:r>
        <w:br/>
      </w:r>
      <w:r>
        <w:rPr>
          <w:rFonts w:ascii="Times New Roman"/>
          <w:b w:val="false"/>
          <w:i w:val="false"/>
          <w:color w:val="000000"/>
          <w:sz w:val="28"/>
        </w:rPr>
        <w:t xml:space="preserve">
      2. Таможенное оформление временного ввоза или временного вывоза транспортных средств осуществляется путем проставления на представленном перевозчиком транспортном документе соответствующих отметок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281. Особенность таможенного оформления автотранспортных </w:t>
      </w:r>
      <w:r>
        <w:br/>
      </w:r>
      <w:r>
        <w:rPr>
          <w:rFonts w:ascii="Times New Roman"/>
          <w:b w:val="false"/>
          <w:i w:val="false"/>
          <w:color w:val="000000"/>
          <w:sz w:val="28"/>
        </w:rPr>
        <w:t xml:space="preserve">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временном ввозе порожнего автотранспортного средства таможенным органом производится оформление удостоверения ввоза порожнего иностранного автотранспортного средства, форма и порядок заполнения которого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При обратном вывозе с таможенной территории Республики Казахстан автотранспортного средства в таможенный орган должны быть представлены документы, подтверждающие временный ввоз автотранспортного средства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282. Операции с временно ввезенными и временно вывезенными </w:t>
      </w:r>
      <w:r>
        <w:br/>
      </w:r>
      <w:r>
        <w:rPr>
          <w:rFonts w:ascii="Times New Roman"/>
          <w:b w:val="false"/>
          <w:i w:val="false"/>
          <w:color w:val="000000"/>
          <w:sz w:val="28"/>
        </w:rPr>
        <w:t xml:space="preserve">
                  транспортными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временно ввезенными и временно вывезенными транспортными средствами допускается совершать обычные операции по их техническому обслуживанию или ремонту, потребовавшиеся при их нахождении на территории иностранного государства либо использовании на территории Республики Казахстан. </w:t>
      </w:r>
      <w:r>
        <w:br/>
      </w:r>
      <w:r>
        <w:rPr>
          <w:rFonts w:ascii="Times New Roman"/>
          <w:b w:val="false"/>
          <w:i w:val="false"/>
          <w:color w:val="000000"/>
          <w:sz w:val="28"/>
        </w:rPr>
        <w:t xml:space="preserve">
      2. При совершении ремонта временно вывезенного транспортного средства, связанного с заменой частей транспортного средства, подлежащих учету в уполномоченных органах Республики Казахстан, замененная часть подлежит таможенному оформлению в общем порядке, за исключением случаев осуществления бесплатного ремонта в соответствии с условиями договора ремонта, заключенного в соответствии с гражданским законодательством Республики Казахстан, либо осуществления ремонта, необходимого для восстановления транспортного средства после его повреждения вследствие аварии или действия непреодолимой силы, имевших место за пределами таможенной территории Республики Казахстан. Особенности таможенного оформления частей воздушных судов, замененных при совершении технического обслуживания или ремонта, определяются центральным таможенным органом по согласованию с уполномоченным органом в области транспорта. </w:t>
      </w:r>
      <w:r>
        <w:br/>
      </w:r>
      <w:r>
        <w:rPr>
          <w:rFonts w:ascii="Times New Roman"/>
          <w:b w:val="false"/>
          <w:i w:val="false"/>
          <w:color w:val="000000"/>
          <w:sz w:val="28"/>
        </w:rPr>
        <w:t xml:space="preserve">
      3. Замененные запасные части и оборудование временно ввезенных транспортных средств, которые не были вывезены за пределы таможенной территории Республики Казахстан, а также замененные запасные части и оборудование временно вывезенных транспортных средств, которые не были ввезены на таможенную территорию Республики Казахстан, подлежат таможенному оформлению в общем порядке, предусмотренном настоящим Кодексом. </w:t>
      </w:r>
      <w:r>
        <w:br/>
      </w:r>
      <w:r>
        <w:rPr>
          <w:rFonts w:ascii="Times New Roman"/>
          <w:b w:val="false"/>
          <w:i w:val="false"/>
          <w:color w:val="000000"/>
          <w:sz w:val="28"/>
        </w:rPr>
        <w:t xml:space="preserve">
      4. В случае передачи права собственности, владения или распоряжения временно ввезенного транспортного средства казахстанскому лицу либо временно вывезенного транспортного средства иностранному лицу лицо, которым фактически осуществлено перемещение транспортного средства через таможенную границу Республики Казахстан, обязано заявить соответствующий таможенный режим, предусмотренный для перемещения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283. Сроки временного ввоза и временного вывоза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Обратный вывоз временно ввезенного транспортного средства должен быть осуществлен незамедлительно после завершения перевозочных операций, для осуществления которых оно было ввезено на таможенную территорию Республики Казахстан, с учетом сроков доставки товаров и транспортных средств, предусмотренных статьей 87 настоящего Кодекса. </w:t>
      </w:r>
      <w:r>
        <w:br/>
      </w:r>
      <w:r>
        <w:rPr>
          <w:rFonts w:ascii="Times New Roman"/>
          <w:b w:val="false"/>
          <w:i w:val="false"/>
          <w:color w:val="000000"/>
          <w:sz w:val="28"/>
        </w:rPr>
        <w:t xml:space="preserve">
      При невозможности вывоза временно ввезенного транспортного средства в установленные сроки по причинам, не зависящим от лица, осуществившего его ввоз, срок обратного вывоза транспортного средства может быть продлен таможенным органом без предоставления права его эксплуатации до начала фактического вывоза транспортного средства с территории Республики Казахстан. Общий срок временного ввоза транспортного средства, с учетом продления, не должен превышать одного года. </w:t>
      </w:r>
      <w:r>
        <w:br/>
      </w:r>
      <w:r>
        <w:rPr>
          <w:rFonts w:ascii="Times New Roman"/>
          <w:b w:val="false"/>
          <w:i w:val="false"/>
          <w:color w:val="000000"/>
          <w:sz w:val="28"/>
        </w:rPr>
        <w:t xml:space="preserve">
      2. Обратный ввоз временно вывезенного транспортного средства осуществляется в сроки, не превышающие одного года с момента его фактического вывоза с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284. Обратный ввоз и обратный вывоз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истечения сроков, установленных статьей 283 настоящего Кодекса, временно вывезенные транспортные средства должны быть возвращены на таможенную территорию Республики Казахстан, а временно ввезенные транспортные средства должны быть вывезены за пределы таможенной территории Республики Казахстан либо заявлены к одному из таможенных режимов, предусмотренных для товаров. </w:t>
      </w:r>
      <w:r>
        <w:br/>
      </w:r>
      <w:r>
        <w:rPr>
          <w:rFonts w:ascii="Times New Roman"/>
          <w:b w:val="false"/>
          <w:i w:val="false"/>
          <w:color w:val="000000"/>
          <w:sz w:val="28"/>
        </w:rPr>
        <w:t xml:space="preserve">
      При этом заявление таможенного режима экспорта товаров либо временного вывоза товаров допускается без фактического представления временно вывезенного транспортного средства таможенному органу. </w:t>
      </w:r>
      <w:r>
        <w:br/>
      </w:r>
      <w:r>
        <w:rPr>
          <w:rFonts w:ascii="Times New Roman"/>
          <w:b w:val="false"/>
          <w:i w:val="false"/>
          <w:color w:val="000000"/>
          <w:sz w:val="28"/>
        </w:rPr>
        <w:t xml:space="preserve">
      2. Обратный вывоз и обратный ввоз транспортных средств осуществляется в упрощенном порядке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285. Перемещение через таможенную границу водных и </w:t>
      </w:r>
      <w:r>
        <w:br/>
      </w:r>
      <w:r>
        <w:rPr>
          <w:rFonts w:ascii="Times New Roman"/>
          <w:b w:val="false"/>
          <w:i w:val="false"/>
          <w:color w:val="000000"/>
          <w:sz w:val="28"/>
        </w:rPr>
        <w:t xml:space="preserve">
                  воздушных судов, не используемых для международных </w:t>
      </w:r>
      <w:r>
        <w:br/>
      </w:r>
      <w:r>
        <w:rPr>
          <w:rFonts w:ascii="Times New Roman"/>
          <w:b w:val="false"/>
          <w:i w:val="false"/>
          <w:color w:val="000000"/>
          <w:sz w:val="28"/>
        </w:rPr>
        <w:t xml:space="preserve">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Водные суда, временно вывозимые за пределы таможенной территории Республики Казахстан в целях их использования для промысла водных биологических ресурсов, разведки и разработки минеральных и других неживых ресурсов морского дна и его недр, лоцманской проводки, поисковых, спасательных и буксирных операций, подъема затонувшего в море имущества, гидротехнических, подводно-технических и других подобных работ, санитарного, карантинного и другого контроля, защиты и сохранения морской среды, проведения морских научных исследований, учебных, спортивных и культурных целей, а также в иных целях, связанных с торговым мореплаванием, перемещаются через таможенную границу Республики Казахстан при их временном вывозе и обратном ввозе применительно к порядку и на условиях, установленных настоящей главой, за исключением транспортных средств, перемещаемых физическими лицами. </w:t>
      </w:r>
      <w:r>
        <w:br/>
      </w:r>
      <w:r>
        <w:rPr>
          <w:rFonts w:ascii="Times New Roman"/>
          <w:b w:val="false"/>
          <w:i w:val="false"/>
          <w:color w:val="000000"/>
          <w:sz w:val="28"/>
        </w:rPr>
        <w:t xml:space="preserve">
      2. Воздушные суда, за исключением военных воздушных судов, не используемые для международных перевозок товаров и пассажиров, перемещаются через таможенную границу Республики Казахстан при их временном вывозе и обратном ввозе в порядке, предусмотренном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286. Перемещение транспортных средств в качестве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Транспортные средства, ввозимые на таможенную территорию Республики Казахстан в связи с их передачей во временное или постоянное пользование, владение или распоряжение казахстанскому лицу, вывозимые с таможенной территории Республики Казахстан в связи с их передачей во временное или постоянное пользование, владение или распоряжение иностранному лицу, подлежат таможенному контролю и таможенному оформлению в соответствии с таможенными режимами, применяемыми к товарам. </w:t>
      </w:r>
      <w:r>
        <w:br/>
      </w:r>
      <w:r>
        <w:rPr>
          <w:rFonts w:ascii="Times New Roman"/>
          <w:b w:val="false"/>
          <w:i w:val="false"/>
          <w:color w:val="000000"/>
          <w:sz w:val="28"/>
        </w:rPr>
        <w:t xml:space="preserve">
      2. Транспортные средства, перемещаемые через таможенную территорию Республики Казахстан транзитом, в связи с их передачей во временное или постоянное пользование, владение или распоряжение от одного иностранного лица другому иностранному лицу подлежат таможенному оформлению и таможенному контролю в соответствии с таможенным режимом транзита товаров. </w:t>
      </w:r>
      <w:r>
        <w:br/>
      </w:r>
      <w:r>
        <w:rPr>
          <w:rFonts w:ascii="Times New Roman"/>
          <w:b w:val="false"/>
          <w:i w:val="false"/>
          <w:color w:val="000000"/>
          <w:sz w:val="28"/>
        </w:rPr>
        <w:t xml:space="preserve">
      3. Транспортные средства, ввозимые на территорию Республики Казахстан для осуществления внутренних перевозок (перевозок между пунктами загрузки и разгрузки либо посадки и высадки пассажиров, находящихся на таможенной территории Республики Казахстан), а также перемещаемые через таможенную границу для целей переработки, подлежат таможенному контролю и таможенному оформлению в соответствии с таможенными режимами, применяемыми к товарам.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287. Ответственность за соблюдение условий перемещения </w:t>
      </w:r>
      <w:r>
        <w:br/>
      </w:r>
      <w:r>
        <w:rPr>
          <w:rFonts w:ascii="Times New Roman"/>
          <w:b w:val="false"/>
          <w:i w:val="false"/>
          <w:color w:val="000000"/>
          <w:sz w:val="28"/>
        </w:rPr>
        <w:t xml:space="preserve">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за соблюдение сроков временного ввоза и временного вывоза транспортных средств, а также других условий, предусмотренных настоящей главой, несет лицо, перемещающее транспортное средство через таможенную границу Республики Казахстан, при его первоначальном ввозе или вывозе соответственно, за исключением случаев, когда выполнение установленных требований не возможно в связи с действием непреодолимой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35. Перемещение товаров и транспортных средств </w:t>
      </w:r>
      <w:r>
        <w:br/>
      </w:r>
      <w:r>
        <w:rPr>
          <w:rFonts w:ascii="Times New Roman"/>
          <w:b w:val="false"/>
          <w:i w:val="false"/>
          <w:color w:val="000000"/>
          <w:sz w:val="28"/>
        </w:rPr>
        <w:t xml:space="preserve">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288. Понятия, применяемые в настоящей главе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применения настоящей главы используются следующие понятия: </w:t>
      </w:r>
      <w:r>
        <w:br/>
      </w:r>
      <w:r>
        <w:rPr>
          <w:rFonts w:ascii="Times New Roman"/>
          <w:b w:val="false"/>
          <w:i w:val="false"/>
          <w:color w:val="000000"/>
          <w:sz w:val="28"/>
        </w:rPr>
        <w:t xml:space="preserve">
      1) товары, не предназначенные для производственной или иной коммерческой деятельности - товары, которые не будут использованы физическим лицом с целью извлечения дохода, а также не соответствуют характеру, периодичности перемещения через таможенную границу Республики Казахстан, количеству и иным критериям, установленным Правительством Республики Казахстан; </w:t>
      </w:r>
      <w:r>
        <w:br/>
      </w:r>
      <w:r>
        <w:rPr>
          <w:rFonts w:ascii="Times New Roman"/>
          <w:b w:val="false"/>
          <w:i w:val="false"/>
          <w:color w:val="000000"/>
          <w:sz w:val="28"/>
        </w:rPr>
        <w:t xml:space="preserve">
      2) сопровождаемый багаж - товары, непосредственно перемещаемые физическим лицом, следующим через таможенную границу Республики Казахстан; </w:t>
      </w:r>
      <w:r>
        <w:br/>
      </w:r>
      <w:r>
        <w:rPr>
          <w:rFonts w:ascii="Times New Roman"/>
          <w:b w:val="false"/>
          <w:i w:val="false"/>
          <w:color w:val="000000"/>
          <w:sz w:val="28"/>
        </w:rPr>
        <w:t xml:space="preserve">
      3) несопровождаемый багаж - товары, перемещаемые через таможенную границу Республики Казахстан перевозчиком по договору перевозки (по багажной квитанции, накладной, коносаменту и другим документам) заключенному с физическим лицом, перемещающим товары; </w:t>
      </w:r>
      <w:r>
        <w:br/>
      </w:r>
      <w:r>
        <w:rPr>
          <w:rFonts w:ascii="Times New Roman"/>
          <w:b w:val="false"/>
          <w:i w:val="false"/>
          <w:color w:val="000000"/>
          <w:sz w:val="28"/>
        </w:rPr>
        <w:t xml:space="preserve">
      4) транспортное средство - авто-, мототранспортное средство, прицеп, водное или воздушное судно вместе с запасными частями к нему и его обычными принадлежностями и оборудованием, содержащимися в его обычных баках горюче-смазочными материалами и топливом, находящиеся в собственности или временном распоряжении физического лица, перемещающего данное транспортное средство через таможенную границу Республики Казахстан; </w:t>
      </w:r>
      <w:r>
        <w:br/>
      </w:r>
      <w:r>
        <w:rPr>
          <w:rFonts w:ascii="Times New Roman"/>
          <w:b w:val="false"/>
          <w:i w:val="false"/>
          <w:color w:val="000000"/>
          <w:sz w:val="28"/>
        </w:rPr>
        <w:t xml:space="preserve">
      5) конклюдентная форма декларирования - совершение физическим лицом действий, свидетельствующих о том, что в его ручной клади и сопровождаемом багаже не содержится товаров, подлежащих обязательному письменному декларированию.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289. Порядок перемещения товаров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за исключением запрещенных к ввозу в Республику Казахстан или вывозу из Республики Казахстан, не предназначенные для производственной или иной коммерческой деятельности, при соблюдении условий и норм, установленных Правительством Республики Казахстан, перемещаются физическими лицами через таможенную границу Республики Казахстан в льготном порядке, предусмотренном настоящей главой. </w:t>
      </w:r>
      <w:r>
        <w:br/>
      </w:r>
      <w:r>
        <w:rPr>
          <w:rFonts w:ascii="Times New Roman"/>
          <w:b w:val="false"/>
          <w:i w:val="false"/>
          <w:color w:val="000000"/>
          <w:sz w:val="28"/>
        </w:rPr>
        <w:t xml:space="preserve">
      2. Товары, в пределах весовых и стоимостных норм, установленных Правительством Республики Казахстан, в отношении которых не предусмотрен льготный порядок, могут перемещаться физическими лицами через таможенную границу Республики Казахстан в упрощенном порядке, предусмотренном настоящей главой. </w:t>
      </w:r>
      <w:r>
        <w:br/>
      </w:r>
      <w:r>
        <w:rPr>
          <w:rFonts w:ascii="Times New Roman"/>
          <w:b w:val="false"/>
          <w:i w:val="false"/>
          <w:color w:val="000000"/>
          <w:sz w:val="28"/>
        </w:rPr>
        <w:t xml:space="preserve">
      3. Персонал дипломатической службы Республики Казахстан, срок непрерывного пребывания которых в иностранных государствах составляет более шести месяцев, по окончании работы в заграничных учреждениях Республики Казахстан имеет право ввозить без уплаты таможенных пошлин товары, предназначенные для личного пользования, в пределах суммы заработной платы, полученной за весь период работы за пределами таможенной территории Республики Казахстан. </w:t>
      </w:r>
      <w:r>
        <w:br/>
      </w:r>
      <w:r>
        <w:rPr>
          <w:rFonts w:ascii="Times New Roman"/>
          <w:b w:val="false"/>
          <w:i w:val="false"/>
          <w:color w:val="000000"/>
          <w:sz w:val="28"/>
        </w:rPr>
        <w:t xml:space="preserve">
      4. К товарам, в отношении которых не предусмотрен упрощенный или льготный порядок перемещения через таможенную границу Республики Казахстан, применяется общий порядок таможенного оформления, установленный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290. Обязательное письменное декларирование товаров </w:t>
      </w:r>
      <w:r>
        <w:br/>
      </w:r>
      <w:r>
        <w:rPr>
          <w:rFonts w:ascii="Times New Roman"/>
          <w:b w:val="false"/>
          <w:i w:val="false"/>
          <w:color w:val="000000"/>
          <w:sz w:val="28"/>
        </w:rPr>
        <w:t xml:space="preserve">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перемещении физическим лицом, пересекающим таможенную границу Республики Казахстан, товаров, подлежащих обязательному письменному декларированию, заявление о них производится путем заполнения пассажирской таможенной декларации, за исключением случаев, когда товары подлежат таможенному оформлению в общем порядке, предусмотренном настоящим Кодексом. </w:t>
      </w:r>
      <w:r>
        <w:br/>
      </w:r>
      <w:r>
        <w:rPr>
          <w:rFonts w:ascii="Times New Roman"/>
          <w:b w:val="false"/>
          <w:i w:val="false"/>
          <w:color w:val="000000"/>
          <w:sz w:val="28"/>
        </w:rPr>
        <w:t xml:space="preserve">
      2. Обязательному декларированию товаров в письменной форме подлежат следующие товары: </w:t>
      </w:r>
      <w:r>
        <w:br/>
      </w:r>
      <w:r>
        <w:rPr>
          <w:rFonts w:ascii="Times New Roman"/>
          <w:b w:val="false"/>
          <w:i w:val="false"/>
          <w:color w:val="000000"/>
          <w:sz w:val="28"/>
        </w:rPr>
        <w:t xml:space="preserve">
      1) оружие, боеприпасы и взрывчатые вещества; </w:t>
      </w:r>
      <w:r>
        <w:br/>
      </w:r>
      <w:r>
        <w:rPr>
          <w:rFonts w:ascii="Times New Roman"/>
          <w:b w:val="false"/>
          <w:i w:val="false"/>
          <w:color w:val="000000"/>
          <w:sz w:val="28"/>
        </w:rPr>
        <w:t xml:space="preserve">
      2) наркотические средства, психотропные вещества и их прекурсоры; </w:t>
      </w:r>
      <w:r>
        <w:br/>
      </w:r>
      <w:r>
        <w:rPr>
          <w:rFonts w:ascii="Times New Roman"/>
          <w:b w:val="false"/>
          <w:i w:val="false"/>
          <w:color w:val="000000"/>
          <w:sz w:val="28"/>
        </w:rPr>
        <w:t xml:space="preserve">
      3) вывозимые предметы старины и искусства, представляющие историческую, художественную, научную или культурную ценность для государства; </w:t>
      </w:r>
      <w:r>
        <w:br/>
      </w:r>
      <w:r>
        <w:rPr>
          <w:rFonts w:ascii="Times New Roman"/>
          <w:b w:val="false"/>
          <w:i w:val="false"/>
          <w:color w:val="000000"/>
          <w:sz w:val="28"/>
        </w:rPr>
        <w:t xml:space="preserve">
      4) ядовитые и сильнодействующие вещества; </w:t>
      </w:r>
      <w:r>
        <w:br/>
      </w:r>
      <w:r>
        <w:rPr>
          <w:rFonts w:ascii="Times New Roman"/>
          <w:b w:val="false"/>
          <w:i w:val="false"/>
          <w:color w:val="000000"/>
          <w:sz w:val="28"/>
        </w:rPr>
        <w:t xml:space="preserve">
      5) радиационные материалы; </w:t>
      </w:r>
      <w:r>
        <w:br/>
      </w:r>
      <w:r>
        <w:rPr>
          <w:rFonts w:ascii="Times New Roman"/>
          <w:b w:val="false"/>
          <w:i w:val="false"/>
          <w:color w:val="000000"/>
          <w:sz w:val="28"/>
        </w:rPr>
        <w:t xml:space="preserve">
      6) ввозимые высокочастотные радиоэлектронные устройства и средства связи, использование которых на территории Республики Казахстан подлежит контролю со стороны государственных органов Республики Казахстан; </w:t>
      </w:r>
      <w:r>
        <w:br/>
      </w:r>
      <w:r>
        <w:rPr>
          <w:rFonts w:ascii="Times New Roman"/>
          <w:b w:val="false"/>
          <w:i w:val="false"/>
          <w:color w:val="000000"/>
          <w:sz w:val="28"/>
        </w:rPr>
        <w:t xml:space="preserve">
      7) редкие коллекции и образцы флоры и фауны, их части и полученная из них продукция; </w:t>
      </w:r>
      <w:r>
        <w:br/>
      </w:r>
      <w:r>
        <w:rPr>
          <w:rFonts w:ascii="Times New Roman"/>
          <w:b w:val="false"/>
          <w:i w:val="false"/>
          <w:color w:val="000000"/>
          <w:sz w:val="28"/>
        </w:rPr>
        <w:t xml:space="preserve">
      8) валюта и валютные ценности, в отношении которых валютным законодательством Республики Казахстан установлены ограничения или условия их ввоза в Республику Казахстан и вывоза из Республики Казахстан; </w:t>
      </w:r>
      <w:r>
        <w:br/>
      </w:r>
      <w:r>
        <w:rPr>
          <w:rFonts w:ascii="Times New Roman"/>
          <w:b w:val="false"/>
          <w:i w:val="false"/>
          <w:color w:val="000000"/>
          <w:sz w:val="28"/>
        </w:rPr>
        <w:t xml:space="preserve">
      9) драгоценные металлы и камни, за исключением личных ювелирных изделий, в отношении которых Правительством Республики Казахстан установлен льготный порядок перемещения через таможенную границу Республики Казахстан; </w:t>
      </w:r>
      <w:r>
        <w:br/>
      </w:r>
      <w:r>
        <w:rPr>
          <w:rFonts w:ascii="Times New Roman"/>
          <w:b w:val="false"/>
          <w:i w:val="false"/>
          <w:color w:val="000000"/>
          <w:sz w:val="28"/>
        </w:rPr>
        <w:t xml:space="preserve">
      10) подакцизные товары, ввозимые на территорию Республики Казахстан, свыше норм, установленных Правительством Республики Казахстан; </w:t>
      </w:r>
      <w:r>
        <w:br/>
      </w:r>
      <w:r>
        <w:rPr>
          <w:rFonts w:ascii="Times New Roman"/>
          <w:b w:val="false"/>
          <w:i w:val="false"/>
          <w:color w:val="000000"/>
          <w:sz w:val="28"/>
        </w:rPr>
        <w:t xml:space="preserve">
      11) товары, предназначенные для производственной или иной коммерческой деятельности; </w:t>
      </w:r>
      <w:r>
        <w:br/>
      </w:r>
      <w:r>
        <w:rPr>
          <w:rFonts w:ascii="Times New Roman"/>
          <w:b w:val="false"/>
          <w:i w:val="false"/>
          <w:color w:val="000000"/>
          <w:sz w:val="28"/>
        </w:rPr>
        <w:t xml:space="preserve">
      12) товары, не предназначенные для производственной или иной коммерческой деятельности, количество или стоимость которых превышает нормы, установленные Правительством Республики Казахстан; </w:t>
      </w:r>
      <w:r>
        <w:br/>
      </w:r>
      <w:r>
        <w:rPr>
          <w:rFonts w:ascii="Times New Roman"/>
          <w:b w:val="false"/>
          <w:i w:val="false"/>
          <w:color w:val="000000"/>
          <w:sz w:val="28"/>
        </w:rPr>
        <w:t xml:space="preserve">
      13) товары, перемещаемые в несопровождаемом багаже; </w:t>
      </w:r>
      <w:r>
        <w:br/>
      </w:r>
      <w:r>
        <w:rPr>
          <w:rFonts w:ascii="Times New Roman"/>
          <w:b w:val="false"/>
          <w:i w:val="false"/>
          <w:color w:val="000000"/>
          <w:sz w:val="28"/>
        </w:rPr>
        <w:t xml:space="preserve">
      14) временно ввозимые (вывозимые) товары, в отношении которых не предусмотрено льготное перемещение товаров при их ввозе и вывозе; </w:t>
      </w:r>
      <w:r>
        <w:br/>
      </w:r>
      <w:r>
        <w:rPr>
          <w:rFonts w:ascii="Times New Roman"/>
          <w:b w:val="false"/>
          <w:i w:val="false"/>
          <w:color w:val="000000"/>
          <w:sz w:val="28"/>
        </w:rPr>
        <w:t xml:space="preserve">
      15) транспортные средства; </w:t>
      </w:r>
      <w:r>
        <w:br/>
      </w:r>
      <w:r>
        <w:rPr>
          <w:rFonts w:ascii="Times New Roman"/>
          <w:b w:val="false"/>
          <w:i w:val="false"/>
          <w:color w:val="000000"/>
          <w:sz w:val="28"/>
        </w:rPr>
        <w:t xml:space="preserve">
      16) товары, перемещаемые через таможенную границу Республики Казахстан в связи с переселением физического лица на постоянное место жительства в Республику Казахстан из иностранного государства, либо в иностранное государство из Республики Казахстан. </w:t>
      </w:r>
      <w:r>
        <w:br/>
      </w:r>
      <w:r>
        <w:rPr>
          <w:rFonts w:ascii="Times New Roman"/>
          <w:b w:val="false"/>
          <w:i w:val="false"/>
          <w:color w:val="000000"/>
          <w:sz w:val="28"/>
        </w:rPr>
        <w:t xml:space="preserve">
      3. Форма пассажирской таможенной декларации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4. Письменное декларирование товаров, перемещаемых лицом, не достигшим шестнадцатилетнего возраста, осуществляется лицом, его сопровождающим. </w:t>
      </w:r>
      <w:r>
        <w:br/>
      </w:r>
      <w:r>
        <w:rPr>
          <w:rFonts w:ascii="Times New Roman"/>
          <w:b w:val="false"/>
          <w:i w:val="false"/>
          <w:color w:val="000000"/>
          <w:sz w:val="28"/>
        </w:rPr>
        <w:t xml:space="preserve">
      5. В отношении товаров, перемещаемых в несопровождаемом багаже, пассажирская таможенная декларация должна быть подана в течение пятнадцати календарных дней со дня представления товаров таможенному органу при ввозе товаров на таможенную территорию Республики Казахстан и одновременно с представлением товаров таможенному органу при их вывозе. </w:t>
      </w:r>
      <w:r>
        <w:br/>
      </w:r>
      <w:r>
        <w:rPr>
          <w:rFonts w:ascii="Times New Roman"/>
          <w:b w:val="false"/>
          <w:i w:val="false"/>
          <w:color w:val="000000"/>
          <w:sz w:val="28"/>
        </w:rPr>
        <w:t xml:space="preserve">
      6. Товары, содержащиеся в несопровождаемом багаже, могут декларироваться лицом, перемещающим товары, или любым другим лицом, действующим по доверенности лица, перемещающего товары. Ответственность за достоверность сведений, заявляемых таможенному органу, несет лицо, декларирующее товары. </w:t>
      </w:r>
      <w:r>
        <w:br/>
      </w:r>
      <w:r>
        <w:rPr>
          <w:rFonts w:ascii="Times New Roman"/>
          <w:b w:val="false"/>
          <w:i w:val="false"/>
          <w:color w:val="000000"/>
          <w:sz w:val="28"/>
        </w:rPr>
        <w:t xml:space="preserve">
      7. Товары, содержащиеся в несопровождаемом багаже лица, не достигшего шестнадцатилетнего возраста, подлежат декларированию его родителями или опекунами либо лицами, действующими по доверенности родителей или опекунов.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291. Временный ввоз и временный вывоз товаров </w:t>
      </w:r>
      <w:r>
        <w:br/>
      </w:r>
      <w:r>
        <w:rPr>
          <w:rFonts w:ascii="Times New Roman"/>
          <w:b w:val="false"/>
          <w:i w:val="false"/>
          <w:color w:val="000000"/>
          <w:sz w:val="28"/>
        </w:rPr>
        <w:t xml:space="preserve">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перечень которых определяется Правительством Республики Казахстан, могут временно вывозиться физическими лицами, постоянно проживающими на территории Республики Казахстан, на срок их временного пребывания в иностранном государстве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2. Товары, перечень которых определяется Правительством Республики Казахстан, могут временно ввозиться физическими лицами, постоянно проживающими за пределами территории Республики Казахстан, на срок их временного пребывания в Республике Казахстан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3. Правительством Республики Казахстан могут быть установлены ограниченные сроки временного ввоза в льготном порядке в отношении отдельных категорий товаров, временно ввозимых на таможенную территорию Республики Казахстан физическими лицами. </w:t>
      </w:r>
      <w:r>
        <w:br/>
      </w:r>
      <w:r>
        <w:rPr>
          <w:rFonts w:ascii="Times New Roman"/>
          <w:b w:val="false"/>
          <w:i w:val="false"/>
          <w:color w:val="000000"/>
          <w:sz w:val="28"/>
        </w:rPr>
        <w:t xml:space="preserve">
      4. Временно ввозимые и временно вывозимые в льготном порядке товары декларируются в письменной форме путем заполнения пассажирской таможенной декларации, за исключением случаев, когда в отношении перемещения данных товаров предусмотрено устное декларирование. </w:t>
      </w:r>
      <w:r>
        <w:br/>
      </w:r>
      <w:r>
        <w:rPr>
          <w:rFonts w:ascii="Times New Roman"/>
          <w:b w:val="false"/>
          <w:i w:val="false"/>
          <w:color w:val="000000"/>
          <w:sz w:val="28"/>
        </w:rPr>
        <w:t xml:space="preserve">
      5. Временно ввозимые и временно вывозимые товары подлежат обратному вывозу и обратному ввозу в неизменном состоянии, кроме изменений вследствие естественного износа или убыли. </w:t>
      </w:r>
      <w:r>
        <w:br/>
      </w:r>
      <w:r>
        <w:rPr>
          <w:rFonts w:ascii="Times New Roman"/>
          <w:b w:val="false"/>
          <w:i w:val="false"/>
          <w:color w:val="000000"/>
          <w:sz w:val="28"/>
        </w:rPr>
        <w:t xml:space="preserve">
      6. Товары могут обратно вывозиться и обратно ввозиться через любой таможенный орган. </w:t>
      </w:r>
      <w:r>
        <w:br/>
      </w:r>
      <w:r>
        <w:rPr>
          <w:rFonts w:ascii="Times New Roman"/>
          <w:b w:val="false"/>
          <w:i w:val="false"/>
          <w:color w:val="000000"/>
          <w:sz w:val="28"/>
        </w:rPr>
        <w:t xml:space="preserve">
      7. Обратно вывозимые и обратно ввозимые товары освобождаются от таможенных платежей, налогов и применения мер нетарифного регулирования при условии наличия сведений об этих товарах в пассажирской таможенной декларации, оформленной при ввозе и вывозе соответственно.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292. Временный ввоз и временный вывоз транспортных </w:t>
      </w:r>
      <w:r>
        <w:br/>
      </w:r>
      <w:r>
        <w:rPr>
          <w:rFonts w:ascii="Times New Roman"/>
          <w:b w:val="false"/>
          <w:i w:val="false"/>
          <w:color w:val="000000"/>
          <w:sz w:val="28"/>
        </w:rPr>
        <w:t xml:space="preserve">
                  средств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лица, постоянно проживающие на территории Республики Казахстан, вправе временно вывозить и обратно ввозить принадлежащие либо переданные им во временное пользование, распоряжение транспортные средства, зарегистрированные в Республике Казахстан,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2. Физические лица, постоянно проживающие за пределами территории Республики Казахстан, вправе временно ввозить и обратно вывозить принадлежащие либо переданные им во временное пользование, распоряжение транспортные средства, зарегистрированные в иностранных государствах, с полным освобождением от таможенных платежей, налогов и без применения мер нетарифного регулирования. </w:t>
      </w:r>
      <w:r>
        <w:br/>
      </w:r>
      <w:r>
        <w:rPr>
          <w:rFonts w:ascii="Times New Roman"/>
          <w:b w:val="false"/>
          <w:i w:val="false"/>
          <w:color w:val="000000"/>
          <w:sz w:val="28"/>
        </w:rPr>
        <w:t xml:space="preserve">
      3. Срок временного вывоза в льготном порядке транспортных средств не должен превышать сроков временного пребывания лица, осуществившего вывоз транспортного средства, в иностранном государстве. </w:t>
      </w:r>
      <w:r>
        <w:br/>
      </w:r>
      <w:r>
        <w:rPr>
          <w:rFonts w:ascii="Times New Roman"/>
          <w:b w:val="false"/>
          <w:i w:val="false"/>
          <w:color w:val="000000"/>
          <w:sz w:val="28"/>
        </w:rPr>
        <w:t xml:space="preserve">
      Срок временного ввоза в льготном порядке транспортных средств не должен превышать в совокупности шести месяцев в любом последовательном двенадцатимесячном периоде. </w:t>
      </w:r>
      <w:r>
        <w:br/>
      </w:r>
      <w:r>
        <w:rPr>
          <w:rFonts w:ascii="Times New Roman"/>
          <w:b w:val="false"/>
          <w:i w:val="false"/>
          <w:color w:val="000000"/>
          <w:sz w:val="28"/>
        </w:rPr>
        <w:t xml:space="preserve">
      При невозможности вывоза транспортного средства в установленные сроки по причинам, не зависящим от лица осуществившего его ввоз, срок временного ввоза транспортного средства может быть продлен таможенным органом на один месяц без предоставления права его эксплуатации до начала фактического вывоза транспортного средства с территории Республики Казахстан. </w:t>
      </w:r>
      <w:r>
        <w:br/>
      </w:r>
      <w:r>
        <w:rPr>
          <w:rFonts w:ascii="Times New Roman"/>
          <w:b w:val="false"/>
          <w:i w:val="false"/>
          <w:color w:val="000000"/>
          <w:sz w:val="28"/>
        </w:rPr>
        <w:t xml:space="preserve">
      4. До истечения установленных сроков временно ввезенные транспортные средства должны быть вывезены за пределы таможенной территории Республики Казахстан либо заявлены к одному из таможенных режимов, предусмотренных для товаров. </w:t>
      </w:r>
      <w:r>
        <w:br/>
      </w:r>
      <w:r>
        <w:rPr>
          <w:rFonts w:ascii="Times New Roman"/>
          <w:b w:val="false"/>
          <w:i w:val="false"/>
          <w:color w:val="000000"/>
          <w:sz w:val="28"/>
        </w:rPr>
        <w:t xml:space="preserve">
      5. Транспортные средства могут обратно вывозиться и обратно ввозиться через любой таможенный орган. </w:t>
      </w:r>
      <w:r>
        <w:br/>
      </w:r>
      <w:r>
        <w:rPr>
          <w:rFonts w:ascii="Times New Roman"/>
          <w:b w:val="false"/>
          <w:i w:val="false"/>
          <w:color w:val="000000"/>
          <w:sz w:val="28"/>
        </w:rPr>
        <w:t xml:space="preserve">
      6. При вывозе ранее временно ввезенного транспортного средства обязательство об обратном вывозе транспортного средства остается в таможенном органе, через который осуществляется вывоз транспортного средства. </w:t>
      </w:r>
      <w:r>
        <w:br/>
      </w:r>
      <w:r>
        <w:rPr>
          <w:rFonts w:ascii="Times New Roman"/>
          <w:b w:val="false"/>
          <w:i w:val="false"/>
          <w:color w:val="000000"/>
          <w:sz w:val="28"/>
        </w:rPr>
        <w:t xml:space="preserve">
      7. При выполнении условий пункта 4 настоящей статьи таможенный орган, осуществляющий оформление транспортного средства в таможенном режиме, предусмотренном для товаров, или таможенный орган, через который осуществляется его вывоз, уведомляет таможенный орган, оформивший обязательство об обратном вывозе транспортного средства, о факте таможенного оформления либо вывоза транспортного средства с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293. Декларирование транспортных средств, временно </w:t>
      </w:r>
      <w:r>
        <w:br/>
      </w:r>
      <w:r>
        <w:rPr>
          <w:rFonts w:ascii="Times New Roman"/>
          <w:b w:val="false"/>
          <w:i w:val="false"/>
          <w:color w:val="000000"/>
          <w:sz w:val="28"/>
        </w:rPr>
        <w:t xml:space="preserve">
                  ввозимых и временно вывозимых физическими лицами </w:t>
      </w:r>
      <w:r>
        <w:br/>
      </w:r>
      <w:r>
        <w:rPr>
          <w:rFonts w:ascii="Times New Roman"/>
          <w:b w:val="false"/>
          <w:i w:val="false"/>
          <w:color w:val="000000"/>
          <w:sz w:val="28"/>
        </w:rPr>
        <w:t xml:space="preserve">
                  в льготном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Декларирование транспортных средств, временно ввозимых и временно вывозимых в льготном порядке, осуществляется путем заполнения пассажирской таможенной декларации и представления в таможенный орган документов, идентифицирующих транспортное средство, подтверждающих право собственности или владения данным транспортным средством, а также документов, подтверждающих страну постоянного проживания лица, его перемещающего. </w:t>
      </w:r>
      <w:r>
        <w:br/>
      </w:r>
      <w:r>
        <w:rPr>
          <w:rFonts w:ascii="Times New Roman"/>
          <w:b w:val="false"/>
          <w:i w:val="false"/>
          <w:color w:val="000000"/>
          <w:sz w:val="28"/>
        </w:rPr>
        <w:t xml:space="preserve">
      2. При декларировании временного ввоза транспортного средства таможенными органами производится оформление обязательства об обратном вывозе транспортного средства, форма которого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Временно ввезенные в льготном порядке транспортные средства не могут отчуждаться, передаваться в пользование или распоряжение другим лицам без заявления одного из таможенных режимов, предусмотренных настоящим Кодексом для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36. Перемещение товаров физическими лицами в льготном </w:t>
      </w:r>
      <w:r>
        <w:br/>
      </w:r>
      <w:r>
        <w:rPr>
          <w:rFonts w:ascii="Times New Roman"/>
          <w:b w:val="false"/>
          <w:i w:val="false"/>
          <w:color w:val="000000"/>
          <w:sz w:val="28"/>
        </w:rPr>
        <w:t xml:space="preserve">
                и упрощенном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294. Перемещение товаров физическими лицами в льготном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Льготный порядок перемещения товаров через таможенную границу Республики Казахстан предусматривает полное освобождение от таможенных платежей, налогов и не применение мер нетарифного регулирования, за исключением мер, предусмотренных настоящей статьей. </w:t>
      </w:r>
      <w:r>
        <w:br/>
      </w:r>
      <w:r>
        <w:rPr>
          <w:rFonts w:ascii="Times New Roman"/>
          <w:b w:val="false"/>
          <w:i w:val="false"/>
          <w:color w:val="000000"/>
          <w:sz w:val="28"/>
        </w:rPr>
        <w:t xml:space="preserve">
      2. Декларирование товаров, перемещаемых в льготном порядке, осуществляется физическими лицами при их следовании через таможенную границу Республики Казахстан одновременно с представлением товаров таможенному органу в устной или конклюдентной форме, за исключением случаев, предусмотренных статьей 290 настоящего Кодекса. </w:t>
      </w:r>
      <w:r>
        <w:br/>
      </w:r>
      <w:r>
        <w:rPr>
          <w:rFonts w:ascii="Times New Roman"/>
          <w:b w:val="false"/>
          <w:i w:val="false"/>
          <w:color w:val="000000"/>
          <w:sz w:val="28"/>
        </w:rPr>
        <w:t xml:space="preserve">
      Выбор формы декларирования товаров, перемещаемых лицом, не достигшим шестнадцатилетнего возраста, производится лицом, его сопровождающим. </w:t>
      </w:r>
      <w:r>
        <w:br/>
      </w:r>
      <w:r>
        <w:rPr>
          <w:rFonts w:ascii="Times New Roman"/>
          <w:b w:val="false"/>
          <w:i w:val="false"/>
          <w:color w:val="000000"/>
          <w:sz w:val="28"/>
        </w:rPr>
        <w:t xml:space="preserve">
      3. При ввозе товаров на таможенную территорию Республики Казахстан в несопровождаемом багаже обязательным условием применения льготного порядка перемещения является представление в таможенный орган пассажирской таможенной декларации о въезде физического лица в Республику Казахстан. </w:t>
      </w:r>
      <w:r>
        <w:br/>
      </w:r>
      <w:r>
        <w:rPr>
          <w:rFonts w:ascii="Times New Roman"/>
          <w:b w:val="false"/>
          <w:i w:val="false"/>
          <w:color w:val="000000"/>
          <w:sz w:val="28"/>
        </w:rPr>
        <w:t xml:space="preserve">
      4. При устном декларировании физическое лицо заявляет об отсутствии в ручной клади или сопровождаемом багаже товаров, подлежащих письменному декларированию. </w:t>
      </w:r>
      <w:r>
        <w:br/>
      </w:r>
      <w:r>
        <w:rPr>
          <w:rFonts w:ascii="Times New Roman"/>
          <w:b w:val="false"/>
          <w:i w:val="false"/>
          <w:color w:val="000000"/>
          <w:sz w:val="28"/>
        </w:rPr>
        <w:t xml:space="preserve">
      5. Физическое лицо вправе по своему желанию письменно декларировать товары, перемещаемые им через таможенную границу Республики Казахстан, не подлежащие обязательному письменному декларированию. </w:t>
      </w:r>
      <w:r>
        <w:br/>
      </w:r>
      <w:r>
        <w:rPr>
          <w:rFonts w:ascii="Times New Roman"/>
          <w:b w:val="false"/>
          <w:i w:val="false"/>
          <w:color w:val="000000"/>
          <w:sz w:val="28"/>
        </w:rPr>
        <w:t xml:space="preserve">
      6. В целях возможности декларирования товаров в конклюдентной форме в пунктах пропуска через таможенную границу Республики Казахстан обустраиваются места для прохода физических лиц, специально обозначенные таким образом, чтобы лицо могло сделать осознанный выбор для декларирования товаров. Требования к обустройству таких мест, определяются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7. Перемещение физического лица через специально обозначенное место для прохода лиц, не имеющих в ручной клади или сопровождаемом багаже товаров, подлежащих письменному декларированию, рассматривается как заявление таможенному органу о том, что указанное лицо не имеет товары, подлежащие письменному декларированию. </w:t>
      </w:r>
      <w:r>
        <w:br/>
      </w:r>
      <w:r>
        <w:rPr>
          <w:rFonts w:ascii="Times New Roman"/>
          <w:b w:val="false"/>
          <w:i w:val="false"/>
          <w:color w:val="000000"/>
          <w:sz w:val="28"/>
        </w:rPr>
        <w:t xml:space="preserve">
      8. В исключительных случаях центральный таможенный орган вправе установить ограничения на применение конклюдентной формы декларирования. Такое решение принимается с учетом оперативной обстановки, сложившейся в пункте пропуска, особенностей какой-либо следующей через таможенную границу Республики Казахстан категории лиц, специфики государств, из которых могут ввозиться, либо в которые могут вывозиться товары, запрещенные в соответствии с законодательством Республики Казахстан к ввозу в Республику Казахстан и вывозу из Республики Казахстан. </w:t>
      </w:r>
      <w:r>
        <w:br/>
      </w:r>
      <w:r>
        <w:rPr>
          <w:rFonts w:ascii="Times New Roman"/>
          <w:b w:val="false"/>
          <w:i w:val="false"/>
          <w:color w:val="000000"/>
          <w:sz w:val="28"/>
        </w:rPr>
        <w:t xml:space="preserve">
      9. Товары, указанные в подпунктах 1)-9) пункта 2 статьи 290 настоящего Кодекса пропускаются через таможенную границу Республики Казахстан при условии наличия разрешительных документов соответствующих уполномоченных органов, предусмотренных законодательством Республики Казахстан. </w:t>
      </w:r>
      <w:r>
        <w:br/>
      </w:r>
      <w:r>
        <w:rPr>
          <w:rFonts w:ascii="Times New Roman"/>
          <w:b w:val="false"/>
          <w:i w:val="false"/>
          <w:color w:val="000000"/>
          <w:sz w:val="28"/>
        </w:rPr>
        <w:t xml:space="preserve">
      10. Товары, перемещаемые в льготном порядке, подлежат выборочному таможенному досмотру. </w:t>
      </w:r>
      <w:r>
        <w:br/>
      </w:r>
      <w:r>
        <w:rPr>
          <w:rFonts w:ascii="Times New Roman"/>
          <w:b w:val="false"/>
          <w:i w:val="false"/>
          <w:color w:val="000000"/>
          <w:sz w:val="28"/>
        </w:rPr>
        <w:t xml:space="preserve">
      11. Таможенный орган вправе требовать от лица, перемещающего товары, предъявление документов, подтверждающих соответствие условий, на основании которых предоставлены льготы. </w:t>
      </w:r>
      <w:r>
        <w:br/>
      </w:r>
      <w:r>
        <w:rPr>
          <w:rFonts w:ascii="Times New Roman"/>
          <w:b w:val="false"/>
          <w:i w:val="false"/>
          <w:color w:val="000000"/>
          <w:sz w:val="28"/>
        </w:rPr>
        <w:t xml:space="preserve">
      12. При перемещении товаров физическими лицами в льготном порядке таможенные органы предоставляют возможность прохождения таможенных процедур не покидая транспортные средства, за исключением случаев, когда это необходимо для соблюдения таможенного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295. Перемещение товаров физическими лицами </w:t>
      </w:r>
      <w:r>
        <w:br/>
      </w:r>
      <w:r>
        <w:rPr>
          <w:rFonts w:ascii="Times New Roman"/>
          <w:b w:val="false"/>
          <w:i w:val="false"/>
          <w:color w:val="000000"/>
          <w:sz w:val="28"/>
        </w:rPr>
        <w:t xml:space="preserve">
                  в упрощенном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Упрощенный порядок перемещения товаров через таможенную границу Республики Казахстан означает освобождение от применения таможенных процедур, предусмотренных общим порядком таможенного оформления товаров, установленных настоящим Кодексом, без освобождения от таможенных платежей, налогов и применения мер нетарифного регулирования. </w:t>
      </w:r>
      <w:r>
        <w:br/>
      </w:r>
      <w:r>
        <w:rPr>
          <w:rFonts w:ascii="Times New Roman"/>
          <w:b w:val="false"/>
          <w:i w:val="false"/>
          <w:color w:val="000000"/>
          <w:sz w:val="28"/>
        </w:rPr>
        <w:t xml:space="preserve">
      2. Декларирование товаров, перемещаемых в упрощенном порядке, производится одновременно с представлением товаров таможенному органу, путем заполнения пассажирской таможенной декларации, а также предъявления документов, подтверждающих: личность лица, перемещающего товары, стоимость товара, страну происхождения, соблюдение мер нетарифного регулирования. </w:t>
      </w:r>
      <w:r>
        <w:br/>
      </w:r>
      <w:r>
        <w:rPr>
          <w:rFonts w:ascii="Times New Roman"/>
          <w:b w:val="false"/>
          <w:i w:val="false"/>
          <w:color w:val="000000"/>
          <w:sz w:val="28"/>
        </w:rPr>
        <w:t xml:space="preserve">
      3. Таможенная стоимость товаров при декларировании в упрощенном порядке определяется на основании сведений о стоимости товара, указанной в товарных чеках, счетах и других документах, используемых при розничной торговле товарами. </w:t>
      </w:r>
      <w:r>
        <w:br/>
      </w:r>
      <w:r>
        <w:rPr>
          <w:rFonts w:ascii="Times New Roman"/>
          <w:b w:val="false"/>
          <w:i w:val="false"/>
          <w:color w:val="000000"/>
          <w:sz w:val="28"/>
        </w:rPr>
        <w:t xml:space="preserve">
      4. При ввозе товаров на таможенную территорию Республики Казахстан в несопровождаемом багаже в таможенную стоимость включаются расходы по доставке товаров до аэропорта, морского порта или иного места прибытия товаров на таможенную территорию Республики Казахстан. </w:t>
      </w:r>
      <w:r>
        <w:br/>
      </w:r>
      <w:r>
        <w:rPr>
          <w:rFonts w:ascii="Times New Roman"/>
          <w:b w:val="false"/>
          <w:i w:val="false"/>
          <w:color w:val="000000"/>
          <w:sz w:val="28"/>
        </w:rPr>
        <w:t xml:space="preserve">
      5. При отсутствии документов, подтверждающих стоимость товаров, таможенным органом за основу исчисления таможенных платежей и налогов принимается таможенная стоимость товаров, заявленная в пассажирской таможенной декларации. </w:t>
      </w:r>
      <w:r>
        <w:br/>
      </w:r>
      <w:r>
        <w:rPr>
          <w:rFonts w:ascii="Times New Roman"/>
          <w:b w:val="false"/>
          <w:i w:val="false"/>
          <w:color w:val="000000"/>
          <w:sz w:val="28"/>
        </w:rPr>
        <w:t xml:space="preserve">
      6. При наличии оснований полагать, что заявленная таможенная стоимость не является достоверной, таможенный орган может самостоятельно определить таможенную стоимость товаров в соответствии с главой 41 настоящего Кодекса. </w:t>
      </w:r>
      <w:r>
        <w:br/>
      </w:r>
      <w:r>
        <w:rPr>
          <w:rFonts w:ascii="Times New Roman"/>
          <w:b w:val="false"/>
          <w:i w:val="false"/>
          <w:color w:val="000000"/>
          <w:sz w:val="28"/>
        </w:rPr>
        <w:t xml:space="preserve">
      7. В отношении товаров, перемещаемых в упрощенном порядке, применяются таможенные платежи и налоги, подлежащие уплате при перемещении товаров в порядке, предусмотренном статьей 315 настоящего Кодекса. </w:t>
      </w:r>
      <w:r>
        <w:br/>
      </w:r>
      <w:r>
        <w:rPr>
          <w:rFonts w:ascii="Times New Roman"/>
          <w:b w:val="false"/>
          <w:i w:val="false"/>
          <w:color w:val="000000"/>
          <w:sz w:val="28"/>
        </w:rPr>
        <w:t xml:space="preserve">
      8. Документами, подтверждающими страну происхождения товаров, могут быть этикетки, ярлыки, паспорта изделий и другие документы, прилагаемые к товарам, в случае если они содержат информацию о стране происхождения данных товаров. </w:t>
      </w:r>
      <w:r>
        <w:br/>
      </w:r>
      <w:r>
        <w:rPr>
          <w:rFonts w:ascii="Times New Roman"/>
          <w:b w:val="false"/>
          <w:i w:val="false"/>
          <w:color w:val="000000"/>
          <w:sz w:val="28"/>
        </w:rPr>
        <w:t xml:space="preserve">
      9. При отсутствии документов, подтверждающих страну происхождения товаров, к товарам, перемещаемым в упрощенном порядке, применяются меры тарифного и нетарифного регулирования, установленные настоящим Кодексом. </w:t>
      </w:r>
      <w:r>
        <w:br/>
      </w:r>
      <w:r>
        <w:rPr>
          <w:rFonts w:ascii="Times New Roman"/>
          <w:b w:val="false"/>
          <w:i w:val="false"/>
          <w:color w:val="000000"/>
          <w:sz w:val="28"/>
        </w:rPr>
        <w:t xml:space="preserve">
      10. Таможенные платежи и налоги уплачиваются физическими лицами непосредственно при декларировании товаров. При этом должностным лицом таможенного органа производится оформление таможенного приходного ордера, форма, порядок заполнения и учета которого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11. Если таможенное оформление ввозимых товаров не может быть немедленно завершено из-за невозможности уплаты физическим лицом таможенных платежей и налогов или отсутствия документов подтверждающих соблюдения мер нетарифного регулирования, товары по желанию перемещающего их лица могут: </w:t>
      </w:r>
      <w:r>
        <w:br/>
      </w:r>
      <w:r>
        <w:rPr>
          <w:rFonts w:ascii="Times New Roman"/>
          <w:b w:val="false"/>
          <w:i w:val="false"/>
          <w:color w:val="000000"/>
          <w:sz w:val="28"/>
        </w:rPr>
        <w:t xml:space="preserve">
      1) немедленно возвращены им обратно за пределы таможенной территории Республики Казахстан; </w:t>
      </w:r>
      <w:r>
        <w:br/>
      </w:r>
      <w:r>
        <w:rPr>
          <w:rFonts w:ascii="Times New Roman"/>
          <w:b w:val="false"/>
          <w:i w:val="false"/>
          <w:color w:val="000000"/>
          <w:sz w:val="28"/>
        </w:rPr>
        <w:t xml:space="preserve">
      2) помещены на склады временного хранения; </w:t>
      </w:r>
      <w:r>
        <w:br/>
      </w:r>
      <w:r>
        <w:rPr>
          <w:rFonts w:ascii="Times New Roman"/>
          <w:b w:val="false"/>
          <w:i w:val="false"/>
          <w:color w:val="000000"/>
          <w:sz w:val="28"/>
        </w:rPr>
        <w:t xml:space="preserve">
      3) доставлены до таможенного органа назначения с соблюдением условий доставки товаров по процедуре внутреннего таможенного транзита, для последующего таможенного оформления в таможенном органе назначения. </w:t>
      </w:r>
      <w:r>
        <w:br/>
      </w:r>
      <w:r>
        <w:rPr>
          <w:rFonts w:ascii="Times New Roman"/>
          <w:b w:val="false"/>
          <w:i w:val="false"/>
          <w:color w:val="000000"/>
          <w:sz w:val="28"/>
        </w:rPr>
        <w:t xml:space="preserve">
      12. Товары, перемещаемые через таможенную границу Республики Казахстан в упрощенном порядке, заявляются исключительно к режимам выпуска товаров для свободного обращения, экспорта товаров или транзита товаров. </w:t>
      </w:r>
      <w:r>
        <w:br/>
      </w:r>
      <w:r>
        <w:rPr>
          <w:rFonts w:ascii="Times New Roman"/>
          <w:b w:val="false"/>
          <w:i w:val="false"/>
          <w:color w:val="000000"/>
          <w:sz w:val="28"/>
        </w:rPr>
        <w:t xml:space="preserve">
      13. Физические лица вправе отказаться от применения упрощенного порядка перемещения товаров и транспортных средств через таможенную границу. В этом случае применяется общий порядок перемещения товаров через таможенную границу Республики Казахстан в соответствии с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37. Перемещение товаров в международных почтовых </w:t>
      </w:r>
      <w:r>
        <w:br/>
      </w:r>
      <w:r>
        <w:rPr>
          <w:rFonts w:ascii="Times New Roman"/>
          <w:b w:val="false"/>
          <w:i w:val="false"/>
          <w:color w:val="000000"/>
          <w:sz w:val="28"/>
        </w:rPr>
        <w:t xml:space="preserve">
                отправлениях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296. Основные понятия, используемые в настоящей главе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главе используются следующие основные понятия: </w:t>
      </w:r>
      <w:r>
        <w:br/>
      </w:r>
      <w:r>
        <w:rPr>
          <w:rFonts w:ascii="Times New Roman"/>
          <w:b w:val="false"/>
          <w:i w:val="false"/>
          <w:color w:val="000000"/>
          <w:sz w:val="28"/>
        </w:rPr>
        <w:t xml:space="preserve">
      1) международные почтовые отправления - почтовые отправления, перемещаемые через таможенную границу Республики Казахстан; </w:t>
      </w:r>
      <w:r>
        <w:br/>
      </w:r>
      <w:r>
        <w:rPr>
          <w:rFonts w:ascii="Times New Roman"/>
          <w:b w:val="false"/>
          <w:i w:val="false"/>
          <w:color w:val="000000"/>
          <w:sz w:val="28"/>
        </w:rPr>
        <w:t xml:space="preserve">
      2) организация, оказывающая международные почтовые услуги - юридическое лицо, оказывающее услуги почтовой связи в соответствии с законодательством Республики Казахстан о почтовой связи и актами Всемирного почтового союза; </w:t>
      </w:r>
      <w:r>
        <w:br/>
      </w:r>
      <w:r>
        <w:rPr>
          <w:rFonts w:ascii="Times New Roman"/>
          <w:b w:val="false"/>
          <w:i w:val="false"/>
          <w:color w:val="000000"/>
          <w:sz w:val="28"/>
        </w:rPr>
        <w:t xml:space="preserve">
      3) место международного почтового обмена - подразделение почтовой связи, в функции которого включены обработка входящей и исходящей международной почты с оформлением международных сопроводительных документов, по которым производится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297. Общие положения, относящиеся к международным </w:t>
      </w:r>
      <w:r>
        <w:br/>
      </w:r>
      <w:r>
        <w:rPr>
          <w:rFonts w:ascii="Times New Roman"/>
          <w:b w:val="false"/>
          <w:i w:val="false"/>
          <w:color w:val="000000"/>
          <w:sz w:val="28"/>
        </w:rPr>
        <w:t xml:space="preserve">
                  почтовым отправлениям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главы регулируют порядок таможенного контроля и таможенного оформления товаров, перемещаемых через таможенную границу Республики Казахстан в международных почтовых отправлениях. </w:t>
      </w:r>
      <w:r>
        <w:br/>
      </w:r>
      <w:r>
        <w:rPr>
          <w:rFonts w:ascii="Times New Roman"/>
          <w:b w:val="false"/>
          <w:i w:val="false"/>
          <w:color w:val="000000"/>
          <w:sz w:val="28"/>
        </w:rPr>
        <w:t xml:space="preserve">
      2. К международным почтовым отправлениям относятся следующие виды: </w:t>
      </w:r>
      <w:r>
        <w:br/>
      </w:r>
      <w:r>
        <w:rPr>
          <w:rFonts w:ascii="Times New Roman"/>
          <w:b w:val="false"/>
          <w:i w:val="false"/>
          <w:color w:val="000000"/>
          <w:sz w:val="28"/>
        </w:rPr>
        <w:t xml:space="preserve">
      1) письма - простые, заказные, с объявленной ценностью; </w:t>
      </w:r>
      <w:r>
        <w:br/>
      </w:r>
      <w:r>
        <w:rPr>
          <w:rFonts w:ascii="Times New Roman"/>
          <w:b w:val="false"/>
          <w:i w:val="false"/>
          <w:color w:val="000000"/>
          <w:sz w:val="28"/>
        </w:rPr>
        <w:t xml:space="preserve">
      2) почтовые карточки - простые, заказные; </w:t>
      </w:r>
      <w:r>
        <w:br/>
      </w:r>
      <w:r>
        <w:rPr>
          <w:rFonts w:ascii="Times New Roman"/>
          <w:b w:val="false"/>
          <w:i w:val="false"/>
          <w:color w:val="000000"/>
          <w:sz w:val="28"/>
        </w:rPr>
        <w:t xml:space="preserve">
      3) бандероли и специальные мешки "М" - простые, заказные; </w:t>
      </w:r>
      <w:r>
        <w:br/>
      </w:r>
      <w:r>
        <w:rPr>
          <w:rFonts w:ascii="Times New Roman"/>
          <w:b w:val="false"/>
          <w:i w:val="false"/>
          <w:color w:val="000000"/>
          <w:sz w:val="28"/>
        </w:rPr>
        <w:t xml:space="preserve">
      4) секограммы - простые, заказные; </w:t>
      </w:r>
      <w:r>
        <w:br/>
      </w:r>
      <w:r>
        <w:rPr>
          <w:rFonts w:ascii="Times New Roman"/>
          <w:b w:val="false"/>
          <w:i w:val="false"/>
          <w:color w:val="000000"/>
          <w:sz w:val="28"/>
        </w:rPr>
        <w:t xml:space="preserve">
      5) мелкие пакеты - заказные; </w:t>
      </w:r>
      <w:r>
        <w:br/>
      </w:r>
      <w:r>
        <w:rPr>
          <w:rFonts w:ascii="Times New Roman"/>
          <w:b w:val="false"/>
          <w:i w:val="false"/>
          <w:color w:val="000000"/>
          <w:sz w:val="28"/>
        </w:rPr>
        <w:t xml:space="preserve">
      6) посылки - обыкновенные, с объявленной ценностью; </w:t>
      </w:r>
      <w:r>
        <w:br/>
      </w:r>
      <w:r>
        <w:rPr>
          <w:rFonts w:ascii="Times New Roman"/>
          <w:b w:val="false"/>
          <w:i w:val="false"/>
          <w:color w:val="000000"/>
          <w:sz w:val="28"/>
        </w:rPr>
        <w:t xml:space="preserve">
      7) международные отправления экспресс-почты (ускоренный прием, обработка, доставка международного почтового отправления по системе EMS в соответствии с актами Всемирного почтового союза). </w:t>
      </w:r>
      <w:r>
        <w:br/>
      </w:r>
      <w:r>
        <w:rPr>
          <w:rFonts w:ascii="Times New Roman"/>
          <w:b w:val="false"/>
          <w:i w:val="false"/>
          <w:color w:val="000000"/>
          <w:sz w:val="28"/>
        </w:rPr>
        <w:t xml:space="preserve">
      3. Пересылка международных почтовых отправлений должна сопровождаться документами, предусмотренными актами Всемирного почтового союза. </w:t>
      </w:r>
      <w:r>
        <w:br/>
      </w:r>
      <w:r>
        <w:rPr>
          <w:rFonts w:ascii="Times New Roman"/>
          <w:b w:val="false"/>
          <w:i w:val="false"/>
          <w:color w:val="000000"/>
          <w:sz w:val="28"/>
        </w:rPr>
        <w:t xml:space="preserve">
      4. Организация, оказывающая международные почтовые услуги Республики Казахстан, по согласованию с центральным таможенным органом определяет места международного почтового обмена. </w:t>
      </w:r>
      <w:r>
        <w:br/>
      </w:r>
      <w:r>
        <w:rPr>
          <w:rFonts w:ascii="Times New Roman"/>
          <w:b w:val="false"/>
          <w:i w:val="false"/>
          <w:color w:val="000000"/>
          <w:sz w:val="28"/>
        </w:rPr>
        <w:t xml:space="preserve">
      5. Организация, оказывающая международные почтовые услуги Республики Казахстан, должна на договорной основе обеспечить таможенные органы в местах международного почтового обмена служебными помещениями для осуществления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298. Особенности перемещения товаров в международных </w:t>
      </w:r>
      <w:r>
        <w:br/>
      </w:r>
      <w:r>
        <w:rPr>
          <w:rFonts w:ascii="Times New Roman"/>
          <w:b w:val="false"/>
          <w:i w:val="false"/>
          <w:color w:val="000000"/>
          <w:sz w:val="28"/>
        </w:rPr>
        <w:t xml:space="preserve">
                  почтовых отправлениях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допускается пересылка в международных почтовых отправлениях товаров: </w:t>
      </w:r>
      <w:r>
        <w:br/>
      </w:r>
      <w:r>
        <w:rPr>
          <w:rFonts w:ascii="Times New Roman"/>
          <w:b w:val="false"/>
          <w:i w:val="false"/>
          <w:color w:val="000000"/>
          <w:sz w:val="28"/>
        </w:rPr>
        <w:t xml:space="preserve">
      1) запрещенных к ввозу на таможенную территорию Республики Казахстан и вывозу с этой территории; </w:t>
      </w:r>
      <w:r>
        <w:br/>
      </w:r>
      <w:r>
        <w:rPr>
          <w:rFonts w:ascii="Times New Roman"/>
          <w:b w:val="false"/>
          <w:i w:val="false"/>
          <w:color w:val="000000"/>
          <w:sz w:val="28"/>
        </w:rPr>
        <w:t xml:space="preserve">
      2) пересылка которых запрещена в соответствии с актами Всемирного почтового союза. </w:t>
      </w:r>
      <w:r>
        <w:br/>
      </w:r>
      <w:r>
        <w:rPr>
          <w:rFonts w:ascii="Times New Roman"/>
          <w:b w:val="false"/>
          <w:i w:val="false"/>
          <w:color w:val="000000"/>
          <w:sz w:val="28"/>
        </w:rPr>
        <w:t xml:space="preserve">
      2. К товарам, ограниченным к ввозу на таможенную территорию Республики Казахстан или соответственно к вывозу с этой территории в соответствии с законодательством Республики Казахстан, применяются меры нетарифного регулирования. </w:t>
      </w:r>
      <w:r>
        <w:br/>
      </w:r>
      <w:r>
        <w:rPr>
          <w:rFonts w:ascii="Times New Roman"/>
          <w:b w:val="false"/>
          <w:i w:val="false"/>
          <w:color w:val="000000"/>
          <w:sz w:val="28"/>
        </w:rPr>
        <w:t xml:space="preserve">
      3. Товары, пересылаемые в адрес физического лица и не предназначенные для производственной или иной коммерческой деятельности, перемещаются через таможенную границу Республики Казахстан с полным освобождением от уплаты таможенных платежей и налогов, и без применения к ним мер нетарифного регулирования, при соблюдении условий и норм, установленных Правительством Республики Казахстан. </w:t>
      </w:r>
      <w:r>
        <w:br/>
      </w:r>
      <w:r>
        <w:rPr>
          <w:rFonts w:ascii="Times New Roman"/>
          <w:b w:val="false"/>
          <w:i w:val="false"/>
          <w:color w:val="000000"/>
          <w:sz w:val="28"/>
        </w:rPr>
        <w:t xml:space="preserve">
      4. Организация почтовой связи предоставляет для осмотра и таможенного досмотра международные почтовые отправления, за исключением писем, карточек, секограмм для слепых. </w:t>
      </w:r>
      <w:r>
        <w:br/>
      </w:r>
      <w:r>
        <w:rPr>
          <w:rFonts w:ascii="Times New Roman"/>
          <w:b w:val="false"/>
          <w:i w:val="false"/>
          <w:color w:val="000000"/>
          <w:sz w:val="28"/>
        </w:rPr>
        <w:t xml:space="preserve">
      5. Международные почтовые отправления не могут быть выданы организацией почтовой связи Республики Казахстан их получателям либо отправлены за пределы таможенной территории Республики Казахстан без разрешения таможенных органов. </w:t>
      </w:r>
      <w:r>
        <w:br/>
      </w:r>
      <w:r>
        <w:rPr>
          <w:rFonts w:ascii="Times New Roman"/>
          <w:b w:val="false"/>
          <w:i w:val="false"/>
          <w:color w:val="000000"/>
          <w:sz w:val="28"/>
        </w:rPr>
        <w:t xml:space="preserve">
      6. Письма с объявленной ценностью подлежат таможенному контролю без таможенного оформления сопроводительных документов путем проставления отметок на самих отправлениях. </w:t>
      </w:r>
      <w:r>
        <w:br/>
      </w:r>
      <w:r>
        <w:rPr>
          <w:rFonts w:ascii="Times New Roman"/>
          <w:b w:val="false"/>
          <w:i w:val="false"/>
          <w:color w:val="000000"/>
          <w:sz w:val="28"/>
        </w:rPr>
        <w:t xml:space="preserve">
      7. Изъятие товаров, запрещенных к ввозу в Республику Казахстан и вывозу из Республики Казахстан, производится таможенными органами в порядке, установленном законодательством Республики Казахстан. </w:t>
      </w:r>
      <w:r>
        <w:br/>
      </w:r>
      <w:r>
        <w:rPr>
          <w:rFonts w:ascii="Times New Roman"/>
          <w:b w:val="false"/>
          <w:i w:val="false"/>
          <w:color w:val="000000"/>
          <w:sz w:val="28"/>
        </w:rPr>
        <w:t xml:space="preserve">
      8. Организация почтовой связи Республики Казахстан несет ответственность за утрату международных почтовых отправлений, за их выдачу получателю без разрешения таможенных органов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299. Таможенное оформление международных почтовых отправлений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оформление международных почтовых отправлений начинается с проверки документов и сведений, осмотра, осуществляемого с помощью средств технического контроля, а при необходимости, таможенным досмотром со вскрытием упаковки на досмотровом столе операторами организации почтовой связи и предъявлением вложения должностному лицу таможенного органа. </w:t>
      </w:r>
      <w:r>
        <w:br/>
      </w:r>
      <w:r>
        <w:rPr>
          <w:rFonts w:ascii="Times New Roman"/>
          <w:b w:val="false"/>
          <w:i w:val="false"/>
          <w:color w:val="000000"/>
          <w:sz w:val="28"/>
        </w:rPr>
        <w:t xml:space="preserve">
      2. Таможенное оформление товаров, в отношении которых Правительством Республики Казахстан предусмотрен льготный порядок перемещения через таможенную границу Республики Казахстан, осуществляется таможенным органом, в зоне деятельности которого располагается место международного почтового обмена. </w:t>
      </w:r>
      <w:r>
        <w:br/>
      </w:r>
      <w:r>
        <w:rPr>
          <w:rFonts w:ascii="Times New Roman"/>
          <w:b w:val="false"/>
          <w:i w:val="false"/>
          <w:color w:val="000000"/>
          <w:sz w:val="28"/>
        </w:rPr>
        <w:t xml:space="preserve">
      3. Таможенное оформление товаров, в отношении которых предоставляется грузовая таможенная декларация, осуществляется таможенным органом, в зоне деятельности которого располагается подразделение почтовой связи, являющееся конечным пунктом доставки либо начальным пунктом отправления международного почтового отправления. </w:t>
      </w:r>
      <w:r>
        <w:br/>
      </w:r>
      <w:r>
        <w:rPr>
          <w:rFonts w:ascii="Times New Roman"/>
          <w:b w:val="false"/>
          <w:i w:val="false"/>
          <w:color w:val="000000"/>
          <w:sz w:val="28"/>
        </w:rPr>
        <w:t xml:space="preserve">
      4. Международные отправления экспресс-почты подлежат таможенному оформлению в приоритетном порядке и в кратчайшие сроки. </w:t>
      </w:r>
      <w:r>
        <w:br/>
      </w:r>
      <w:r>
        <w:rPr>
          <w:rFonts w:ascii="Times New Roman"/>
          <w:b w:val="false"/>
          <w:i w:val="false"/>
          <w:color w:val="000000"/>
          <w:sz w:val="28"/>
        </w:rPr>
        <w:t xml:space="preserve">
      5. Таможенное оформление аудио-, видеозаписи и информации на магнитных и иных носителях осуществляется после таможенного контроля с применением технических средств контроля при наличии сведений о типе ЭВМ и операционной системе, с использованием которых произведена запись. При отсутствии таких сведений, получателю предоставляется возможность расшифровки данной информации. В случае невозможности расшифровки носитель информации возвращается отправителю. </w:t>
      </w:r>
      <w:r>
        <w:br/>
      </w:r>
      <w:r>
        <w:rPr>
          <w:rFonts w:ascii="Times New Roman"/>
          <w:b w:val="false"/>
          <w:i w:val="false"/>
          <w:color w:val="000000"/>
          <w:sz w:val="28"/>
        </w:rPr>
        <w:t xml:space="preserve">
      6. Таможенное оформление праха умершего производится в упрощенном порядке при наличии документа медицинского учреждения и документов, выдаваемых уполномоченными органами, о подтверждении смерти. Емкость с прахом пломбируется должностным лицом таможенного органа с обязательным проставлением отметки об отсутствии иных вложений. </w:t>
      </w:r>
      <w:r>
        <w:br/>
      </w:r>
      <w:r>
        <w:rPr>
          <w:rFonts w:ascii="Times New Roman"/>
          <w:b w:val="false"/>
          <w:i w:val="false"/>
          <w:color w:val="000000"/>
          <w:sz w:val="28"/>
        </w:rPr>
        <w:t xml:space="preserve">
      7. Государственные награды (ордена, медали, знаки, именные предметы) допускаются к пересылке через таможенную границу Республики Казахстан только по документам о награждении, подтверждающим права собственности лица, перемещающего такие товары в международных почтовых отправлениях.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300. Декларирование международных почтовых отправлений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все сведения, необходимые таможенным органам, содержатся в документах, предусмотренных актами Всемирного почтового союза и сопровождающие международные почтовые отправления, представление грузовой таможенной декларации не требуется, за исключением случаев, предусмотренных пунктом 2 настоящей статьи. </w:t>
      </w:r>
      <w:r>
        <w:br/>
      </w:r>
      <w:r>
        <w:rPr>
          <w:rFonts w:ascii="Times New Roman"/>
          <w:b w:val="false"/>
          <w:i w:val="false"/>
          <w:color w:val="000000"/>
          <w:sz w:val="28"/>
        </w:rPr>
        <w:t xml:space="preserve">
      2. Декларирование международных почтовых отправлений путем подачи грузовой таможенной декларации требуется в случаях, если: </w:t>
      </w:r>
      <w:r>
        <w:br/>
      </w:r>
      <w:r>
        <w:rPr>
          <w:rFonts w:ascii="Times New Roman"/>
          <w:b w:val="false"/>
          <w:i w:val="false"/>
          <w:color w:val="000000"/>
          <w:sz w:val="28"/>
        </w:rPr>
        <w:t xml:space="preserve">
      1) международные почтовые отправления пересылаются юридическими лицами; </w:t>
      </w:r>
      <w:r>
        <w:br/>
      </w:r>
      <w:r>
        <w:rPr>
          <w:rFonts w:ascii="Times New Roman"/>
          <w:b w:val="false"/>
          <w:i w:val="false"/>
          <w:color w:val="000000"/>
          <w:sz w:val="28"/>
        </w:rPr>
        <w:t xml:space="preserve">
      2) стоимость товаров превышает нормы, установленные Правительством Республики Казахстан для перемещения товаров физическими лицами в международных почтовых отправлениях; </w:t>
      </w:r>
      <w:r>
        <w:br/>
      </w:r>
      <w:r>
        <w:rPr>
          <w:rFonts w:ascii="Times New Roman"/>
          <w:b w:val="false"/>
          <w:i w:val="false"/>
          <w:color w:val="000000"/>
          <w:sz w:val="28"/>
        </w:rPr>
        <w:t xml:space="preserve">
      3) товары предназначены для производственной и иной коммерческой деятельности в соответствии с критериями определения предназначения товаров, установленными Правительством Республики Казахстан, пересылаемые физическим лицом с таможенной территории Республики Казахстан, либо в адрес физического лица на таможенную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301. Таможенный контроль международных почтовых отправлений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товары, пересылаемые в международных почтовых отправлениях через таможенную границу Республики Казахстан, находятся под таможенным контролем. </w:t>
      </w:r>
      <w:r>
        <w:br/>
      </w:r>
      <w:r>
        <w:rPr>
          <w:rFonts w:ascii="Times New Roman"/>
          <w:b w:val="false"/>
          <w:i w:val="false"/>
          <w:color w:val="000000"/>
          <w:sz w:val="28"/>
        </w:rPr>
        <w:t xml:space="preserve">
      2. При пересылке товаров в международных почтовых отправлениях на территорию Республики Казахстан таможенный контроль начинается с момента пересечения таможенной границы Республики Казахстан и завершается в момент выпуска товаров. </w:t>
      </w:r>
      <w:r>
        <w:br/>
      </w:r>
      <w:r>
        <w:rPr>
          <w:rFonts w:ascii="Times New Roman"/>
          <w:b w:val="false"/>
          <w:i w:val="false"/>
          <w:color w:val="000000"/>
          <w:sz w:val="28"/>
        </w:rPr>
        <w:t xml:space="preserve">
      3. При пересылке товаров в международных почтовых отправлениях за пределы территории Республики Казахстан таможенный контроль начинается с момента предъявления таможенным органам товаров и завершается в момент пересечения таможенной границы Республики Казахстан. </w:t>
      </w:r>
      <w:r>
        <w:br/>
      </w:r>
      <w:r>
        <w:rPr>
          <w:rFonts w:ascii="Times New Roman"/>
          <w:b w:val="false"/>
          <w:i w:val="false"/>
          <w:color w:val="000000"/>
          <w:sz w:val="28"/>
        </w:rPr>
        <w:t xml:space="preserve">
      4. Контроль доставки международного почтового отправления в подразделение почтовой связи, являющееся конечным пунктом доставки, осуществляется таможенными органами в порядке, установленном центральным таможенным органом по согласованию с уполномоченным государственным органом по вопросам таможенного дела и уполномоченной организацией почтовой связи Республики Казахстан. </w:t>
      </w:r>
      <w:r>
        <w:br/>
      </w:r>
      <w:r>
        <w:rPr>
          <w:rFonts w:ascii="Times New Roman"/>
          <w:b w:val="false"/>
          <w:i w:val="false"/>
          <w:color w:val="000000"/>
          <w:sz w:val="28"/>
        </w:rPr>
        <w:t xml:space="preserve">
      5. При проведении осмотра и таможенного досмотра международных почтовых отправлений таможенные органы в максимальной степени используют технические средства таможенного контроля. </w:t>
      </w:r>
      <w:r>
        <w:br/>
      </w:r>
      <w:r>
        <w:rPr>
          <w:rFonts w:ascii="Times New Roman"/>
          <w:b w:val="false"/>
          <w:i w:val="false"/>
          <w:color w:val="000000"/>
          <w:sz w:val="28"/>
        </w:rPr>
        <w:t xml:space="preserve">
      6. Международные почтовые отправления, поступившие в место международного почтового обмена в поврежденном виде, с расхождением в весе, с испорченным вложением или без необходимых сопроводительных документов, предъявляются таможенным органам с приложением акта, оформленного организацией почтовой связи Республики Казахстан. </w:t>
      </w:r>
      <w:r>
        <w:br/>
      </w:r>
      <w:r>
        <w:rPr>
          <w:rFonts w:ascii="Times New Roman"/>
          <w:b w:val="false"/>
          <w:i w:val="false"/>
          <w:color w:val="000000"/>
          <w:sz w:val="28"/>
        </w:rPr>
        <w:t xml:space="preserve">
      7. При расхождении в количестве и при несоответствии вложения, выявленных при таможенном досмотре международного почтового отправления, должностным лицом таможенного органа совместно с сотрудником организации почтовой связи составляется акт таможенного досмотра.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38. Перемещение товаров отдельными категориями иностранных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302. Сфера применения настоящей главы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глава регулирует порядок таможенного контроля в отношении товаров, перемещаемых через таможенную границу Республики Казахстан,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в отношении имущества и личного багажа отдельных категорий иностранных лиц, пользующихся таможенными льготами на территории Республики Казахстан в соответствии с международными договорами, ратифицированными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303. Понятия, используемые в настоящей главе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понятия, применяемые в настоящей главе: </w:t>
      </w:r>
      <w:r>
        <w:br/>
      </w:r>
      <w:r>
        <w:rPr>
          <w:rFonts w:ascii="Times New Roman"/>
          <w:b w:val="false"/>
          <w:i w:val="false"/>
          <w:color w:val="000000"/>
          <w:sz w:val="28"/>
        </w:rPr>
        <w:t xml:space="preserve">
      1) дипломатическое представительство - представительство иностранного государства, персонал которого аккредитован в Республике Казахстан; </w:t>
      </w:r>
      <w:r>
        <w:br/>
      </w:r>
      <w:r>
        <w:rPr>
          <w:rFonts w:ascii="Times New Roman"/>
          <w:b w:val="false"/>
          <w:i w:val="false"/>
          <w:color w:val="000000"/>
          <w:sz w:val="28"/>
        </w:rPr>
        <w:t xml:space="preserve">
      2) консульское учреждение - любое генеральное консульство, консульство, вице-консульство или консульское агентство, персонал которых аккредитован в Республике Казахстан; </w:t>
      </w:r>
      <w:r>
        <w:br/>
      </w:r>
      <w:r>
        <w:rPr>
          <w:rFonts w:ascii="Times New Roman"/>
          <w:b w:val="false"/>
          <w:i w:val="false"/>
          <w:color w:val="000000"/>
          <w:sz w:val="28"/>
        </w:rPr>
        <w:t xml:space="preserve">
      3) сотрудники дипломатического представительства - глава представительства и члены персонала представительства; </w:t>
      </w:r>
      <w:r>
        <w:br/>
      </w:r>
      <w:r>
        <w:rPr>
          <w:rFonts w:ascii="Times New Roman"/>
          <w:b w:val="false"/>
          <w:i w:val="false"/>
          <w:color w:val="000000"/>
          <w:sz w:val="28"/>
        </w:rPr>
        <w:t xml:space="preserve">
      4) члены персонала дипломатического представительства - члены дипломатического, административно-технического и обслуживающего персонала представительства; </w:t>
      </w:r>
      <w:r>
        <w:br/>
      </w:r>
      <w:r>
        <w:rPr>
          <w:rFonts w:ascii="Times New Roman"/>
          <w:b w:val="false"/>
          <w:i w:val="false"/>
          <w:color w:val="000000"/>
          <w:sz w:val="28"/>
        </w:rPr>
        <w:t xml:space="preserve">
      5) консульское должностное лицо -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6) работники консульского учреждения - консульские должностные лица, консульские служащие (лица, выполняющие административно-технические обязанности) и работники обслуживающего персонала; </w:t>
      </w:r>
      <w:r>
        <w:br/>
      </w:r>
      <w:r>
        <w:rPr>
          <w:rFonts w:ascii="Times New Roman"/>
          <w:b w:val="false"/>
          <w:i w:val="false"/>
          <w:color w:val="000000"/>
          <w:sz w:val="28"/>
        </w:rPr>
        <w:t xml:space="preserve">
      7) представительства, приравненные к дипломатическим представительствам - представительства международных организаций, персонал которых аккредитован в Республике Казахстан; </w:t>
      </w:r>
      <w:r>
        <w:br/>
      </w:r>
      <w:r>
        <w:rPr>
          <w:rFonts w:ascii="Times New Roman"/>
          <w:b w:val="false"/>
          <w:i w:val="false"/>
          <w:color w:val="000000"/>
          <w:sz w:val="28"/>
        </w:rPr>
        <w:t xml:space="preserve">
      8) дипломатическая почта - вид связи между государством и его дипломатическим, консульским представительством за рубежом; </w:t>
      </w:r>
      <w:r>
        <w:br/>
      </w:r>
      <w:r>
        <w:rPr>
          <w:rFonts w:ascii="Times New Roman"/>
          <w:b w:val="false"/>
          <w:i w:val="false"/>
          <w:color w:val="000000"/>
          <w:sz w:val="28"/>
        </w:rPr>
        <w:t xml:space="preserve">
      9) консульская вализа - один из видов связи консульских учреждений; </w:t>
      </w:r>
      <w:r>
        <w:br/>
      </w:r>
      <w:r>
        <w:rPr>
          <w:rFonts w:ascii="Times New Roman"/>
          <w:b w:val="false"/>
          <w:i w:val="false"/>
          <w:color w:val="000000"/>
          <w:sz w:val="28"/>
        </w:rPr>
        <w:t xml:space="preserve">
      10) дипломатический курьер - лицо, уполномоченное на перемещение через таможенную границу Республики Казахстан, дипломатической почты; </w:t>
      </w:r>
      <w:r>
        <w:br/>
      </w:r>
      <w:r>
        <w:rPr>
          <w:rFonts w:ascii="Times New Roman"/>
          <w:b w:val="false"/>
          <w:i w:val="false"/>
          <w:color w:val="000000"/>
          <w:sz w:val="28"/>
        </w:rPr>
        <w:t xml:space="preserve">
      11) консульский курьер - лицо, уполномоченное на перемещение через таможенную границу Республики Казахстан, консульской вализы.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304. Перемещение товаров дипломатическими </w:t>
      </w:r>
      <w:r>
        <w:br/>
      </w:r>
      <w:r>
        <w:rPr>
          <w:rFonts w:ascii="Times New Roman"/>
          <w:b w:val="false"/>
          <w:i w:val="false"/>
          <w:color w:val="000000"/>
          <w:sz w:val="28"/>
        </w:rPr>
        <w:t xml:space="preserve">
                  представительствами иностранных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Дипломатические представительства иностранных государств на территории Республики Казахстан могут ввозить в Республику Казахстан и вывозить из Республики Казахстан товары, предназначенные для официального пользования представительств, с освобождением от уплаты таможенных платежей и налогов, за исключением таможенных сборов за таможенное оформление товаров, вне установленных для этого мест и вне времени работы таможенных органов,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305. Перемещение товаров главой дипломатического </w:t>
      </w:r>
      <w:r>
        <w:br/>
      </w:r>
      <w:r>
        <w:rPr>
          <w:rFonts w:ascii="Times New Roman"/>
          <w:b w:val="false"/>
          <w:i w:val="false"/>
          <w:color w:val="000000"/>
          <w:sz w:val="28"/>
        </w:rPr>
        <w:t xml:space="preserve">
                  представительства иностранного государства </w:t>
      </w:r>
      <w:r>
        <w:br/>
      </w:r>
      <w:r>
        <w:rPr>
          <w:rFonts w:ascii="Times New Roman"/>
          <w:b w:val="false"/>
          <w:i w:val="false"/>
          <w:color w:val="000000"/>
          <w:sz w:val="28"/>
        </w:rPr>
        <w:t xml:space="preserve">
                  и членами дипломатического персонала </w:t>
      </w:r>
      <w:r>
        <w:br/>
      </w:r>
      <w:r>
        <w:rPr>
          <w:rFonts w:ascii="Times New Roman"/>
          <w:b w:val="false"/>
          <w:i w:val="false"/>
          <w:color w:val="000000"/>
          <w:sz w:val="28"/>
        </w:rPr>
        <w:t xml:space="preserve">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Глава дипломатического представительства иностранного государства и члены дипломатического персонала представительства, а также проживающие вместе с ними члены их семей, если они не являются гражданами Республики Казахстан, могут ввозить в Республику Казахстан товары, предназначенные для их личного пользования, включая товары для первоначального обзаведения, и вывозить из Республики Казахстан товары, предназначенные для их личного пользования, с освобождением от уплаты таможенных платежей и налогов, за исключением таможенных сборов за таможенное оформление товаров, вне установленных для этого мест и вне времени работы таможенных органов,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xml:space="preserve">
      2. Личный багаж главы дипломатического представительства иностранного государства, членов дипломатического персонала представительства, а также проживающих вместе с ними членов их семей, если они не являются гражданами Республики Казахстан, освобождается от таможенного досмотра, если нет серьезных оснований предполагать, что он содержит товары, не предназначенные для личного пользования, или товары, ввоз или вывоз которых запрещен, либо регулируется карантинными правилами Республики Казахстан. Такой досмотр товаров должен проводиться только в присутствии данного лица или его уполномоченного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306. Перемещение товаров членами административно-технического </w:t>
      </w:r>
      <w:r>
        <w:br/>
      </w:r>
      <w:r>
        <w:rPr>
          <w:rFonts w:ascii="Times New Roman"/>
          <w:b w:val="false"/>
          <w:i w:val="false"/>
          <w:color w:val="000000"/>
          <w:sz w:val="28"/>
        </w:rPr>
        <w:t xml:space="preserve">
                  персонала дипломатического представительства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административно-технического персонала дипломатического представительства иностранного государства и проживающие вместе с ними члены их семей, если они не являются гражданами Республики Казахстан, могут ввозить в Республику Казахстан и вывозить из Республики Казахстан товары, предназначенные для их личного пользования, включая предметы для обзаведения с освобождением от уплаты таможенных платежей и налогов, за исключением таможенных сборов за таможенное оформление товаров, вне установленных для этого мест и вне времени работы таможенных органов,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307. Перемещение товаров членами обслуживающего </w:t>
      </w:r>
      <w:r>
        <w:br/>
      </w:r>
      <w:r>
        <w:rPr>
          <w:rFonts w:ascii="Times New Roman"/>
          <w:b w:val="false"/>
          <w:i w:val="false"/>
          <w:color w:val="000000"/>
          <w:sz w:val="28"/>
        </w:rPr>
        <w:t xml:space="preserve">
                  персонала дипломатического представительства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 основе ратифицированного международного договора с иностранным государством таможенные льготы, предоставляемые настоящим Кодексом членам дипломатического персонала представительства иностранного государства, могут быть распространены на сотрудников обслуживающего персонала этого дипломатического представительства, а также на членов их семей, если они не являются гражданами Республики Казахстан, исходя из принципа взаимности в отношении каждого отдельного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308. Перемещение товаров консульскими учреждениями </w:t>
      </w:r>
      <w:r>
        <w:br/>
      </w:r>
      <w:r>
        <w:rPr>
          <w:rFonts w:ascii="Times New Roman"/>
          <w:b w:val="false"/>
          <w:i w:val="false"/>
          <w:color w:val="000000"/>
          <w:sz w:val="28"/>
        </w:rPr>
        <w:t xml:space="preserve">
                  иностранных государств и их работниками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Консульским учреждениям иностранных государств, консульским должностным лицам, включая главу консульского учреждения, и консульским служащим, а также членам их семей, если они не являются гражданами Республики Казахстан, предоставляются таможенные льготы, предусмотренные настоящим Кодексом для членов дипломатического и административно- технического персонала дипломатического представительства иностранных государств. </w:t>
      </w:r>
      <w:r>
        <w:br/>
      </w:r>
      <w:r>
        <w:rPr>
          <w:rFonts w:ascii="Times New Roman"/>
          <w:b w:val="false"/>
          <w:i w:val="false"/>
          <w:color w:val="000000"/>
          <w:sz w:val="28"/>
        </w:rPr>
        <w:t xml:space="preserve">
      2. На основе ратифицированного международного договора с иностранным государством на работников обслуживающего персонала консульского учреждения, а также на членов их семей, если они не являются гражданами Республики Казахстан, исходя из принципа взаимности в отношении каждого отдельного иностранного государства, могут быть распространены таможенные льготы, предоставляемые настоящим Кодексом членам обслуживающего персонала дипломатического представительства иностранного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309. Перемещение дипломатической почты и консульской </w:t>
      </w:r>
      <w:r>
        <w:br/>
      </w:r>
      <w:r>
        <w:rPr>
          <w:rFonts w:ascii="Times New Roman"/>
          <w:b w:val="false"/>
          <w:i w:val="false"/>
          <w:color w:val="000000"/>
          <w:sz w:val="28"/>
        </w:rPr>
        <w:t xml:space="preserve">
                  вализы иностранных государств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Дипломатическая почта иностранных государств, перемещаемая через таможенную границу Республики Казахстан, не подлежит ни вскрытию, ни задержанию таможенными органами и подвергается лишь внешнему осмотру. Все места, составляющие дипломатическую почту, должны иметь видимые внешние знаки, указывающие на их характер, и они должны содержать только дипломатические документы и предметы, предназначенные исключительно для официального пользования. </w:t>
      </w:r>
      <w:r>
        <w:br/>
      </w:r>
      <w:r>
        <w:rPr>
          <w:rFonts w:ascii="Times New Roman"/>
          <w:b w:val="false"/>
          <w:i w:val="false"/>
          <w:color w:val="000000"/>
          <w:sz w:val="28"/>
        </w:rPr>
        <w:t xml:space="preserve">
      2. Консульская вализа иностранных государств, перемещаемая через таможенную границу Республики Казахстан, не подлежит ни вскрытию, ни задержанию таможенными органами и подвергается лишь внешнему осмотру. Все места, составляющие консульскую вализу, должны иметь видимые внешние знаки, указывающие на их характер, и должны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xml:space="preserve">
      Однако при наличии серьезных оснований полагать, что в консульской вализе содержатся предметы, не предназначенные исключительно для официального пользования , таможенный орган вправе потребовать, чтобы вализа была вскрыта уполномоченными лицами представляемого иностранного государства в присутствии должностных лиц таможенного органа. В случае, если власти представляемого государства откажутся от вскрытия, то консульская вализа возвращается в место отправления. </w:t>
      </w:r>
      <w:r>
        <w:br/>
      </w:r>
      <w:r>
        <w:rPr>
          <w:rFonts w:ascii="Times New Roman"/>
          <w:b w:val="false"/>
          <w:i w:val="false"/>
          <w:color w:val="000000"/>
          <w:sz w:val="28"/>
        </w:rPr>
        <w:t xml:space="preserve">
      3. Дипломатическая почта и консульская вализа могут быть вверены командиру судна или гражданского самолета, направляющегося в порт или аэропорт, прибытие в который разрешено. Командир судна или гражданского самолета должен быть снабжен официальным документом с указанием числа мест, составляющих почту и вализу, но он не считается дипломатическим или консульским курьером. </w:t>
      </w:r>
      <w:r>
        <w:br/>
      </w:r>
      <w:r>
        <w:rPr>
          <w:rFonts w:ascii="Times New Roman"/>
          <w:b w:val="false"/>
          <w:i w:val="false"/>
          <w:color w:val="000000"/>
          <w:sz w:val="28"/>
        </w:rPr>
        <w:t xml:space="preserve">
      4. Дипломатическое представительство или консульское учреждение может направить одного из своих сотрудников принять почту или вализу непосредственно и беспрепятственно от командира судна или самолета. </w:t>
      </w:r>
      <w:r>
        <w:br/>
      </w:r>
      <w:r>
        <w:rPr>
          <w:rFonts w:ascii="Times New Roman"/>
          <w:b w:val="false"/>
          <w:i w:val="false"/>
          <w:color w:val="000000"/>
          <w:sz w:val="28"/>
        </w:rPr>
        <w:t xml:space="preserve">
      5. Если дипломатическая почта или консульская вализа доставляется автотранспортным средством иностранного государства непосредственно в представительство или учреждение, находящееся в зоне деятельности другого таможенного органа, то такая почта и вализа оформляется пограничным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310. Перемещение товаров иностранными дипломатическими </w:t>
      </w:r>
      <w:r>
        <w:br/>
      </w:r>
      <w:r>
        <w:rPr>
          <w:rFonts w:ascii="Times New Roman"/>
          <w:b w:val="false"/>
          <w:i w:val="false"/>
          <w:color w:val="000000"/>
          <w:sz w:val="28"/>
        </w:rPr>
        <w:t xml:space="preserve">
                  и консульскими курьерами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Иностранные дипломатические и консульские курьеры могут ввозить в Республику Казахстан и вывозить из Республики Казахстан товары, предназначенные для их личного пользования, с освобождением от уплаты таможенных платежей и налогов, за исключением таможенных сборов за таможенное оформление товаров, вне установленных для этого мест и вне времени работы таможенных органов, а также при осуществлении хранения товаров на складах временного хранения или таможенных складах таможенных органов, и без применения к товарам мер нетарифного регулирования. </w:t>
      </w:r>
      <w:r>
        <w:br/>
      </w:r>
      <w:r>
        <w:rPr>
          <w:rFonts w:ascii="Times New Roman"/>
          <w:b w:val="false"/>
          <w:i w:val="false"/>
          <w:color w:val="000000"/>
          <w:sz w:val="28"/>
        </w:rPr>
        <w:t xml:space="preserve">
      2. Дипломатические и консульские курьеры должны быть снабжены официальным курьерским листом, в котором указывается их статус и число мест, составляющих дипломатическую почту и консульскую вализу. Курьерский лист подписывается и скрепляется печатью учреждения, отправляющего данную почту и вализу. </w:t>
      </w:r>
      <w:r>
        <w:br/>
      </w:r>
      <w:r>
        <w:rPr>
          <w:rFonts w:ascii="Times New Roman"/>
          <w:b w:val="false"/>
          <w:i w:val="false"/>
          <w:color w:val="000000"/>
          <w:sz w:val="28"/>
        </w:rPr>
        <w:t xml:space="preserve">
      3. Дипломатическая почта и консульская вализа могут быть также вверены временному дипломатическому или консульскому курьеру, назначенному для перевозки только данной дипломатической почты или консульской вализы и снабженному курьерским официальным листом. </w:t>
      </w:r>
      <w:r>
        <w:br/>
      </w:r>
      <w:r>
        <w:rPr>
          <w:rFonts w:ascii="Times New Roman"/>
          <w:b w:val="false"/>
          <w:i w:val="false"/>
          <w:color w:val="000000"/>
          <w:sz w:val="28"/>
        </w:rPr>
        <w:t xml:space="preserve">
      4. Временному дипломатическому или консульскому курьеру предоставляются таможенные льготы, предусмотренные пунктом 1 настоящей статьи. Такие льготы прекращаются с момента доставки данной дипломатической почты и консульской вализы по назначению.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311. Перемещение товаров представителями и членами </w:t>
      </w:r>
      <w:r>
        <w:br/>
      </w:r>
      <w:r>
        <w:rPr>
          <w:rFonts w:ascii="Times New Roman"/>
          <w:b w:val="false"/>
          <w:i w:val="false"/>
          <w:color w:val="000000"/>
          <w:sz w:val="28"/>
        </w:rPr>
        <w:t xml:space="preserve">
                  делегаций иностранных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Представителям иностранных государств, членам парламентских и правительственных делегаций, а также на основе взаимности сотрудникам делегаций иностранных государств, которые приезжают в Республику Казахстан для участия в межгосударственных переговорах, международных конференциях и совещаниях или с другими официальными поручениями, предоставляются таможенные льготы, предусмотренные настоящим Кодексом для членов дипломатического персонала представительства иностранного государства. Такие льготы предоставляются членам их семей, сопровождающих указанные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312. Перемещение товаров членами дипломатического </w:t>
      </w:r>
      <w:r>
        <w:br/>
      </w:r>
      <w:r>
        <w:rPr>
          <w:rFonts w:ascii="Times New Roman"/>
          <w:b w:val="false"/>
          <w:i w:val="false"/>
          <w:color w:val="000000"/>
          <w:sz w:val="28"/>
        </w:rPr>
        <w:t xml:space="preserve">
                  персонала, консульскими должностными лицами, </w:t>
      </w:r>
      <w:r>
        <w:br/>
      </w:r>
      <w:r>
        <w:rPr>
          <w:rFonts w:ascii="Times New Roman"/>
          <w:b w:val="false"/>
          <w:i w:val="false"/>
          <w:color w:val="000000"/>
          <w:sz w:val="28"/>
        </w:rPr>
        <w:t xml:space="preserve">
                  представителями и членами делегаций иностранных </w:t>
      </w:r>
      <w:r>
        <w:br/>
      </w:r>
      <w:r>
        <w:rPr>
          <w:rFonts w:ascii="Times New Roman"/>
          <w:b w:val="false"/>
          <w:i w:val="false"/>
          <w:color w:val="000000"/>
          <w:sz w:val="28"/>
        </w:rPr>
        <w:t xml:space="preserve">
                  государств, следующих транзитом через таможенную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Членам дипломатического представительства и консульским должностным лицам иностранных государств, членам их семей, а также лицам, указанным в вышеназванной статье настоящего Кодекса, следующих транзитом через таможенную территорию Республики Казахстан, предоставляются таможенные льготы, предусмотренные настоящим Кодексом для членов дипломатического персонала представительства иностранного государства. </w:t>
      </w:r>
      <w:r>
        <w:br/>
      </w:r>
      <w:r>
        <w:rPr>
          <w:rFonts w:ascii="Times New Roman"/>
          <w:b w:val="false"/>
          <w:i w:val="false"/>
          <w:color w:val="000000"/>
          <w:sz w:val="28"/>
        </w:rPr>
        <w:t xml:space="preserve">
      2. Багаж вышеназванных лиц, а также следующих с ним членов их семей, освобождается от таможенного досмотра, если нет серьезных оснований предполагать, что он содержит товары, ввоз или вывоз которых запрещен законодательством либо регулируется карантинными правилами Республики Казахстан. Такой досмотр товаров должен проводиться только в присутствии данного лица или его уполномоченных представителей.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313. Порядок оформления товаров, перемещаемых </w:t>
      </w:r>
      <w:r>
        <w:br/>
      </w:r>
      <w:r>
        <w:rPr>
          <w:rFonts w:ascii="Times New Roman"/>
          <w:b w:val="false"/>
          <w:i w:val="false"/>
          <w:color w:val="000000"/>
          <w:sz w:val="28"/>
        </w:rPr>
        <w:t xml:space="preserve">
                  дипломатическими и приравненными к ним </w:t>
      </w:r>
      <w:r>
        <w:br/>
      </w:r>
      <w:r>
        <w:rPr>
          <w:rFonts w:ascii="Times New Roman"/>
          <w:b w:val="false"/>
          <w:i w:val="false"/>
          <w:color w:val="000000"/>
          <w:sz w:val="28"/>
        </w:rPr>
        <w:t xml:space="preserve">
                  представительствами, консульскими </w:t>
      </w:r>
      <w:r>
        <w:br/>
      </w:r>
      <w:r>
        <w:rPr>
          <w:rFonts w:ascii="Times New Roman"/>
          <w:b w:val="false"/>
          <w:i w:val="false"/>
          <w:color w:val="000000"/>
          <w:sz w:val="28"/>
        </w:rPr>
        <w:t xml:space="preserve">
                  учреждениями и их сотрудниками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предназначенные для официального пользования, дипломатического и приравненного к ним представительства, консульского учреждения подлежат таможенному оформлению путем предоставления таможенным органам грузовой таможенной декларации в соответствии с выбранным таможенным режимом. </w:t>
      </w:r>
      <w:r>
        <w:br/>
      </w:r>
      <w:r>
        <w:rPr>
          <w:rFonts w:ascii="Times New Roman"/>
          <w:b w:val="false"/>
          <w:i w:val="false"/>
          <w:color w:val="000000"/>
          <w:sz w:val="28"/>
        </w:rPr>
        <w:t xml:space="preserve">
      2. Несопровождаемый личный багаж сотрудников дипломатического представительства и приравненных к ним лиц, работников консульского учреждения, а также проживающих вместе с ними членов их семей, подлежит таможенному оформлению путем предоставления таможенным органам таможенной декларации в соответствии с выбранным таможенным режимом.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314. Особенности таможенного оформления отдельных </w:t>
      </w:r>
      <w:r>
        <w:br/>
      </w:r>
      <w:r>
        <w:rPr>
          <w:rFonts w:ascii="Times New Roman"/>
          <w:b w:val="false"/>
          <w:i w:val="false"/>
          <w:color w:val="000000"/>
          <w:sz w:val="28"/>
        </w:rPr>
        <w:t xml:space="preserve">
                  категорий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Следующие категории товаров, предназначенные для официального и личного пользования лиц, аккредитованных в Республике Казахстан: </w:t>
      </w:r>
      <w:r>
        <w:br/>
      </w:r>
      <w:r>
        <w:rPr>
          <w:rFonts w:ascii="Times New Roman"/>
          <w:b w:val="false"/>
          <w:i w:val="false"/>
          <w:color w:val="000000"/>
          <w:sz w:val="28"/>
        </w:rPr>
        <w:t xml:space="preserve">
      1) транспортные средства всех видов; </w:t>
      </w:r>
      <w:r>
        <w:br/>
      </w:r>
      <w:r>
        <w:rPr>
          <w:rFonts w:ascii="Times New Roman"/>
          <w:b w:val="false"/>
          <w:i w:val="false"/>
          <w:color w:val="000000"/>
          <w:sz w:val="28"/>
        </w:rPr>
        <w:t xml:space="preserve">
      2) персональные компьютеры и принадлежности к ним; </w:t>
      </w:r>
      <w:r>
        <w:br/>
      </w:r>
      <w:r>
        <w:rPr>
          <w:rFonts w:ascii="Times New Roman"/>
          <w:b w:val="false"/>
          <w:i w:val="false"/>
          <w:color w:val="000000"/>
          <w:sz w:val="28"/>
        </w:rPr>
        <w:t xml:space="preserve">
      3) теле-, радио-, видеоаппаратура с сателлитовыми принадлежностями; </w:t>
      </w:r>
      <w:r>
        <w:br/>
      </w:r>
      <w:r>
        <w:rPr>
          <w:rFonts w:ascii="Times New Roman"/>
          <w:b w:val="false"/>
          <w:i w:val="false"/>
          <w:color w:val="000000"/>
          <w:sz w:val="28"/>
        </w:rPr>
        <w:t xml:space="preserve">
      4) кинокамеры и кинопроекторы с проявленными слайдами и фильмами; </w:t>
      </w:r>
      <w:r>
        <w:br/>
      </w:r>
      <w:r>
        <w:rPr>
          <w:rFonts w:ascii="Times New Roman"/>
          <w:b w:val="false"/>
          <w:i w:val="false"/>
          <w:color w:val="000000"/>
          <w:sz w:val="28"/>
        </w:rPr>
        <w:t xml:space="preserve">
      5) мебель всех разновидностей; </w:t>
      </w:r>
      <w:r>
        <w:br/>
      </w:r>
      <w:r>
        <w:rPr>
          <w:rFonts w:ascii="Times New Roman"/>
          <w:b w:val="false"/>
          <w:i w:val="false"/>
          <w:color w:val="000000"/>
          <w:sz w:val="28"/>
        </w:rPr>
        <w:t xml:space="preserve">
      6) электробытовые приборы, спортивные снаряжения, музыкальные инструменты стоимостью свыше 100 месячных расчетных показателей; </w:t>
      </w:r>
      <w:r>
        <w:br/>
      </w:r>
      <w:r>
        <w:rPr>
          <w:rFonts w:ascii="Times New Roman"/>
          <w:b w:val="false"/>
          <w:i w:val="false"/>
          <w:color w:val="000000"/>
          <w:sz w:val="28"/>
        </w:rPr>
        <w:t xml:space="preserve">
      7) личные ювелирные украшения из драгоценных металлов и драгоценных камней подлежат обязательному таможенному оформлению и учету в таможенных органах в соответствии с заявленным таможенным режимом, с последующим вывозом данных товаров по окончании сроков их аккредитации в Республике Казахстан. </w:t>
      </w:r>
      <w:r>
        <w:br/>
      </w:r>
      <w:r>
        <w:rPr>
          <w:rFonts w:ascii="Times New Roman"/>
          <w:b w:val="false"/>
          <w:i w:val="false"/>
          <w:color w:val="000000"/>
          <w:sz w:val="28"/>
        </w:rPr>
        <w:t xml:space="preserve">
      2. Передача имущественных прав собственности вышеназванных товаров другому лицу, не имеющему таможенные льготы на территории Республики Казахстан, подлежит обязательному таможенному переоформлению с уплатой всех причитающихся таможенных платежей и налогов в соответствии с законодательством Республики Казахстан. </w:t>
      </w:r>
      <w:r>
        <w:br/>
      </w:r>
      <w:r>
        <w:rPr>
          <w:rFonts w:ascii="Times New Roman"/>
          <w:b w:val="false"/>
          <w:i w:val="false"/>
          <w:color w:val="000000"/>
          <w:sz w:val="28"/>
        </w:rPr>
        <w:t xml:space="preserve">
      3. Для официального пользования дипломатические и приравненные к ним представительства, консульские учреждения могут ввозить в Республику Казахстан без применения мер нетарифного регулирования - 5000 штук различных табачных изделий (сигар, сигарет и так далее), 100 литров вина и ликероводочной продукции в квартал. </w:t>
      </w:r>
      <w:r>
        <w:br/>
      </w:r>
      <w:r>
        <w:rPr>
          <w:rFonts w:ascii="Times New Roman"/>
          <w:b w:val="false"/>
          <w:i w:val="false"/>
          <w:color w:val="000000"/>
          <w:sz w:val="28"/>
        </w:rPr>
        <w:t xml:space="preserve">
      4. Иностранные товары, имеющие культурно-исторические ценности, и </w:t>
      </w:r>
    </w:p>
    <w:bookmarkEnd w:id="26"/>
    <w:bookmarkStart w:name="z656"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документы на них предоставляются в таможенный орган для таможенного </w:t>
      </w:r>
    </w:p>
    <w:p>
      <w:pPr>
        <w:spacing w:after="0"/>
        <w:ind w:left="0"/>
        <w:jc w:val="both"/>
      </w:pPr>
      <w:r>
        <w:rPr>
          <w:rFonts w:ascii="Times New Roman"/>
          <w:b w:val="false"/>
          <w:i w:val="false"/>
          <w:color w:val="000000"/>
          <w:sz w:val="28"/>
        </w:rPr>
        <w:t>оформления и контроля.</w:t>
      </w:r>
    </w:p>
    <w:p>
      <w:pPr>
        <w:spacing w:after="0"/>
        <w:ind w:left="0"/>
        <w:jc w:val="both"/>
      </w:pPr>
      <w:r>
        <w:rPr>
          <w:rFonts w:ascii="Times New Roman"/>
          <w:b w:val="false"/>
          <w:i w:val="false"/>
          <w:color w:val="000000"/>
          <w:sz w:val="28"/>
        </w:rPr>
        <w:t xml:space="preserve">     5. Товары, имеющие культурно-исторические ценности и приобретенные в </w:t>
      </w:r>
    </w:p>
    <w:p>
      <w:pPr>
        <w:spacing w:after="0"/>
        <w:ind w:left="0"/>
        <w:jc w:val="both"/>
      </w:pPr>
      <w:r>
        <w:rPr>
          <w:rFonts w:ascii="Times New Roman"/>
          <w:b w:val="false"/>
          <w:i w:val="false"/>
          <w:color w:val="000000"/>
          <w:sz w:val="28"/>
        </w:rPr>
        <w:t xml:space="preserve">Республике Казахстан, могут быть вывезены за пределы территории Республики </w:t>
      </w:r>
    </w:p>
    <w:p>
      <w:pPr>
        <w:spacing w:after="0"/>
        <w:ind w:left="0"/>
        <w:jc w:val="both"/>
      </w:pPr>
      <w:r>
        <w:rPr>
          <w:rFonts w:ascii="Times New Roman"/>
          <w:b w:val="false"/>
          <w:i w:val="false"/>
          <w:color w:val="000000"/>
          <w:sz w:val="28"/>
        </w:rPr>
        <w:t>Казахстан только на основании разрешения уполномоченного органа.</w:t>
      </w:r>
    </w:p>
    <w:p>
      <w:pPr>
        <w:spacing w:after="0"/>
        <w:ind w:left="0"/>
        <w:jc w:val="both"/>
      </w:pPr>
      <w:r>
        <w:rPr>
          <w:rFonts w:ascii="Times New Roman"/>
          <w:b w:val="false"/>
          <w:i w:val="false"/>
          <w:color w:val="000000"/>
          <w:sz w:val="28"/>
        </w:rPr>
        <w:t xml:space="preserve">     Раздел 8. Таможенные платежи и налоги </w:t>
      </w:r>
    </w:p>
    <w:p>
      <w:pPr>
        <w:spacing w:after="0"/>
        <w:ind w:left="0"/>
        <w:jc w:val="both"/>
      </w:pPr>
      <w:r>
        <w:rPr>
          <w:rFonts w:ascii="Times New Roman"/>
          <w:b w:val="false"/>
          <w:i w:val="false"/>
          <w:color w:val="000000"/>
          <w:sz w:val="28"/>
        </w:rPr>
        <w:t xml:space="preserve">     Глава 39.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315. Таможенные платежи и налоги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Республике Казахстан действуют следующие таможенные платежи:</w:t>
      </w:r>
    </w:p>
    <w:p>
      <w:pPr>
        <w:spacing w:after="0"/>
        <w:ind w:left="0"/>
        <w:jc w:val="both"/>
      </w:pPr>
      <w:r>
        <w:rPr>
          <w:rFonts w:ascii="Times New Roman"/>
          <w:b w:val="false"/>
          <w:i w:val="false"/>
          <w:color w:val="000000"/>
          <w:sz w:val="28"/>
        </w:rPr>
        <w:t>     1) таможенные пошлины;</w:t>
      </w:r>
    </w:p>
    <w:p>
      <w:pPr>
        <w:spacing w:after="0"/>
        <w:ind w:left="0"/>
        <w:jc w:val="both"/>
      </w:pPr>
      <w:r>
        <w:rPr>
          <w:rFonts w:ascii="Times New Roman"/>
          <w:b w:val="false"/>
          <w:i w:val="false"/>
          <w:color w:val="000000"/>
          <w:sz w:val="28"/>
        </w:rPr>
        <w:t>     2) антидемпинговые пошлины;</w:t>
      </w:r>
    </w:p>
    <w:p>
      <w:pPr>
        <w:spacing w:after="0"/>
        <w:ind w:left="0"/>
        <w:jc w:val="both"/>
      </w:pPr>
      <w:r>
        <w:rPr>
          <w:rFonts w:ascii="Times New Roman"/>
          <w:b w:val="false"/>
          <w:i w:val="false"/>
          <w:color w:val="000000"/>
          <w:sz w:val="28"/>
        </w:rPr>
        <w:t>     3) защитные пошлины;</w:t>
      </w:r>
    </w:p>
    <w:p>
      <w:pPr>
        <w:spacing w:after="0"/>
        <w:ind w:left="0"/>
        <w:jc w:val="both"/>
      </w:pPr>
      <w:r>
        <w:rPr>
          <w:rFonts w:ascii="Times New Roman"/>
          <w:b w:val="false"/>
          <w:i w:val="false"/>
          <w:color w:val="000000"/>
          <w:sz w:val="28"/>
        </w:rPr>
        <w:t>     4) компенсационные пошлины;</w:t>
      </w:r>
    </w:p>
    <w:p>
      <w:pPr>
        <w:spacing w:after="0"/>
        <w:ind w:left="0"/>
        <w:jc w:val="both"/>
      </w:pPr>
      <w:r>
        <w:rPr>
          <w:rFonts w:ascii="Times New Roman"/>
          <w:b w:val="false"/>
          <w:i w:val="false"/>
          <w:color w:val="000000"/>
          <w:sz w:val="28"/>
        </w:rPr>
        <w:t>     5) таможенные сборы;</w:t>
      </w:r>
    </w:p>
    <w:p>
      <w:pPr>
        <w:spacing w:after="0"/>
        <w:ind w:left="0"/>
        <w:jc w:val="both"/>
      </w:pPr>
      <w:r>
        <w:rPr>
          <w:rFonts w:ascii="Times New Roman"/>
          <w:b w:val="false"/>
          <w:i w:val="false"/>
          <w:color w:val="000000"/>
          <w:sz w:val="28"/>
        </w:rPr>
        <w:t>     6) сборы.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7"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Плательщики, порядок исчисления, уплаты, возврата и взыскания таможенных платежей, а также таможенные льготы определяются настоящим Кодексом. </w:t>
      </w:r>
      <w:r>
        <w:br/>
      </w:r>
      <w:r>
        <w:rPr>
          <w:rFonts w:ascii="Times New Roman"/>
          <w:b w:val="false"/>
          <w:i w:val="false"/>
          <w:color w:val="000000"/>
          <w:sz w:val="28"/>
        </w:rPr>
        <w:t xml:space="preserve">
      3. Порядок применения, исчисления и уплаты, а также срок действия антидемпинговых, защитных и компенсационных пошлин определяются в соответствии с законодательством Республики Казахстан об антидемпинговых мерах, мерах защиты внутреннего рынка при импорте товаров и о субсидиях и компенсационных мерах. </w:t>
      </w:r>
      <w:r>
        <w:br/>
      </w:r>
      <w:r>
        <w:rPr>
          <w:rFonts w:ascii="Times New Roman"/>
          <w:b w:val="false"/>
          <w:i w:val="false"/>
          <w:color w:val="000000"/>
          <w:sz w:val="28"/>
        </w:rPr>
        <w:t xml:space="preserve">
      4. Плательщики, порядок исчисления и уплаты налогов определяются налоговым законодательством Республики Казахстан. </w:t>
      </w:r>
      <w:r>
        <w:br/>
      </w:r>
      <w:r>
        <w:rPr>
          <w:rFonts w:ascii="Times New Roman"/>
          <w:b w:val="false"/>
          <w:i w:val="false"/>
          <w:color w:val="000000"/>
          <w:sz w:val="28"/>
        </w:rPr>
        <w:t xml:space="preserve">
      5. При перемещении товаров физическими лицами в упрощенном порядке таможенные платежи и налоги могут уплачиваться в виде совокупного таможенного платежа, устанавливаемого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316. Виды ставок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таможенных платежей подразделяются на: </w:t>
      </w:r>
      <w:r>
        <w:br/>
      </w:r>
      <w:r>
        <w:rPr>
          <w:rFonts w:ascii="Times New Roman"/>
          <w:b w:val="false"/>
          <w:i w:val="false"/>
          <w:color w:val="000000"/>
          <w:sz w:val="28"/>
        </w:rPr>
        <w:t xml:space="preserve">
      1) адвалорные - начисляемые в процентах к таможенной стоимости облагаемых товаров; </w:t>
      </w:r>
      <w:r>
        <w:br/>
      </w:r>
      <w:r>
        <w:rPr>
          <w:rFonts w:ascii="Times New Roman"/>
          <w:b w:val="false"/>
          <w:i w:val="false"/>
          <w:color w:val="000000"/>
          <w:sz w:val="28"/>
        </w:rPr>
        <w:t xml:space="preserve">
      2) специфические - начисляемые в установленном размере за единицу облагаемых товаров; </w:t>
      </w:r>
      <w:r>
        <w:br/>
      </w:r>
      <w:r>
        <w:rPr>
          <w:rFonts w:ascii="Times New Roman"/>
          <w:b w:val="false"/>
          <w:i w:val="false"/>
          <w:color w:val="000000"/>
          <w:sz w:val="28"/>
        </w:rPr>
        <w:t xml:space="preserve">
      3) комбинированные - сочетающие оба названных вида ставок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317. Таможенные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пошлины уплачиваются при декларировании товаров в таможенных режимах, условия помещения под которые устанавливают уплату таможенных пошлин в соответствии с Таможенным тарифом Республики Казахстан. </w:t>
      </w:r>
      <w:r>
        <w:br/>
      </w:r>
      <w:r>
        <w:rPr>
          <w:rFonts w:ascii="Times New Roman"/>
          <w:b w:val="false"/>
          <w:i w:val="false"/>
          <w:color w:val="000000"/>
          <w:sz w:val="28"/>
        </w:rPr>
        <w:t xml:space="preserve">
      2. Таможенный тариф Республики Казахстан - это систематизированный в </w:t>
      </w:r>
    </w:p>
    <w:bookmarkEnd w:id="28"/>
    <w:bookmarkStart w:name="z661"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соответствии с Товарной номенклатурой внешнеэкономической деятельности </w:t>
      </w:r>
    </w:p>
    <w:p>
      <w:pPr>
        <w:spacing w:after="0"/>
        <w:ind w:left="0"/>
        <w:jc w:val="both"/>
      </w:pPr>
      <w:r>
        <w:rPr>
          <w:rFonts w:ascii="Times New Roman"/>
          <w:b w:val="false"/>
          <w:i w:val="false"/>
          <w:color w:val="000000"/>
          <w:sz w:val="28"/>
        </w:rPr>
        <w:t xml:space="preserve">перечень ставок таможенных пошлин, применяемых к товарам, перемещаемым </w:t>
      </w:r>
    </w:p>
    <w:p>
      <w:pPr>
        <w:spacing w:after="0"/>
        <w:ind w:left="0"/>
        <w:jc w:val="both"/>
      </w:pPr>
      <w:r>
        <w:rPr>
          <w:rFonts w:ascii="Times New Roman"/>
          <w:b w:val="false"/>
          <w:i w:val="false"/>
          <w:color w:val="000000"/>
          <w:sz w:val="28"/>
        </w:rPr>
        <w:t>через таможенную границу Республики Казахстан.</w:t>
      </w:r>
    </w:p>
    <w:p>
      <w:pPr>
        <w:spacing w:after="0"/>
        <w:ind w:left="0"/>
        <w:jc w:val="both"/>
      </w:pPr>
      <w:r>
        <w:rPr>
          <w:rFonts w:ascii="Times New Roman"/>
          <w:b w:val="false"/>
          <w:i w:val="false"/>
          <w:color w:val="000000"/>
          <w:sz w:val="28"/>
        </w:rPr>
        <w:t xml:space="preserve">     3. Ставки таможенных пошлин устанавливаются Правительством Республики </w:t>
      </w:r>
    </w:p>
    <w:p>
      <w:pPr>
        <w:spacing w:after="0"/>
        <w:ind w:left="0"/>
        <w:jc w:val="both"/>
      </w:pPr>
      <w:r>
        <w:rPr>
          <w:rFonts w:ascii="Times New Roman"/>
          <w:b w:val="false"/>
          <w:i w:val="false"/>
          <w:color w:val="000000"/>
          <w:sz w:val="28"/>
        </w:rPr>
        <w:t xml:space="preserve">Казахстан и вступают в силу по истечении тридцати календарных дней после </w:t>
      </w:r>
    </w:p>
    <w:p>
      <w:pPr>
        <w:spacing w:after="0"/>
        <w:ind w:left="0"/>
        <w:jc w:val="both"/>
      </w:pPr>
      <w:r>
        <w:rPr>
          <w:rFonts w:ascii="Times New Roman"/>
          <w:b w:val="false"/>
          <w:i w:val="false"/>
          <w:color w:val="000000"/>
          <w:sz w:val="28"/>
        </w:rPr>
        <w:t>их официального опубликования.</w:t>
      </w:r>
    </w:p>
    <w:p>
      <w:pPr>
        <w:spacing w:after="0"/>
        <w:ind w:left="0"/>
        <w:jc w:val="both"/>
      </w:pPr>
      <w:r>
        <w:rPr>
          <w:rFonts w:ascii="Times New Roman"/>
          <w:b w:val="false"/>
          <w:i w:val="false"/>
          <w:color w:val="000000"/>
          <w:sz w:val="28"/>
        </w:rPr>
        <w:t>     Статья 318. Таможенные сборы</w:t>
      </w:r>
    </w:p>
    <w:p>
      <w:pPr>
        <w:spacing w:after="0"/>
        <w:ind w:left="0"/>
        <w:jc w:val="both"/>
      </w:pPr>
      <w:r>
        <w:rPr>
          <w:rFonts w:ascii="Times New Roman"/>
          <w:b w:val="false"/>
          <w:i w:val="false"/>
          <w:color w:val="000000"/>
          <w:sz w:val="28"/>
        </w:rPr>
        <w:t>     1. К таможенным сборам относятся:</w:t>
      </w:r>
    </w:p>
    <w:p>
      <w:pPr>
        <w:spacing w:after="0"/>
        <w:ind w:left="0"/>
        <w:jc w:val="both"/>
      </w:pPr>
      <w:r>
        <w:rPr>
          <w:rFonts w:ascii="Times New Roman"/>
          <w:b w:val="false"/>
          <w:i w:val="false"/>
          <w:color w:val="000000"/>
          <w:sz w:val="28"/>
        </w:rPr>
        <w:t>     1) таможенный сбор за таможенное оформление;</w:t>
      </w:r>
    </w:p>
    <w:p>
      <w:pPr>
        <w:spacing w:after="0"/>
        <w:ind w:left="0"/>
        <w:jc w:val="both"/>
      </w:pPr>
      <w:r>
        <w:rPr>
          <w:rFonts w:ascii="Times New Roman"/>
          <w:b w:val="false"/>
          <w:i w:val="false"/>
          <w:color w:val="000000"/>
          <w:sz w:val="28"/>
        </w:rPr>
        <w:t>     2) таможенный сбор за таможенное сопровождение;</w:t>
      </w:r>
    </w:p>
    <w:p>
      <w:pPr>
        <w:spacing w:after="0"/>
        <w:ind w:left="0"/>
        <w:jc w:val="both"/>
      </w:pPr>
      <w:r>
        <w:rPr>
          <w:rFonts w:ascii="Times New Roman"/>
          <w:b w:val="false"/>
          <w:i w:val="false"/>
          <w:color w:val="000000"/>
          <w:sz w:val="28"/>
        </w:rPr>
        <w:t>     3) таможенный сбор за принятие предварительного решения;</w:t>
      </w:r>
    </w:p>
    <w:p>
      <w:pPr>
        <w:spacing w:after="0"/>
        <w:ind w:left="0"/>
        <w:jc w:val="both"/>
      </w:pPr>
      <w:r>
        <w:rPr>
          <w:rFonts w:ascii="Times New Roman"/>
          <w:b w:val="false"/>
          <w:i w:val="false"/>
          <w:color w:val="000000"/>
          <w:sz w:val="28"/>
        </w:rPr>
        <w:t>     4) таможенный сбор за хранение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2"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Основой для определения размеров таможенных сборов является стоимость затрат таможенных органов за выполнение указанных действий. </w:t>
      </w:r>
      <w:r>
        <w:br/>
      </w:r>
      <w:r>
        <w:rPr>
          <w:rFonts w:ascii="Times New Roman"/>
          <w:b w:val="false"/>
          <w:i w:val="false"/>
          <w:color w:val="000000"/>
          <w:sz w:val="28"/>
        </w:rPr>
        <w:t>
 </w:t>
      </w:r>
      <w:r>
        <w:br/>
      </w:r>
      <w:r>
        <w:rPr>
          <w:rFonts w:ascii="Times New Roman"/>
          <w:b w:val="false"/>
          <w:i w:val="false"/>
          <w:color w:val="000000"/>
          <w:sz w:val="28"/>
        </w:rPr>
        <w:t xml:space="preserve">
      Статья 319. Таможенный сбор за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основном таможенном оформлении товаров и транспортных средств взимается таможенный сбор за таможенное оформление в размере, установленном Правительством Республики Казахстан. </w:t>
      </w:r>
      <w:r>
        <w:br/>
      </w:r>
      <w:r>
        <w:rPr>
          <w:rFonts w:ascii="Times New Roman"/>
          <w:b w:val="false"/>
          <w:i w:val="false"/>
          <w:color w:val="000000"/>
          <w:sz w:val="28"/>
        </w:rPr>
        <w:t xml:space="preserve">
      2. За таможенное оформление товаров вне установленных для этого мест и (или) вне времени работы таможенных органов взимается таможенный сбор в двойном размере.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320. Таможенный сбор за таможенное сопровождение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таможенное сопровождение товаров таможенными органами взимаются таможенные сборы в размерах, установленных Правительством Республики Казахстан. </w:t>
      </w:r>
      <w:r>
        <w:br/>
      </w:r>
      <w:r>
        <w:rPr>
          <w:rFonts w:ascii="Times New Roman"/>
          <w:b w:val="false"/>
          <w:i w:val="false"/>
          <w:color w:val="000000"/>
          <w:sz w:val="28"/>
        </w:rPr>
        <w:t>
 </w:t>
      </w:r>
    </w:p>
    <w:bookmarkEnd w:id="30"/>
    <w:bookmarkStart w:name="z666"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Статья 321. Таможенный сбор за принятие предварительного решения</w:t>
      </w:r>
    </w:p>
    <w:p>
      <w:pPr>
        <w:spacing w:after="0"/>
        <w:ind w:left="0"/>
        <w:jc w:val="both"/>
      </w:pPr>
      <w:r>
        <w:rPr>
          <w:rFonts w:ascii="Times New Roman"/>
          <w:b w:val="false"/>
          <w:i w:val="false"/>
          <w:color w:val="000000"/>
          <w:sz w:val="28"/>
        </w:rPr>
        <w:t xml:space="preserve">     За принятие предварительного решения относительно классификации, </w:t>
      </w:r>
    </w:p>
    <w:p>
      <w:pPr>
        <w:spacing w:after="0"/>
        <w:ind w:left="0"/>
        <w:jc w:val="both"/>
      </w:pPr>
      <w:r>
        <w:rPr>
          <w:rFonts w:ascii="Times New Roman"/>
          <w:b w:val="false"/>
          <w:i w:val="false"/>
          <w:color w:val="000000"/>
          <w:sz w:val="28"/>
        </w:rPr>
        <w:t xml:space="preserve">методологии таможенной стоимости и страны происхождения товара взимаются </w:t>
      </w:r>
    </w:p>
    <w:p>
      <w:pPr>
        <w:spacing w:after="0"/>
        <w:ind w:left="0"/>
        <w:jc w:val="both"/>
      </w:pPr>
      <w:r>
        <w:rPr>
          <w:rFonts w:ascii="Times New Roman"/>
          <w:b w:val="false"/>
          <w:i w:val="false"/>
          <w:color w:val="000000"/>
          <w:sz w:val="28"/>
        </w:rPr>
        <w:t xml:space="preserve">таможенные сборы в размерах, установленных Правительством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Статья 322. Таможенный сбор за хранение товаров</w:t>
      </w:r>
    </w:p>
    <w:p>
      <w:pPr>
        <w:spacing w:after="0"/>
        <w:ind w:left="0"/>
        <w:jc w:val="both"/>
      </w:pPr>
      <w:r>
        <w:rPr>
          <w:rFonts w:ascii="Times New Roman"/>
          <w:b w:val="false"/>
          <w:i w:val="false"/>
          <w:color w:val="000000"/>
          <w:sz w:val="28"/>
        </w:rPr>
        <w:t xml:space="preserve">     За хранение товаров на таможенных складах и складах временного </w:t>
      </w:r>
    </w:p>
    <w:p>
      <w:pPr>
        <w:spacing w:after="0"/>
        <w:ind w:left="0"/>
        <w:jc w:val="both"/>
      </w:pPr>
      <w:r>
        <w:rPr>
          <w:rFonts w:ascii="Times New Roman"/>
          <w:b w:val="false"/>
          <w:i w:val="false"/>
          <w:color w:val="000000"/>
          <w:sz w:val="28"/>
        </w:rPr>
        <w:t xml:space="preserve">хранения, владельцами которых являются таможенные органы, взимаются </w:t>
      </w:r>
    </w:p>
    <w:p>
      <w:pPr>
        <w:spacing w:after="0"/>
        <w:ind w:left="0"/>
        <w:jc w:val="both"/>
      </w:pPr>
      <w:r>
        <w:rPr>
          <w:rFonts w:ascii="Times New Roman"/>
          <w:b w:val="false"/>
          <w:i w:val="false"/>
          <w:color w:val="000000"/>
          <w:sz w:val="28"/>
        </w:rPr>
        <w:t xml:space="preserve">таможенные сборы в размерах, установленных Правительством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Статья 323. Сборы</w:t>
      </w:r>
    </w:p>
    <w:p>
      <w:pPr>
        <w:spacing w:after="0"/>
        <w:ind w:left="0"/>
        <w:jc w:val="both"/>
      </w:pPr>
      <w:r>
        <w:rPr>
          <w:rFonts w:ascii="Times New Roman"/>
          <w:b w:val="false"/>
          <w:i w:val="false"/>
          <w:color w:val="000000"/>
          <w:sz w:val="28"/>
        </w:rPr>
        <w:t>     1. К сборам, взимаемым таможенными органами, относятся:</w:t>
      </w:r>
    </w:p>
    <w:p>
      <w:pPr>
        <w:spacing w:after="0"/>
        <w:ind w:left="0"/>
        <w:jc w:val="both"/>
      </w:pPr>
      <w:r>
        <w:rPr>
          <w:rFonts w:ascii="Times New Roman"/>
          <w:b w:val="false"/>
          <w:i w:val="false"/>
          <w:color w:val="000000"/>
          <w:sz w:val="28"/>
        </w:rPr>
        <w:t>     1) сбор за выдачу лицензии;</w:t>
      </w:r>
    </w:p>
    <w:p>
      <w:pPr>
        <w:spacing w:after="0"/>
        <w:ind w:left="0"/>
        <w:jc w:val="both"/>
      </w:pPr>
      <w:r>
        <w:rPr>
          <w:rFonts w:ascii="Times New Roman"/>
          <w:b w:val="false"/>
          <w:i w:val="false"/>
          <w:color w:val="000000"/>
          <w:sz w:val="28"/>
        </w:rPr>
        <w:t xml:space="preserve">     2) сбор за выдачу квалификационного аттестата специалиста по </w:t>
      </w:r>
    </w:p>
    <w:p>
      <w:pPr>
        <w:spacing w:after="0"/>
        <w:ind w:left="0"/>
        <w:jc w:val="both"/>
      </w:pPr>
      <w:r>
        <w:rPr>
          <w:rFonts w:ascii="Times New Roman"/>
          <w:b w:val="false"/>
          <w:i w:val="false"/>
          <w:color w:val="000000"/>
          <w:sz w:val="28"/>
        </w:rPr>
        <w:t>таможенному оформлению.</w:t>
      </w:r>
    </w:p>
    <w:p>
      <w:pPr>
        <w:spacing w:after="0"/>
        <w:ind w:left="0"/>
        <w:jc w:val="both"/>
      </w:pPr>
      <w:r>
        <w:rPr>
          <w:rFonts w:ascii="Times New Roman"/>
          <w:b w:val="false"/>
          <w:i w:val="false"/>
          <w:color w:val="000000"/>
          <w:sz w:val="28"/>
        </w:rPr>
        <w:t xml:space="preserve">     2. Размеры сборов, установленных пунктом 1 настоящей статьи, </w:t>
      </w:r>
    </w:p>
    <w:p>
      <w:pPr>
        <w:spacing w:after="0"/>
        <w:ind w:left="0"/>
        <w:jc w:val="both"/>
      </w:pPr>
      <w:r>
        <w:rPr>
          <w:rFonts w:ascii="Times New Roman"/>
          <w:b w:val="false"/>
          <w:i w:val="false"/>
          <w:color w:val="000000"/>
          <w:sz w:val="28"/>
        </w:rPr>
        <w:t>определяются Правительством Республики Казахстан.</w:t>
      </w:r>
    </w:p>
    <w:p>
      <w:pPr>
        <w:spacing w:after="0"/>
        <w:ind w:left="0"/>
        <w:jc w:val="both"/>
      </w:pPr>
      <w:r>
        <w:rPr>
          <w:rFonts w:ascii="Times New Roman"/>
          <w:b w:val="false"/>
          <w:i w:val="false"/>
          <w:color w:val="000000"/>
          <w:sz w:val="28"/>
        </w:rPr>
        <w:t>     Статья 324. Сбор за выдачу лицензии</w:t>
      </w:r>
    </w:p>
    <w:p>
      <w:pPr>
        <w:spacing w:after="0"/>
        <w:ind w:left="0"/>
        <w:jc w:val="both"/>
      </w:pPr>
      <w:r>
        <w:rPr>
          <w:rFonts w:ascii="Times New Roman"/>
          <w:b w:val="false"/>
          <w:i w:val="false"/>
          <w:color w:val="000000"/>
          <w:sz w:val="28"/>
        </w:rPr>
        <w:t>     Сбор за выдачу лицензии взимается за:</w:t>
      </w:r>
    </w:p>
    <w:p>
      <w:pPr>
        <w:spacing w:after="0"/>
        <w:ind w:left="0"/>
        <w:jc w:val="both"/>
      </w:pPr>
      <w:r>
        <w:rPr>
          <w:rFonts w:ascii="Times New Roman"/>
          <w:b w:val="false"/>
          <w:i w:val="false"/>
          <w:color w:val="000000"/>
          <w:sz w:val="28"/>
        </w:rPr>
        <w:t>     1) учреждение таможенного склада;</w:t>
      </w:r>
    </w:p>
    <w:p>
      <w:pPr>
        <w:spacing w:after="0"/>
        <w:ind w:left="0"/>
        <w:jc w:val="both"/>
      </w:pPr>
      <w:r>
        <w:rPr>
          <w:rFonts w:ascii="Times New Roman"/>
          <w:b w:val="false"/>
          <w:i w:val="false"/>
          <w:color w:val="000000"/>
          <w:sz w:val="28"/>
        </w:rPr>
        <w:t>     2) учреждение магазина беспошлинной торговли;</w:t>
      </w:r>
    </w:p>
    <w:p>
      <w:pPr>
        <w:spacing w:after="0"/>
        <w:ind w:left="0"/>
        <w:jc w:val="both"/>
      </w:pPr>
      <w:r>
        <w:rPr>
          <w:rFonts w:ascii="Times New Roman"/>
          <w:b w:val="false"/>
          <w:i w:val="false"/>
          <w:color w:val="000000"/>
          <w:sz w:val="28"/>
        </w:rPr>
        <w:t>     3) учреждение свободного склада;</w:t>
      </w:r>
    </w:p>
    <w:p>
      <w:pPr>
        <w:spacing w:after="0"/>
        <w:ind w:left="0"/>
        <w:jc w:val="both"/>
      </w:pPr>
      <w:r>
        <w:rPr>
          <w:rFonts w:ascii="Times New Roman"/>
          <w:b w:val="false"/>
          <w:i w:val="false"/>
          <w:color w:val="000000"/>
          <w:sz w:val="28"/>
        </w:rPr>
        <w:t>     4) учреждение склада временного хранения;</w:t>
      </w:r>
    </w:p>
    <w:p>
      <w:pPr>
        <w:spacing w:after="0"/>
        <w:ind w:left="0"/>
        <w:jc w:val="both"/>
      </w:pPr>
      <w:r>
        <w:rPr>
          <w:rFonts w:ascii="Times New Roman"/>
          <w:b w:val="false"/>
          <w:i w:val="false"/>
          <w:color w:val="000000"/>
          <w:sz w:val="28"/>
        </w:rPr>
        <w:t>     5) осуществление деятельности в качестве таможенного перевозчика;</w:t>
      </w:r>
    </w:p>
    <w:p>
      <w:pPr>
        <w:spacing w:after="0"/>
        <w:ind w:left="0"/>
        <w:jc w:val="both"/>
      </w:pPr>
      <w:r>
        <w:rPr>
          <w:rFonts w:ascii="Times New Roman"/>
          <w:b w:val="false"/>
          <w:i w:val="false"/>
          <w:color w:val="000000"/>
          <w:sz w:val="28"/>
        </w:rPr>
        <w:t>     6) осуществление деятельности в качестве таможенного брокера.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7"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40. Исчисление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325. База для обложения таможенными пошлинами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Базой для обложения таможенными пошлинами является таможенная стоимость товаров, за исключением случаев, предусмотренных пунктом 2 настоящей статьи. </w:t>
      </w:r>
      <w:r>
        <w:br/>
      </w:r>
      <w:r>
        <w:rPr>
          <w:rFonts w:ascii="Times New Roman"/>
          <w:b w:val="false"/>
          <w:i w:val="false"/>
          <w:color w:val="000000"/>
          <w:sz w:val="28"/>
        </w:rPr>
        <w:t xml:space="preserve">
      2. По товарам, в отношении которых установлены специфические ставки таможенных пошлин, базой для обложения таможенными пошлинами является объем товаров в натуральном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326. Порядок исчисления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платежи и налоги исчисляются плательщиками таможенных платежей и налогов самостоятельно, за исключением случаев, предусмотренных статьей 296 настоящего Кодекса и пунктом 2 настоящей статьи. </w:t>
      </w:r>
      <w:r>
        <w:br/>
      </w:r>
      <w:r>
        <w:rPr>
          <w:rFonts w:ascii="Times New Roman"/>
          <w:b w:val="false"/>
          <w:i w:val="false"/>
          <w:color w:val="000000"/>
          <w:sz w:val="28"/>
        </w:rPr>
        <w:t xml:space="preserve">
      2. При обнаружении правонарушения в сфере таможенного дела, исчисление подлежащих уплате таможенных платежей и налогов производится таможенным органом. </w:t>
      </w:r>
      <w:r>
        <w:br/>
      </w:r>
      <w:r>
        <w:rPr>
          <w:rFonts w:ascii="Times New Roman"/>
          <w:b w:val="false"/>
          <w:i w:val="false"/>
          <w:color w:val="000000"/>
          <w:sz w:val="28"/>
        </w:rPr>
        <w:t xml:space="preserve">
      3. Исчисление таможенных платежей и налогов производится в национальной валюте Республики Казахстан, за исключением случаев, предусмотренных настоящим Кодексом и иными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327. Применение ставок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исчисления таможенных платежей и налогов применяются ставки, действующие на день регистрации таможенной декларации таможенным органом, за исключением случаев, предусмотренных пунктом 1 статьи 329 и статьей 413 настоящего Кодекса. </w:t>
      </w:r>
      <w:r>
        <w:br/>
      </w:r>
      <w:r>
        <w:rPr>
          <w:rFonts w:ascii="Times New Roman"/>
          <w:b w:val="false"/>
          <w:i w:val="false"/>
          <w:color w:val="000000"/>
          <w:sz w:val="28"/>
        </w:rPr>
        <w:t xml:space="preserve">
      2. Для целей исчисления таможенных пошлин и налогов применяются ставки в соответствии с Таможенным тарифом Республики Казахстан и налоговым законодательством Республики Казахстан, соответствующие коду товаров по Товарной номенклатуре внешнеэкономической деятельности и наименованию товаров, за исключением случаев, предусмотренных пунктом 5 статьи 315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328. Пересчет иностранной валюты для целей </w:t>
      </w:r>
      <w:r>
        <w:br/>
      </w:r>
      <w:r>
        <w:rPr>
          <w:rFonts w:ascii="Times New Roman"/>
          <w:b w:val="false"/>
          <w:i w:val="false"/>
          <w:color w:val="000000"/>
          <w:sz w:val="28"/>
        </w:rPr>
        <w:t xml:space="preserve">
                  исчисления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когда для целей исчисления таможенных платежей и налогов, в том числе определения таможенной стоимости товаров, требуется произвести пересчет иностранной валюты, применяется официальный курс иностранной валюты к национальной валюте Республики Казахстан, установленный Национальным Банком Республики Казахстан на день регистрации таможенной декларации таможенным органом либо на день платежа для таможенных платежей, уплата которых не связана с таможенным оформлением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329. Исчисление таможенных платежей и налогов при </w:t>
      </w:r>
      <w:r>
        <w:br/>
      </w:r>
      <w:r>
        <w:rPr>
          <w:rFonts w:ascii="Times New Roman"/>
          <w:b w:val="false"/>
          <w:i w:val="false"/>
          <w:color w:val="000000"/>
          <w:sz w:val="28"/>
        </w:rPr>
        <w:t xml:space="preserve">
                  совершении правонарушения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товаров, ввезенных на таможенную территорию Республики Казахстан или вывезенных с этой территории с совершением правонарушения в сфере таможенного дела, таможенные платежи и налоги исчисляются исходя из ставок таможенных платежей и налогов, действующих соответственно: </w:t>
      </w:r>
      <w:r>
        <w:br/>
      </w:r>
      <w:r>
        <w:rPr>
          <w:rFonts w:ascii="Times New Roman"/>
          <w:b w:val="false"/>
          <w:i w:val="false"/>
          <w:color w:val="000000"/>
          <w:sz w:val="28"/>
        </w:rPr>
        <w:t xml:space="preserve">
      1) на день пересечения таможенной границы Республики Казахстан; </w:t>
      </w:r>
      <w:r>
        <w:br/>
      </w:r>
      <w:r>
        <w:rPr>
          <w:rFonts w:ascii="Times New Roman"/>
          <w:b w:val="false"/>
          <w:i w:val="false"/>
          <w:color w:val="000000"/>
          <w:sz w:val="28"/>
        </w:rPr>
        <w:t xml:space="preserve">
      2) если такой день установить невозможно, то на день обнаружения правонарушения. </w:t>
      </w:r>
      <w:r>
        <w:br/>
      </w:r>
      <w:r>
        <w:rPr>
          <w:rFonts w:ascii="Times New Roman"/>
          <w:b w:val="false"/>
          <w:i w:val="false"/>
          <w:color w:val="000000"/>
          <w:sz w:val="28"/>
        </w:rPr>
        <w:t xml:space="preserve">
      База для обложения таможенными платежами и налогами определяется на день применения ставок таможенных платежей и налогов </w:t>
      </w:r>
      <w:r>
        <w:br/>
      </w:r>
      <w:r>
        <w:rPr>
          <w:rFonts w:ascii="Times New Roman"/>
          <w:b w:val="false"/>
          <w:i w:val="false"/>
          <w:color w:val="000000"/>
          <w:sz w:val="28"/>
        </w:rPr>
        <w:t xml:space="preserve">
      2. При использовании условно выпущенных товаров в иных целях, чем те, в связи с которыми было предоставлено полное или частичное освобождение от уплаты таможенных платежей и налогов, для исчисления причитающихся к уплате таможенных платежей и налогов применяются ставки таможенных платежей и налогов, действующие на день регистрации таможенной декларации таможенным органом. </w:t>
      </w:r>
      <w:r>
        <w:br/>
      </w:r>
      <w:r>
        <w:rPr>
          <w:rFonts w:ascii="Times New Roman"/>
          <w:b w:val="false"/>
          <w:i w:val="false"/>
          <w:color w:val="000000"/>
          <w:sz w:val="28"/>
        </w:rPr>
        <w:t xml:space="preserve">
      3. При наличии нарушения сроков уплаты таможенных платежей и налогов исчисление таможенных платежей и налогов производится с начислением пени за несвоевременную уплату таможенных платежей и налогов в соответствии со статьей 375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41. Определение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330. Таможенная стоимость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Таможенная стоимость товара - стоимость товара, перемещаемого через таможенную границу Республики Казахстан, определяемая в соответствии с настоящей главой, используемая в целях: </w:t>
      </w:r>
      <w:r>
        <w:br/>
      </w:r>
      <w:r>
        <w:rPr>
          <w:rFonts w:ascii="Times New Roman"/>
          <w:b w:val="false"/>
          <w:i w:val="false"/>
          <w:color w:val="000000"/>
          <w:sz w:val="28"/>
        </w:rPr>
        <w:t xml:space="preserve">
      1) обложения товара таможенными платежами и налогами; </w:t>
      </w:r>
      <w:r>
        <w:br/>
      </w:r>
      <w:r>
        <w:rPr>
          <w:rFonts w:ascii="Times New Roman"/>
          <w:b w:val="false"/>
          <w:i w:val="false"/>
          <w:color w:val="000000"/>
          <w:sz w:val="28"/>
        </w:rPr>
        <w:t xml:space="preserve">
      2) применения иных мер государственного регулирования внешнеэкономической деятельности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331. Определение таможенной стоимости вывозимых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Таможенная стоимость вывозимых за пределы таможенной территории Республики Казахстан товаров определяется на основе цены сделки, фактически уплаченной или подлежащей уплате при продаже на экспорт. </w:t>
      </w:r>
      <w:r>
        <w:br/>
      </w:r>
      <w:r>
        <w:rPr>
          <w:rFonts w:ascii="Times New Roman"/>
          <w:b w:val="false"/>
          <w:i w:val="false"/>
          <w:color w:val="000000"/>
          <w:sz w:val="28"/>
        </w:rPr>
        <w:t xml:space="preserve">
      2. При определении таможенной стоимости товара в цену сделки включаются следующие расходы, если они не были ранее включены: </w:t>
      </w:r>
      <w:r>
        <w:br/>
      </w:r>
      <w:r>
        <w:rPr>
          <w:rFonts w:ascii="Times New Roman"/>
          <w:b w:val="false"/>
          <w:i w:val="false"/>
          <w:color w:val="000000"/>
          <w:sz w:val="28"/>
        </w:rPr>
        <w:t xml:space="preserve">
      1) расходы по доставке товара до аэропорта, порта или иного места вывоза товара с таможенной территории Республики Казахстан: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выгрузке, перегрузке и перевалке товаров; </w:t>
      </w:r>
      <w:r>
        <w:br/>
      </w:r>
      <w:r>
        <w:rPr>
          <w:rFonts w:ascii="Times New Roman"/>
          <w:b w:val="false"/>
          <w:i w:val="false"/>
          <w:color w:val="000000"/>
          <w:sz w:val="28"/>
        </w:rPr>
        <w:t xml:space="preserve">
      2) стоимость страхования; </w:t>
      </w:r>
      <w:r>
        <w:br/>
      </w:r>
      <w:r>
        <w:rPr>
          <w:rFonts w:ascii="Times New Roman"/>
          <w:b w:val="false"/>
          <w:i w:val="false"/>
          <w:color w:val="000000"/>
          <w:sz w:val="28"/>
        </w:rPr>
        <w:t xml:space="preserve">
      3) расходы, понесенные продавцом: </w:t>
      </w:r>
      <w:r>
        <w:br/>
      </w:r>
      <w:r>
        <w:rPr>
          <w:rFonts w:ascii="Times New Roman"/>
          <w:b w:val="false"/>
          <w:i w:val="false"/>
          <w:color w:val="000000"/>
          <w:sz w:val="28"/>
        </w:rPr>
        <w:t xml:space="preserve">
      комиссионные и брокерские вознаграждения; </w:t>
      </w:r>
      <w:r>
        <w:br/>
      </w: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4)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 </w:t>
      </w:r>
      <w:r>
        <w:br/>
      </w:r>
      <w:r>
        <w:rPr>
          <w:rFonts w:ascii="Times New Roman"/>
          <w:b w:val="false"/>
          <w:i w:val="false"/>
          <w:color w:val="000000"/>
          <w:sz w:val="28"/>
        </w:rPr>
        <w:t xml:space="preserve">
      5) поступающая продавцу прямо или косвенно часть дохода от последующих перепродаж; </w:t>
      </w:r>
      <w:r>
        <w:br/>
      </w:r>
      <w:r>
        <w:rPr>
          <w:rFonts w:ascii="Times New Roman"/>
          <w:b w:val="false"/>
          <w:i w:val="false"/>
          <w:color w:val="000000"/>
          <w:sz w:val="28"/>
        </w:rPr>
        <w:t xml:space="preserve">
      6) налоги, взимаемые на таможенной территории Республики Казахстан, если в соответствии с налоговым законодательством Республики Казахстан или международными договорами, участницей которых является Республика Казахстан, они не подлежат компенсации продавцу в связи с вывозом товаров с таможенной территории Республики Казахстан. </w:t>
      </w:r>
      <w:r>
        <w:br/>
      </w:r>
      <w:r>
        <w:rPr>
          <w:rFonts w:ascii="Times New Roman"/>
          <w:b w:val="false"/>
          <w:i w:val="false"/>
          <w:color w:val="000000"/>
          <w:sz w:val="28"/>
        </w:rPr>
        <w:t xml:space="preserve">
      3. При определении таможенной стоимости товара из цены сделки исключаются следующие платежи и расходы, при условии, что они могут быть подтверждены документально: </w:t>
      </w:r>
      <w:r>
        <w:br/>
      </w:r>
      <w:r>
        <w:rPr>
          <w:rFonts w:ascii="Times New Roman"/>
          <w:b w:val="false"/>
          <w:i w:val="false"/>
          <w:color w:val="000000"/>
          <w:sz w:val="28"/>
        </w:rPr>
        <w:t xml:space="preserve">
      1) расходы на монтаж, сборку, наладку оборудования или оказание технической помощи после вывоза такого оборудования с таможенной территории Республики Казахстан; </w:t>
      </w:r>
      <w:r>
        <w:br/>
      </w:r>
      <w:r>
        <w:rPr>
          <w:rFonts w:ascii="Times New Roman"/>
          <w:b w:val="false"/>
          <w:i w:val="false"/>
          <w:color w:val="000000"/>
          <w:sz w:val="28"/>
        </w:rPr>
        <w:t xml:space="preserve">
      2) расходы по доставке товаров после вывоза их с таможенной территории Республики Казахстан; </w:t>
      </w:r>
      <w:r>
        <w:br/>
      </w:r>
      <w:r>
        <w:rPr>
          <w:rFonts w:ascii="Times New Roman"/>
          <w:b w:val="false"/>
          <w:i w:val="false"/>
          <w:color w:val="000000"/>
          <w:sz w:val="28"/>
        </w:rPr>
        <w:t xml:space="preserve">
      3) стоимость страхования доставки товаров после их вывоза с таможенной территории Республики Казахстан; </w:t>
      </w:r>
      <w:r>
        <w:br/>
      </w:r>
      <w:r>
        <w:rPr>
          <w:rFonts w:ascii="Times New Roman"/>
          <w:b w:val="false"/>
          <w:i w:val="false"/>
          <w:color w:val="000000"/>
          <w:sz w:val="28"/>
        </w:rPr>
        <w:t xml:space="preserve">
      4) таможенные пошлины и налоги, уплачиваемые в стране импорта. </w:t>
      </w:r>
      <w:r>
        <w:br/>
      </w:r>
      <w:r>
        <w:rPr>
          <w:rFonts w:ascii="Times New Roman"/>
          <w:b w:val="false"/>
          <w:i w:val="false"/>
          <w:color w:val="000000"/>
          <w:sz w:val="28"/>
        </w:rPr>
        <w:t xml:space="preserve">
      4. При отсутствии цены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1 настоящей статьи. </w:t>
      </w:r>
      <w:r>
        <w:br/>
      </w:r>
      <w:r>
        <w:rPr>
          <w:rFonts w:ascii="Times New Roman"/>
          <w:b w:val="false"/>
          <w:i w:val="false"/>
          <w:color w:val="000000"/>
          <w:sz w:val="28"/>
        </w:rPr>
        <w:t xml:space="preserve">
      5. В случае отсутствия сведений, подтверждающих заявленную таможенную стоимость вывозимого товара, таможенная стоимость таких товаров определяется на основании сведений по идентичным или однородным товарам, имеющимся у таможенного органа, в том числе информации, предоставленной с использованием результатов независимой экспертизы. </w:t>
      </w:r>
      <w:r>
        <w:br/>
      </w:r>
      <w:r>
        <w:rPr>
          <w:rFonts w:ascii="Times New Roman"/>
          <w:b w:val="false"/>
          <w:i w:val="false"/>
          <w:color w:val="000000"/>
          <w:sz w:val="28"/>
        </w:rPr>
        <w:t>
 </w:t>
      </w:r>
    </w:p>
    <w:bookmarkEnd w:id="32"/>
    <w:bookmarkStart w:name="z683"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Статья 332. Определение таможенной стоимости ввозимых товаров</w:t>
      </w:r>
    </w:p>
    <w:p>
      <w:pPr>
        <w:spacing w:after="0"/>
        <w:ind w:left="0"/>
        <w:jc w:val="both"/>
      </w:pPr>
      <w:r>
        <w:rPr>
          <w:rFonts w:ascii="Times New Roman"/>
          <w:b w:val="false"/>
          <w:i w:val="false"/>
          <w:color w:val="000000"/>
          <w:sz w:val="28"/>
        </w:rPr>
        <w:t xml:space="preserve">     Таможенная стоимость ввозимых на таможенную территорию Республики </w:t>
      </w:r>
    </w:p>
    <w:p>
      <w:pPr>
        <w:spacing w:after="0"/>
        <w:ind w:left="0"/>
        <w:jc w:val="both"/>
      </w:pPr>
      <w:r>
        <w:rPr>
          <w:rFonts w:ascii="Times New Roman"/>
          <w:b w:val="false"/>
          <w:i w:val="false"/>
          <w:color w:val="000000"/>
          <w:sz w:val="28"/>
        </w:rPr>
        <w:t xml:space="preserve">Казахстан товаров основывается на общих принципах таможенной оценки </w:t>
      </w:r>
    </w:p>
    <w:p>
      <w:pPr>
        <w:spacing w:after="0"/>
        <w:ind w:left="0"/>
        <w:jc w:val="both"/>
      </w:pPr>
      <w:r>
        <w:rPr>
          <w:rFonts w:ascii="Times New Roman"/>
          <w:b w:val="false"/>
          <w:i w:val="false"/>
          <w:color w:val="000000"/>
          <w:sz w:val="28"/>
        </w:rPr>
        <w:t>Генерального соглашения о тарифах и торговле (далее - ГАТТ/ВТО).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333. Методы определения таможенной стоимости ввозимых товаров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Определение таможенной стоимости товаров, ввозимых на таможенную </w:t>
      </w:r>
    </w:p>
    <w:p>
      <w:pPr>
        <w:spacing w:after="0"/>
        <w:ind w:left="0"/>
        <w:jc w:val="both"/>
      </w:pPr>
      <w:r>
        <w:rPr>
          <w:rFonts w:ascii="Times New Roman"/>
          <w:b w:val="false"/>
          <w:i w:val="false"/>
          <w:color w:val="000000"/>
          <w:sz w:val="28"/>
        </w:rPr>
        <w:t xml:space="preserve">территорию Республики Казахстан, производится путем применения следующих </w:t>
      </w:r>
    </w:p>
    <w:p>
      <w:pPr>
        <w:spacing w:after="0"/>
        <w:ind w:left="0"/>
        <w:jc w:val="both"/>
      </w:pPr>
      <w:r>
        <w:rPr>
          <w:rFonts w:ascii="Times New Roman"/>
          <w:b w:val="false"/>
          <w:i w:val="false"/>
          <w:color w:val="000000"/>
          <w:sz w:val="28"/>
        </w:rPr>
        <w:t>методов:</w:t>
      </w:r>
    </w:p>
    <w:p>
      <w:pPr>
        <w:spacing w:after="0"/>
        <w:ind w:left="0"/>
        <w:jc w:val="both"/>
      </w:pPr>
      <w:r>
        <w:rPr>
          <w:rFonts w:ascii="Times New Roman"/>
          <w:b w:val="false"/>
          <w:i w:val="false"/>
          <w:color w:val="000000"/>
          <w:sz w:val="28"/>
        </w:rPr>
        <w:t>     1) по цене сделки с ввозимыми товарами;</w:t>
      </w:r>
    </w:p>
    <w:p>
      <w:pPr>
        <w:spacing w:after="0"/>
        <w:ind w:left="0"/>
        <w:jc w:val="both"/>
      </w:pPr>
      <w:r>
        <w:rPr>
          <w:rFonts w:ascii="Times New Roman"/>
          <w:b w:val="false"/>
          <w:i w:val="false"/>
          <w:color w:val="000000"/>
          <w:sz w:val="28"/>
        </w:rPr>
        <w:t>     2) по цене сделки с идентичными товарами;</w:t>
      </w:r>
    </w:p>
    <w:p>
      <w:pPr>
        <w:spacing w:after="0"/>
        <w:ind w:left="0"/>
        <w:jc w:val="both"/>
      </w:pPr>
      <w:r>
        <w:rPr>
          <w:rFonts w:ascii="Times New Roman"/>
          <w:b w:val="false"/>
          <w:i w:val="false"/>
          <w:color w:val="000000"/>
          <w:sz w:val="28"/>
        </w:rPr>
        <w:t>     3) по цене сделки с однородными товарами;</w:t>
      </w:r>
    </w:p>
    <w:p>
      <w:pPr>
        <w:spacing w:after="0"/>
        <w:ind w:left="0"/>
        <w:jc w:val="both"/>
      </w:pPr>
      <w:r>
        <w:rPr>
          <w:rFonts w:ascii="Times New Roman"/>
          <w:b w:val="false"/>
          <w:i w:val="false"/>
          <w:color w:val="000000"/>
          <w:sz w:val="28"/>
        </w:rPr>
        <w:t>     4) вычитания стоимости;</w:t>
      </w:r>
    </w:p>
    <w:p>
      <w:pPr>
        <w:spacing w:after="0"/>
        <w:ind w:left="0"/>
        <w:jc w:val="both"/>
      </w:pPr>
      <w:r>
        <w:rPr>
          <w:rFonts w:ascii="Times New Roman"/>
          <w:b w:val="false"/>
          <w:i w:val="false"/>
          <w:color w:val="000000"/>
          <w:sz w:val="28"/>
        </w:rPr>
        <w:t>     5) сложения стоимости;</w:t>
      </w:r>
    </w:p>
    <w:p>
      <w:pPr>
        <w:spacing w:after="0"/>
        <w:ind w:left="0"/>
        <w:jc w:val="both"/>
      </w:pPr>
      <w:r>
        <w:rPr>
          <w:rFonts w:ascii="Times New Roman"/>
          <w:b w:val="false"/>
          <w:i w:val="false"/>
          <w:color w:val="000000"/>
          <w:sz w:val="28"/>
        </w:rPr>
        <w:t>     6) резервного.</w:t>
      </w:r>
    </w:p>
    <w:p>
      <w:pPr>
        <w:spacing w:after="0"/>
        <w:ind w:left="0"/>
        <w:jc w:val="both"/>
      </w:pPr>
      <w:r>
        <w:rPr>
          <w:rFonts w:ascii="Times New Roman"/>
          <w:b w:val="false"/>
          <w:i w:val="false"/>
          <w:color w:val="000000"/>
          <w:sz w:val="28"/>
        </w:rPr>
        <w:t xml:space="preserve">     2. Основным методом определения таможенной стоимости товаров является </w:t>
      </w:r>
    </w:p>
    <w:p>
      <w:pPr>
        <w:spacing w:after="0"/>
        <w:ind w:left="0"/>
        <w:jc w:val="both"/>
      </w:pPr>
      <w:r>
        <w:rPr>
          <w:rFonts w:ascii="Times New Roman"/>
          <w:b w:val="false"/>
          <w:i w:val="false"/>
          <w:color w:val="000000"/>
          <w:sz w:val="28"/>
        </w:rPr>
        <w:t>метод по цене сделки с ввозимыми товарами.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4"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 случае невозможности использования основного метода последовательно применяется каждый из перечисленных методов. При этом каждый последующий метод применяется, если таможенная стоимость товаров не может быть определена путем использования предыдущего метода. По заявлению декларанта методы вычитания и сложения стоимости применяются в обратной последовательности. </w:t>
      </w:r>
      <w:r>
        <w:br/>
      </w:r>
      <w:r>
        <w:rPr>
          <w:rFonts w:ascii="Times New Roman"/>
          <w:b w:val="false"/>
          <w:i w:val="false"/>
          <w:color w:val="000000"/>
          <w:sz w:val="28"/>
        </w:rPr>
        <w:t xml:space="preserve">
      4. Если таможенная стоимость определена с помощью одного из методов, перечисленных в пункте 1 настоящей статьи, то последующие методы не применяются. </w:t>
      </w:r>
      <w:r>
        <w:br/>
      </w:r>
      <w:r>
        <w:rPr>
          <w:rFonts w:ascii="Times New Roman"/>
          <w:b w:val="false"/>
          <w:i w:val="false"/>
          <w:color w:val="000000"/>
          <w:sz w:val="28"/>
        </w:rPr>
        <w:t>
 </w:t>
      </w:r>
      <w:r>
        <w:br/>
      </w:r>
      <w:r>
        <w:rPr>
          <w:rFonts w:ascii="Times New Roman"/>
          <w:b w:val="false"/>
          <w:i w:val="false"/>
          <w:color w:val="000000"/>
          <w:sz w:val="28"/>
        </w:rPr>
        <w:t xml:space="preserve">
      Статья 334. Метод определения таможенной стоимости </w:t>
      </w:r>
      <w:r>
        <w:br/>
      </w:r>
      <w:r>
        <w:rPr>
          <w:rFonts w:ascii="Times New Roman"/>
          <w:b w:val="false"/>
          <w:i w:val="false"/>
          <w:color w:val="000000"/>
          <w:sz w:val="28"/>
        </w:rPr>
        <w:t xml:space="preserve">
                  по цене сделки с ввозимыми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Таможенной стоимостью товара, ввозимого на таможенную территорию Республики Казахстан, является цена, фактически уплаченная или подлежащая уплате за него при продаже на экспорт в Республику Казахстан. </w:t>
      </w:r>
      <w:r>
        <w:br/>
      </w:r>
      <w:r>
        <w:rPr>
          <w:rFonts w:ascii="Times New Roman"/>
          <w:b w:val="false"/>
          <w:i w:val="false"/>
          <w:color w:val="000000"/>
          <w:sz w:val="28"/>
        </w:rPr>
        <w:t xml:space="preserve">
      2. При определении таможенной стоимости товара в цену сделки включаются следующие расходы, если они не были ранее включены: </w:t>
      </w:r>
      <w:r>
        <w:br/>
      </w:r>
      <w:r>
        <w:rPr>
          <w:rFonts w:ascii="Times New Roman"/>
          <w:b w:val="false"/>
          <w:i w:val="false"/>
          <w:color w:val="000000"/>
          <w:sz w:val="28"/>
        </w:rPr>
        <w:t xml:space="preserve">
      1) расходы по доставке товара до аэропорта, порта или иного места ввоза товара на таможенную территорию Республики Казахстан: </w:t>
      </w:r>
      <w:r>
        <w:br/>
      </w:r>
      <w:r>
        <w:rPr>
          <w:rFonts w:ascii="Times New Roman"/>
          <w:b w:val="false"/>
          <w:i w:val="false"/>
          <w:color w:val="000000"/>
          <w:sz w:val="28"/>
        </w:rPr>
        <w:t xml:space="preserve">
      стоимость транспортировки; </w:t>
      </w:r>
      <w:r>
        <w:br/>
      </w:r>
      <w:r>
        <w:rPr>
          <w:rFonts w:ascii="Times New Roman"/>
          <w:b w:val="false"/>
          <w:i w:val="false"/>
          <w:color w:val="000000"/>
          <w:sz w:val="28"/>
        </w:rPr>
        <w:t xml:space="preserve">
      расходы по погрузке, выгрузке, перегрузке и перевалке товаров; </w:t>
      </w:r>
      <w:r>
        <w:br/>
      </w:r>
      <w:r>
        <w:rPr>
          <w:rFonts w:ascii="Times New Roman"/>
          <w:b w:val="false"/>
          <w:i w:val="false"/>
          <w:color w:val="000000"/>
          <w:sz w:val="28"/>
        </w:rPr>
        <w:t xml:space="preserve">
      2) стоимость страхования; </w:t>
      </w:r>
      <w:r>
        <w:br/>
      </w:r>
      <w:r>
        <w:rPr>
          <w:rFonts w:ascii="Times New Roman"/>
          <w:b w:val="false"/>
          <w:i w:val="false"/>
          <w:color w:val="000000"/>
          <w:sz w:val="28"/>
        </w:rPr>
        <w:t xml:space="preserve">
      3) расходы, понесенные покупателем: </w:t>
      </w:r>
      <w:r>
        <w:br/>
      </w:r>
      <w:r>
        <w:rPr>
          <w:rFonts w:ascii="Times New Roman"/>
          <w:b w:val="false"/>
          <w:i w:val="false"/>
          <w:color w:val="000000"/>
          <w:sz w:val="28"/>
        </w:rPr>
        <w:t xml:space="preserve">
      комиссионные и брокерские вознаграждения, за исключением комиссионных по закупке товаров; </w:t>
      </w:r>
      <w:r>
        <w:br/>
      </w:r>
      <w:r>
        <w:rPr>
          <w:rFonts w:ascii="Times New Roman"/>
          <w:b w:val="false"/>
          <w:i w:val="false"/>
          <w:color w:val="000000"/>
          <w:sz w:val="28"/>
        </w:rPr>
        <w:t xml:space="preserve">
      стоимость контейнеров или другой многооборотной тары,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xml:space="preserve">
      стоимость упаковки, включая стоимость упаковочных материалов и работ по упаковке; </w:t>
      </w:r>
      <w:r>
        <w:br/>
      </w:r>
      <w:r>
        <w:rPr>
          <w:rFonts w:ascii="Times New Roman"/>
          <w:b w:val="false"/>
          <w:i w:val="false"/>
          <w:color w:val="000000"/>
          <w:sz w:val="28"/>
        </w:rPr>
        <w:t xml:space="preserve">
      4) соответствующая часть стоимости следующих товаров и услуг, которые прямо или косвенно были предоставлены продавцу покупателем бесплатно или по сниженной цене для использования в связи с производством и продажей на вывоз оцениваемых товаров: </w:t>
      </w:r>
      <w:r>
        <w:br/>
      </w:r>
      <w:r>
        <w:rPr>
          <w:rFonts w:ascii="Times New Roman"/>
          <w:b w:val="false"/>
          <w:i w:val="false"/>
          <w:color w:val="000000"/>
          <w:sz w:val="28"/>
        </w:rPr>
        <w:t xml:space="preserve">
      сырья, материалов, деталей, полуфабрикатов и других комплектующих изделий, являющихся составной частью оцениваемых товаров; </w:t>
      </w:r>
      <w:r>
        <w:br/>
      </w:r>
      <w:r>
        <w:rPr>
          <w:rFonts w:ascii="Times New Roman"/>
          <w:b w:val="false"/>
          <w:i w:val="false"/>
          <w:color w:val="000000"/>
          <w:sz w:val="28"/>
        </w:rPr>
        <w:t xml:space="preserve">
      инструментов, штампов, форм и других подобных предметов, использованных при производстве оцениваемых товаров; </w:t>
      </w:r>
      <w:r>
        <w:br/>
      </w:r>
      <w:r>
        <w:rPr>
          <w:rFonts w:ascii="Times New Roman"/>
          <w:b w:val="false"/>
          <w:i w:val="false"/>
          <w:color w:val="000000"/>
          <w:sz w:val="28"/>
        </w:rPr>
        <w:t xml:space="preserve">
      материалов, израсходованных при производстве оцениваемых товаров (смазочных материалов, топлива и других); </w:t>
      </w:r>
      <w:r>
        <w:br/>
      </w:r>
      <w:r>
        <w:rPr>
          <w:rFonts w:ascii="Times New Roman"/>
          <w:b w:val="false"/>
          <w:i w:val="false"/>
          <w:color w:val="000000"/>
          <w:sz w:val="28"/>
        </w:rPr>
        <w:t xml:space="preserve">
      инженерной проработки, опытно-конструкторской работы, дизайна, художественного оформления, эскизов и чертежей, выполненных вне территории Республики Казахстан и непосредственно необходимых для производства оцениваемых товаров; </w:t>
      </w:r>
      <w:r>
        <w:br/>
      </w:r>
      <w:r>
        <w:rPr>
          <w:rFonts w:ascii="Times New Roman"/>
          <w:b w:val="false"/>
          <w:i w:val="false"/>
          <w:color w:val="000000"/>
          <w:sz w:val="28"/>
        </w:rPr>
        <w:t xml:space="preserve">
      5) роялти и сборы за выдачу лицензии, связанные с оцениваемыми товарами, подлежащие уплате покупателем прямо или косвенно, как условие продажи оцениваемых товаров, если такие роялти и сборы не включены в цену, фактически уплаченную или подлежащую уплате; </w:t>
      </w:r>
      <w:r>
        <w:br/>
      </w:r>
      <w:r>
        <w:rPr>
          <w:rFonts w:ascii="Times New Roman"/>
          <w:b w:val="false"/>
          <w:i w:val="false"/>
          <w:color w:val="000000"/>
          <w:sz w:val="28"/>
        </w:rPr>
        <w:t xml:space="preserve">
      6) величина части прямого или косвенного дохода продавца от любых последующих перепродаж, передачи или использования оцениваемых товаров. </w:t>
      </w:r>
      <w:r>
        <w:br/>
      </w:r>
      <w:r>
        <w:rPr>
          <w:rFonts w:ascii="Times New Roman"/>
          <w:b w:val="false"/>
          <w:i w:val="false"/>
          <w:color w:val="000000"/>
          <w:sz w:val="28"/>
        </w:rPr>
        <w:t xml:space="preserve">
      3. При поставке одной партией товаров различных наименований определение расходов, подлежащих включению в таможенную стоимость каждого из ввезенных товаров и определенных для всей партии товаров, осуществляется пропорционально величине, определяемой соотношением стоимости каждого товара к стоимости партии товаров. </w:t>
      </w:r>
      <w:r>
        <w:br/>
      </w:r>
      <w:r>
        <w:rPr>
          <w:rFonts w:ascii="Times New Roman"/>
          <w:b w:val="false"/>
          <w:i w:val="false"/>
          <w:color w:val="000000"/>
          <w:sz w:val="28"/>
        </w:rPr>
        <w:t xml:space="preserve">
      4. При определении таможенной стоимости товара в нее не могут быть включены платежи и расходы при условии, что они выделены из цены, действительно уплаченной или подлежащей уплате за импортируемые товары: </w:t>
      </w:r>
      <w:r>
        <w:br/>
      </w:r>
      <w:r>
        <w:rPr>
          <w:rFonts w:ascii="Times New Roman"/>
          <w:b w:val="false"/>
          <w:i w:val="false"/>
          <w:color w:val="000000"/>
          <w:sz w:val="28"/>
        </w:rPr>
        <w:t xml:space="preserve">
      1) расходы на монтаж, сборку, наладку оборудования или оказание технической помощи после ввоза такого оборудования на таможенную территорию Республики Казахстан; </w:t>
      </w:r>
      <w:r>
        <w:br/>
      </w:r>
      <w:r>
        <w:rPr>
          <w:rFonts w:ascii="Times New Roman"/>
          <w:b w:val="false"/>
          <w:i w:val="false"/>
          <w:color w:val="000000"/>
          <w:sz w:val="28"/>
        </w:rPr>
        <w:t xml:space="preserve">
      2) расходы по доставке после ввоза товаров на таможенную территорию Республики Казахстан; </w:t>
      </w:r>
      <w:r>
        <w:br/>
      </w:r>
      <w:r>
        <w:rPr>
          <w:rFonts w:ascii="Times New Roman"/>
          <w:b w:val="false"/>
          <w:i w:val="false"/>
          <w:color w:val="000000"/>
          <w:sz w:val="28"/>
        </w:rPr>
        <w:t xml:space="preserve">
      3) таможенные пошлины и налоги, уплачиваемые в стране импорта. </w:t>
      </w:r>
      <w:r>
        <w:br/>
      </w:r>
      <w:r>
        <w:rPr>
          <w:rFonts w:ascii="Times New Roman"/>
          <w:b w:val="false"/>
          <w:i w:val="false"/>
          <w:color w:val="000000"/>
          <w:sz w:val="28"/>
        </w:rPr>
        <w:t xml:space="preserve">
      5. Метод по цене сделки с ввозимыми товарами не используется для определения таможенной стоимости товара, если: </w:t>
      </w:r>
      <w:r>
        <w:br/>
      </w:r>
      <w:r>
        <w:rPr>
          <w:rFonts w:ascii="Times New Roman"/>
          <w:b w:val="false"/>
          <w:i w:val="false"/>
          <w:color w:val="000000"/>
          <w:sz w:val="28"/>
        </w:rPr>
        <w:t xml:space="preserve">
      1) существуют ограничения в отношении права на распоряжение или </w:t>
      </w:r>
    </w:p>
    <w:bookmarkEnd w:id="34"/>
    <w:bookmarkStart w:name="z686"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использование покупателем оцениваемых товаров, за исключением:</w:t>
      </w:r>
    </w:p>
    <w:p>
      <w:pPr>
        <w:spacing w:after="0"/>
        <w:ind w:left="0"/>
        <w:jc w:val="both"/>
      </w:pPr>
      <w:r>
        <w:rPr>
          <w:rFonts w:ascii="Times New Roman"/>
          <w:b w:val="false"/>
          <w:i w:val="false"/>
          <w:color w:val="000000"/>
          <w:sz w:val="28"/>
        </w:rPr>
        <w:t xml:space="preserve">     ограничений, установленных законодательными актами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ограничений географического региона, в котором товары могут быть </w:t>
      </w:r>
    </w:p>
    <w:p>
      <w:pPr>
        <w:spacing w:after="0"/>
        <w:ind w:left="0"/>
        <w:jc w:val="both"/>
      </w:pPr>
      <w:r>
        <w:rPr>
          <w:rFonts w:ascii="Times New Roman"/>
          <w:b w:val="false"/>
          <w:i w:val="false"/>
          <w:color w:val="000000"/>
          <w:sz w:val="28"/>
        </w:rPr>
        <w:t>перепроданы;</w:t>
      </w:r>
    </w:p>
    <w:p>
      <w:pPr>
        <w:spacing w:after="0"/>
        <w:ind w:left="0"/>
        <w:jc w:val="both"/>
      </w:pPr>
      <w:r>
        <w:rPr>
          <w:rFonts w:ascii="Times New Roman"/>
          <w:b w:val="false"/>
          <w:i w:val="false"/>
          <w:color w:val="000000"/>
          <w:sz w:val="28"/>
        </w:rPr>
        <w:t>     ограничений, существенно не влияющих на стоимость товара;</w:t>
      </w:r>
    </w:p>
    <w:p>
      <w:pPr>
        <w:spacing w:after="0"/>
        <w:ind w:left="0"/>
        <w:jc w:val="both"/>
      </w:pPr>
      <w:r>
        <w:rPr>
          <w:rFonts w:ascii="Times New Roman"/>
          <w:b w:val="false"/>
          <w:i w:val="false"/>
          <w:color w:val="000000"/>
          <w:sz w:val="28"/>
        </w:rPr>
        <w:t xml:space="preserve">     2) товар продан для экспорта в Республику Казахстан по следующим </w:t>
      </w:r>
    </w:p>
    <w:p>
      <w:pPr>
        <w:spacing w:after="0"/>
        <w:ind w:left="0"/>
        <w:jc w:val="both"/>
      </w:pPr>
      <w:r>
        <w:rPr>
          <w:rFonts w:ascii="Times New Roman"/>
          <w:b w:val="false"/>
          <w:i w:val="false"/>
          <w:color w:val="000000"/>
          <w:sz w:val="28"/>
        </w:rPr>
        <w:t>сделкам, не содержащим признаков купли-продажи:</w:t>
      </w:r>
    </w:p>
    <w:p>
      <w:pPr>
        <w:spacing w:after="0"/>
        <w:ind w:left="0"/>
        <w:jc w:val="both"/>
      </w:pPr>
      <w:r>
        <w:rPr>
          <w:rFonts w:ascii="Times New Roman"/>
          <w:b w:val="false"/>
          <w:i w:val="false"/>
          <w:color w:val="000000"/>
          <w:sz w:val="28"/>
        </w:rPr>
        <w:t>     безвозмездная поставка товара;</w:t>
      </w:r>
    </w:p>
    <w:p>
      <w:pPr>
        <w:spacing w:after="0"/>
        <w:ind w:left="0"/>
        <w:jc w:val="both"/>
      </w:pPr>
      <w:r>
        <w:rPr>
          <w:rFonts w:ascii="Times New Roman"/>
          <w:b w:val="false"/>
          <w:i w:val="false"/>
          <w:color w:val="000000"/>
          <w:sz w:val="28"/>
        </w:rPr>
        <w:t xml:space="preserve">     поставка товара на условиях консигнации, предусматривающей поставку </w:t>
      </w:r>
    </w:p>
    <w:p>
      <w:pPr>
        <w:spacing w:after="0"/>
        <w:ind w:left="0"/>
        <w:jc w:val="both"/>
      </w:pPr>
      <w:r>
        <w:rPr>
          <w:rFonts w:ascii="Times New Roman"/>
          <w:b w:val="false"/>
          <w:i w:val="false"/>
          <w:color w:val="000000"/>
          <w:sz w:val="28"/>
        </w:rPr>
        <w:t xml:space="preserve">товара для продажи в Республике Казахстан без перехода права собственности </w:t>
      </w:r>
    </w:p>
    <w:p>
      <w:pPr>
        <w:spacing w:after="0"/>
        <w:ind w:left="0"/>
        <w:jc w:val="both"/>
      </w:pPr>
      <w:r>
        <w:rPr>
          <w:rFonts w:ascii="Times New Roman"/>
          <w:b w:val="false"/>
          <w:i w:val="false"/>
          <w:color w:val="000000"/>
          <w:sz w:val="28"/>
        </w:rPr>
        <w:t>к импортеру;</w:t>
      </w:r>
    </w:p>
    <w:p>
      <w:pPr>
        <w:spacing w:after="0"/>
        <w:ind w:left="0"/>
        <w:jc w:val="both"/>
      </w:pPr>
      <w:r>
        <w:rPr>
          <w:rFonts w:ascii="Times New Roman"/>
          <w:b w:val="false"/>
          <w:i w:val="false"/>
          <w:color w:val="000000"/>
          <w:sz w:val="28"/>
        </w:rPr>
        <w:t xml:space="preserve">     поставка товаров иностранным юридическим лицом в адрес своих филиалов </w:t>
      </w:r>
    </w:p>
    <w:p>
      <w:pPr>
        <w:spacing w:after="0"/>
        <w:ind w:left="0"/>
        <w:jc w:val="both"/>
      </w:pPr>
      <w:r>
        <w:rPr>
          <w:rFonts w:ascii="Times New Roman"/>
          <w:b w:val="false"/>
          <w:i w:val="false"/>
          <w:color w:val="000000"/>
          <w:sz w:val="28"/>
        </w:rPr>
        <w:t>(представительств), находящихся на территории Республики Казахстан;</w:t>
      </w:r>
    </w:p>
    <w:p>
      <w:pPr>
        <w:spacing w:after="0"/>
        <w:ind w:left="0"/>
        <w:jc w:val="both"/>
      </w:pPr>
      <w:r>
        <w:rPr>
          <w:rFonts w:ascii="Times New Roman"/>
          <w:b w:val="false"/>
          <w:i w:val="false"/>
          <w:color w:val="000000"/>
          <w:sz w:val="28"/>
        </w:rPr>
        <w:t>     поставка товаров в рамках бартерных или иных компенсационных сделок;</w:t>
      </w:r>
    </w:p>
    <w:p>
      <w:pPr>
        <w:spacing w:after="0"/>
        <w:ind w:left="0"/>
        <w:jc w:val="both"/>
      </w:pPr>
      <w:r>
        <w:rPr>
          <w:rFonts w:ascii="Times New Roman"/>
          <w:b w:val="false"/>
          <w:i w:val="false"/>
          <w:color w:val="000000"/>
          <w:sz w:val="28"/>
        </w:rPr>
        <w:t>     поставка товаров по договорам имущественного найма (лизинга);</w:t>
      </w:r>
    </w:p>
    <w:p>
      <w:pPr>
        <w:spacing w:after="0"/>
        <w:ind w:left="0"/>
        <w:jc w:val="both"/>
      </w:pPr>
      <w:r>
        <w:rPr>
          <w:rFonts w:ascii="Times New Roman"/>
          <w:b w:val="false"/>
          <w:i w:val="false"/>
          <w:color w:val="000000"/>
          <w:sz w:val="28"/>
        </w:rPr>
        <w:t>     поставка товаров в целях временного нахождения;</w:t>
      </w:r>
    </w:p>
    <w:p>
      <w:pPr>
        <w:spacing w:after="0"/>
        <w:ind w:left="0"/>
        <w:jc w:val="both"/>
      </w:pPr>
      <w:r>
        <w:rPr>
          <w:rFonts w:ascii="Times New Roman"/>
          <w:b w:val="false"/>
          <w:i w:val="false"/>
          <w:color w:val="000000"/>
          <w:sz w:val="28"/>
        </w:rPr>
        <w:t xml:space="preserve">     ввоз на территорию Республики Казахстан отходов производства в целях </w:t>
      </w:r>
    </w:p>
    <w:p>
      <w:pPr>
        <w:spacing w:after="0"/>
        <w:ind w:left="0"/>
        <w:jc w:val="both"/>
      </w:pPr>
      <w:r>
        <w:rPr>
          <w:rFonts w:ascii="Times New Roman"/>
          <w:b w:val="false"/>
          <w:i w:val="false"/>
          <w:color w:val="000000"/>
          <w:sz w:val="28"/>
        </w:rPr>
        <w:t>их некоммерческой утилизации;</w:t>
      </w:r>
    </w:p>
    <w:p>
      <w:pPr>
        <w:spacing w:after="0"/>
        <w:ind w:left="0"/>
        <w:jc w:val="both"/>
      </w:pPr>
      <w:r>
        <w:rPr>
          <w:rFonts w:ascii="Times New Roman"/>
          <w:b w:val="false"/>
          <w:i w:val="false"/>
          <w:color w:val="000000"/>
          <w:sz w:val="28"/>
        </w:rPr>
        <w:t>     поставка товаров в счет гарантийных обязательств продавца;</w:t>
      </w:r>
    </w:p>
    <w:p>
      <w:pPr>
        <w:spacing w:after="0"/>
        <w:ind w:left="0"/>
        <w:jc w:val="both"/>
      </w:pPr>
      <w:r>
        <w:rPr>
          <w:rFonts w:ascii="Times New Roman"/>
          <w:b w:val="false"/>
          <w:i w:val="false"/>
          <w:color w:val="000000"/>
          <w:sz w:val="28"/>
        </w:rPr>
        <w:t>     иные поставки, не содержащие факта купли-продажи товара;</w:t>
      </w:r>
    </w:p>
    <w:p>
      <w:pPr>
        <w:spacing w:after="0"/>
        <w:ind w:left="0"/>
        <w:jc w:val="both"/>
      </w:pPr>
      <w:r>
        <w:rPr>
          <w:rFonts w:ascii="Times New Roman"/>
          <w:b w:val="false"/>
          <w:i w:val="false"/>
          <w:color w:val="000000"/>
          <w:sz w:val="28"/>
        </w:rPr>
        <w:t xml:space="preserve">     3) продажа или цена сделки зависит от соблюдения условий, влияние </w:t>
      </w:r>
    </w:p>
    <w:p>
      <w:pPr>
        <w:spacing w:after="0"/>
        <w:ind w:left="0"/>
        <w:jc w:val="both"/>
      </w:pPr>
      <w:r>
        <w:rPr>
          <w:rFonts w:ascii="Times New Roman"/>
          <w:b w:val="false"/>
          <w:i w:val="false"/>
          <w:color w:val="000000"/>
          <w:sz w:val="28"/>
        </w:rPr>
        <w:t>которых невозможно исчислить;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7"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данные, использованные декларантом при заявлении таможенной стоимости, не подтверждены документально либо не являются количественно определимыми и достоверными; </w:t>
      </w:r>
      <w:r>
        <w:br/>
      </w:r>
      <w:r>
        <w:rPr>
          <w:rFonts w:ascii="Times New Roman"/>
          <w:b w:val="false"/>
          <w:i w:val="false"/>
          <w:color w:val="000000"/>
          <w:sz w:val="28"/>
        </w:rPr>
        <w:t xml:space="preserve">
      5) участники сделки являются взаимозависимыми лицами и стоимость по сделке не является приемлемой в качестве основы для определения таможенной стоимости в соответствии с требованиями настоящей статьи. При этом под взаимозависимыми лицами понимаются лица, удовлетворяющие одному из следующих признаков: </w:t>
      </w:r>
      <w:r>
        <w:br/>
      </w:r>
      <w:r>
        <w:rPr>
          <w:rFonts w:ascii="Times New Roman"/>
          <w:b w:val="false"/>
          <w:i w:val="false"/>
          <w:color w:val="000000"/>
          <w:sz w:val="28"/>
        </w:rPr>
        <w:t xml:space="preserve">
      один из участников сделки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xml:space="preserve">
      участники сделки являются совладельцами предприятия; </w:t>
      </w:r>
      <w:r>
        <w:br/>
      </w:r>
      <w:r>
        <w:rPr>
          <w:rFonts w:ascii="Times New Roman"/>
          <w:b w:val="false"/>
          <w:i w:val="false"/>
          <w:color w:val="000000"/>
          <w:sz w:val="28"/>
        </w:rPr>
        <w:t xml:space="preserve">
      участники сделки связаны трудовыми отношениями; </w:t>
      </w:r>
      <w:r>
        <w:br/>
      </w:r>
      <w:r>
        <w:rPr>
          <w:rFonts w:ascii="Times New Roman"/>
          <w:b w:val="false"/>
          <w:i w:val="false"/>
          <w:color w:val="000000"/>
          <w:sz w:val="28"/>
        </w:rPr>
        <w:t xml:space="preserve">
      какое-либо лицо прямо или косвенно владеет либо контролирует пять или более процентов голосующих акций, находящихся в обращении каждого из участников сделки, или вкладов (паев) в уставном капитале каждого из участников сделки; </w:t>
      </w:r>
      <w:r>
        <w:br/>
      </w:r>
      <w:r>
        <w:rPr>
          <w:rFonts w:ascii="Times New Roman"/>
          <w:b w:val="false"/>
          <w:i w:val="false"/>
          <w:color w:val="000000"/>
          <w:sz w:val="28"/>
        </w:rPr>
        <w:t xml:space="preserve">
      оба участника сделки находятся под непосредственным либо косвенным контролем третьего лица; </w:t>
      </w:r>
      <w:r>
        <w:br/>
      </w:r>
      <w:r>
        <w:rPr>
          <w:rFonts w:ascii="Times New Roman"/>
          <w:b w:val="false"/>
          <w:i w:val="false"/>
          <w:color w:val="000000"/>
          <w:sz w:val="28"/>
        </w:rPr>
        <w:t xml:space="preserve">
      участники сделки совместно контролируют непосредственно или косвенно третье лицо; </w:t>
      </w:r>
      <w:r>
        <w:br/>
      </w:r>
      <w:r>
        <w:rPr>
          <w:rFonts w:ascii="Times New Roman"/>
          <w:b w:val="false"/>
          <w:i w:val="false"/>
          <w:color w:val="000000"/>
          <w:sz w:val="28"/>
        </w:rPr>
        <w:t xml:space="preserve">
      один из участников сделки находится под непосредственным или косвенным контролем другого участника сделки; </w:t>
      </w:r>
      <w:r>
        <w:br/>
      </w:r>
      <w:r>
        <w:rPr>
          <w:rFonts w:ascii="Times New Roman"/>
          <w:b w:val="false"/>
          <w:i w:val="false"/>
          <w:color w:val="000000"/>
          <w:sz w:val="28"/>
        </w:rPr>
        <w:t xml:space="preserve">
      участники сделки или их должностные лица являются близкими родственниками. Родственные отношения лиц определяется в соответствии с законодательством Республики Казахстан. </w:t>
      </w:r>
      <w:r>
        <w:br/>
      </w:r>
      <w:r>
        <w:rPr>
          <w:rFonts w:ascii="Times New Roman"/>
          <w:b w:val="false"/>
          <w:i w:val="false"/>
          <w:color w:val="000000"/>
          <w:sz w:val="28"/>
        </w:rPr>
        <w:t xml:space="preserve">
      6. Факт взаимозависимости участников сделки не является достаточным основанием для того, чтобы считать цену сделки неприемлемой. В этом случае таможенный орган должен изучить обстоятельства, сопутствующие сделке, и ее цена может быть использована для определения таможенной стоимости товара, если взаимозависимость не повлияла на цену. </w:t>
      </w:r>
      <w:r>
        <w:br/>
      </w:r>
      <w:r>
        <w:rPr>
          <w:rFonts w:ascii="Times New Roman"/>
          <w:b w:val="false"/>
          <w:i w:val="false"/>
          <w:color w:val="000000"/>
          <w:sz w:val="28"/>
        </w:rPr>
        <w:t xml:space="preserve">
      7. В случае, если таможенный орган имеет основания предположить, что взаимозависимость участников сделки повлияла на цену товара, по этому поводу декларанту дается рекомендация (в письменной форме по просьбе декларанта). При этом декларанту предоставляется возможность для представления дополнительной необходимой информации, подтверждающей, что взаимозависимость участников сделки не повлияла на цену товара. </w:t>
      </w:r>
      <w:r>
        <w:br/>
      </w:r>
      <w:r>
        <w:rPr>
          <w:rFonts w:ascii="Times New Roman"/>
          <w:b w:val="false"/>
          <w:i w:val="false"/>
          <w:color w:val="000000"/>
          <w:sz w:val="28"/>
        </w:rPr>
        <w:t xml:space="preserve">
      8. По инициативе декларанта за основу определения таможенной стоимости товара может быть принята стоимость сделки, если декларант докажет, что она близка к одной из следующих, установленных приблизительно в то же время: </w:t>
      </w:r>
      <w:r>
        <w:br/>
      </w:r>
      <w:r>
        <w:rPr>
          <w:rFonts w:ascii="Times New Roman"/>
          <w:b w:val="false"/>
          <w:i w:val="false"/>
          <w:color w:val="000000"/>
          <w:sz w:val="28"/>
        </w:rPr>
        <w:t xml:space="preserve">
      1) стоимости по сделке с идентичными или однородными товарами при экспорте в Республику Казахстан между участниками, не являющимися взаимозависимыми; </w:t>
      </w:r>
      <w:r>
        <w:br/>
      </w:r>
      <w:r>
        <w:rPr>
          <w:rFonts w:ascii="Times New Roman"/>
          <w:b w:val="false"/>
          <w:i w:val="false"/>
          <w:color w:val="000000"/>
          <w:sz w:val="28"/>
        </w:rPr>
        <w:t xml:space="preserve">
      2) таможенной стоимости идентичных или однородных товаров, определенной по методу вычитания стоимости; </w:t>
      </w:r>
      <w:r>
        <w:br/>
      </w:r>
      <w:r>
        <w:rPr>
          <w:rFonts w:ascii="Times New Roman"/>
          <w:b w:val="false"/>
          <w:i w:val="false"/>
          <w:color w:val="000000"/>
          <w:sz w:val="28"/>
        </w:rPr>
        <w:t xml:space="preserve">
      3) таможенной стоимости идентичных или однородных товаров, определенной по методу сложения стоимости. </w:t>
      </w:r>
      <w:r>
        <w:br/>
      </w:r>
      <w:r>
        <w:rPr>
          <w:rFonts w:ascii="Times New Roman"/>
          <w:b w:val="false"/>
          <w:i w:val="false"/>
          <w:color w:val="000000"/>
          <w:sz w:val="28"/>
        </w:rPr>
        <w:t xml:space="preserve">
      9. Цены, представленные декларантом для сравнения, корректируются с учетом различий в: </w:t>
      </w:r>
      <w:r>
        <w:br/>
      </w:r>
      <w:r>
        <w:rPr>
          <w:rFonts w:ascii="Times New Roman"/>
          <w:b w:val="false"/>
          <w:i w:val="false"/>
          <w:color w:val="000000"/>
          <w:sz w:val="28"/>
        </w:rPr>
        <w:t xml:space="preserve">
      1) коммерческом уровне (оптом, в розницу); </w:t>
      </w:r>
      <w:r>
        <w:br/>
      </w:r>
      <w:r>
        <w:rPr>
          <w:rFonts w:ascii="Times New Roman"/>
          <w:b w:val="false"/>
          <w:i w:val="false"/>
          <w:color w:val="000000"/>
          <w:sz w:val="28"/>
        </w:rPr>
        <w:t xml:space="preserve">
      2) количестве; </w:t>
      </w:r>
      <w:r>
        <w:br/>
      </w:r>
      <w:r>
        <w:rPr>
          <w:rFonts w:ascii="Times New Roman"/>
          <w:b w:val="false"/>
          <w:i w:val="false"/>
          <w:color w:val="000000"/>
          <w:sz w:val="28"/>
        </w:rPr>
        <w:t xml:space="preserve">
      3) элементах (расходах), перечисленных в пункте 2 настоящей статьи; </w:t>
      </w:r>
      <w:r>
        <w:br/>
      </w:r>
      <w:r>
        <w:rPr>
          <w:rFonts w:ascii="Times New Roman"/>
          <w:b w:val="false"/>
          <w:i w:val="false"/>
          <w:color w:val="000000"/>
          <w:sz w:val="28"/>
        </w:rPr>
        <w:t xml:space="preserve">
      4) иных затратах продавца, возникающих при сделке между невзаимозависимыми лицами, если такие затраты не производятся продавцом при сделке с взаимозависимым лицом. </w:t>
      </w:r>
      <w:r>
        <w:br/>
      </w:r>
      <w:r>
        <w:rPr>
          <w:rFonts w:ascii="Times New Roman"/>
          <w:b w:val="false"/>
          <w:i w:val="false"/>
          <w:color w:val="000000"/>
          <w:sz w:val="28"/>
        </w:rPr>
        <w:t xml:space="preserve">
      10. Цена идентичных или однородных товаров, представленная декларантом для сравнения, не может использоваться вместо цены по сделке для определения таможенной стоимости товаров. </w:t>
      </w:r>
      <w:r>
        <w:br/>
      </w:r>
      <w:r>
        <w:rPr>
          <w:rFonts w:ascii="Times New Roman"/>
          <w:b w:val="false"/>
          <w:i w:val="false"/>
          <w:color w:val="000000"/>
          <w:sz w:val="28"/>
        </w:rPr>
        <w:t>
 </w:t>
      </w:r>
      <w:r>
        <w:br/>
      </w:r>
      <w:r>
        <w:rPr>
          <w:rFonts w:ascii="Times New Roman"/>
          <w:b w:val="false"/>
          <w:i w:val="false"/>
          <w:color w:val="000000"/>
          <w:sz w:val="28"/>
        </w:rPr>
        <w:t xml:space="preserve">
      Статья 335. Метод определения таможенной стоимости по цене </w:t>
      </w:r>
      <w:r>
        <w:br/>
      </w:r>
      <w:r>
        <w:rPr>
          <w:rFonts w:ascii="Times New Roman"/>
          <w:b w:val="false"/>
          <w:i w:val="false"/>
          <w:color w:val="000000"/>
          <w:sz w:val="28"/>
        </w:rPr>
        <w:t xml:space="preserve">
                  сделки с идентичными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использовании метода оценки по цене сделки с идентичными товарами в качестве основы для определения таможенной стоимости товара принимается цена сделки с идентичными товарами при соблюдении условий, указанных в настоящей статье. </w:t>
      </w:r>
      <w:r>
        <w:br/>
      </w:r>
      <w:r>
        <w:rPr>
          <w:rFonts w:ascii="Times New Roman"/>
          <w:b w:val="false"/>
          <w:i w:val="false"/>
          <w:color w:val="000000"/>
          <w:sz w:val="28"/>
        </w:rPr>
        <w:t xml:space="preserve">
      2. Под идентичными понимаются товары, одинаковые во всех отношениях с оцениваемыми товарами, в том числе по следующим признакам: </w:t>
      </w:r>
      <w:r>
        <w:br/>
      </w:r>
      <w:r>
        <w:rPr>
          <w:rFonts w:ascii="Times New Roman"/>
          <w:b w:val="false"/>
          <w:i w:val="false"/>
          <w:color w:val="000000"/>
          <w:sz w:val="28"/>
        </w:rPr>
        <w:t xml:space="preserve">
      1) физические характеристики; </w:t>
      </w:r>
      <w:r>
        <w:br/>
      </w:r>
      <w:r>
        <w:rPr>
          <w:rFonts w:ascii="Times New Roman"/>
          <w:b w:val="false"/>
          <w:i w:val="false"/>
          <w:color w:val="000000"/>
          <w:sz w:val="28"/>
        </w:rPr>
        <w:t xml:space="preserve">
      2) качество и репутация на рынке. </w:t>
      </w:r>
      <w:r>
        <w:br/>
      </w:r>
      <w:r>
        <w:rPr>
          <w:rFonts w:ascii="Times New Roman"/>
          <w:b w:val="false"/>
          <w:i w:val="false"/>
          <w:color w:val="000000"/>
          <w:sz w:val="28"/>
        </w:rPr>
        <w:t xml:space="preserve">
      3. При использовании метода таможенной оценки на основании настоящей статьи: </w:t>
      </w:r>
      <w:r>
        <w:br/>
      </w:r>
      <w:r>
        <w:rPr>
          <w:rFonts w:ascii="Times New Roman"/>
          <w:b w:val="false"/>
          <w:i w:val="false"/>
          <w:color w:val="000000"/>
          <w:sz w:val="28"/>
        </w:rPr>
        <w:t xml:space="preserve">
      1) товары не считаются идентичными с оцениваемыми товарами,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только в том случае, если не имеется идентичных товаров, произведенных лицом-производителем оцениваемых товаров; </w:t>
      </w:r>
      <w:r>
        <w:br/>
      </w:r>
      <w:r>
        <w:rPr>
          <w:rFonts w:ascii="Times New Roman"/>
          <w:b w:val="false"/>
          <w:i w:val="false"/>
          <w:color w:val="000000"/>
          <w:sz w:val="28"/>
        </w:rPr>
        <w:t xml:space="preserve">
      3) товары не считаются идентичными, если их проектирование, опытно-конструкторские работы над ними, их художественное оформление, дизайн, эскизы или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4) пункта 2 статьи 334 настоящего Кодекса. </w:t>
      </w:r>
      <w:r>
        <w:br/>
      </w:r>
      <w:r>
        <w:rPr>
          <w:rFonts w:ascii="Times New Roman"/>
          <w:b w:val="false"/>
          <w:i w:val="false"/>
          <w:color w:val="000000"/>
          <w:sz w:val="28"/>
        </w:rPr>
        <w:t xml:space="preserve">
      4. Незначительные различия во внешнем виде не могут являться основанием для отказа в рассмотрении товаров как идентичных, если такие товары соответствуют требованиям настоящей статьи. </w:t>
      </w:r>
      <w:r>
        <w:br/>
      </w:r>
      <w:r>
        <w:rPr>
          <w:rFonts w:ascii="Times New Roman"/>
          <w:b w:val="false"/>
          <w:i w:val="false"/>
          <w:color w:val="000000"/>
          <w:sz w:val="28"/>
        </w:rPr>
        <w:t xml:space="preserve">
      5. Цена сделки с идентичными товарами принимается в качестве основы для определения таможенной стоимости, если эти товары: </w:t>
      </w:r>
      <w:r>
        <w:br/>
      </w:r>
      <w:r>
        <w:rPr>
          <w:rFonts w:ascii="Times New Roman"/>
          <w:b w:val="false"/>
          <w:i w:val="false"/>
          <w:color w:val="000000"/>
          <w:sz w:val="28"/>
        </w:rPr>
        <w:t xml:space="preserve">
      1) проданы для ввоза на территорию Республики Казахстан; </w:t>
      </w:r>
      <w:r>
        <w:br/>
      </w:r>
      <w:r>
        <w:rPr>
          <w:rFonts w:ascii="Times New Roman"/>
          <w:b w:val="false"/>
          <w:i w:val="false"/>
          <w:color w:val="000000"/>
          <w:sz w:val="28"/>
        </w:rPr>
        <w:t xml:space="preserve">
      2) ввезены одновременно с оцениваемыми товарами или не ранее чем за девяносто календарных дней до ввоза оцениваемых товаров; </w:t>
      </w:r>
      <w:r>
        <w:br/>
      </w:r>
      <w:r>
        <w:rPr>
          <w:rFonts w:ascii="Times New Roman"/>
          <w:b w:val="false"/>
          <w:i w:val="false"/>
          <w:color w:val="000000"/>
          <w:sz w:val="28"/>
        </w:rPr>
        <w:t xml:space="preserve">
      3) ввезены примерно в том же количестве и на том же коммерческом уровне (оптом или в розницу). </w:t>
      </w:r>
      <w:r>
        <w:br/>
      </w:r>
      <w:r>
        <w:rPr>
          <w:rFonts w:ascii="Times New Roman"/>
          <w:b w:val="false"/>
          <w:i w:val="false"/>
          <w:color w:val="000000"/>
          <w:sz w:val="28"/>
        </w:rPr>
        <w:t xml:space="preserve">
      6. Если не имеется случаев ввоза товаров в том же количестве и на том же коммерческом уровне, может быть использована стоимость идентичных товаров, ввезенных в ином количестве, и на ином коммерческом уровне с корректировкой цены с учетом этих различий. </w:t>
      </w:r>
      <w:r>
        <w:br/>
      </w:r>
      <w:r>
        <w:rPr>
          <w:rFonts w:ascii="Times New Roman"/>
          <w:b w:val="false"/>
          <w:i w:val="false"/>
          <w:color w:val="000000"/>
          <w:sz w:val="28"/>
        </w:rPr>
        <w:t xml:space="preserve">
      7. Если стоимость расходов, указанных в подпунктах 1), 2) пункта 2 статьи 334 настоящего Кодекса, для идентичных товаров значительно отличается от стоимости таких расходов для оцениваемых товаров из-за разницы в расстоянии и видах транспорта, таможенная стоимость, определяемая по цене сделки с идентичными товарами, должна быть скорректирована соответствующим образом. </w:t>
      </w:r>
      <w:r>
        <w:br/>
      </w:r>
      <w:r>
        <w:rPr>
          <w:rFonts w:ascii="Times New Roman"/>
          <w:b w:val="false"/>
          <w:i w:val="false"/>
          <w:color w:val="000000"/>
          <w:sz w:val="28"/>
        </w:rPr>
        <w:t xml:space="preserve">
      8. Корректировки, предусмотренные в пунктах 6, 7 настоящей статьи, должны производиться на основании достоверных и документально подтвержденных сведений. </w:t>
      </w:r>
      <w:r>
        <w:br/>
      </w:r>
      <w:r>
        <w:rPr>
          <w:rFonts w:ascii="Times New Roman"/>
          <w:b w:val="false"/>
          <w:i w:val="false"/>
          <w:color w:val="000000"/>
          <w:sz w:val="28"/>
        </w:rPr>
        <w:t xml:space="preserve">
      9. Если при применении настоящего метода выявляется более одной цены сделки по идентичным товарам, то для определения таможенной стоимости ввозимых товаров применяется самая низкая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336. Метод определения таможенной стоимости </w:t>
      </w:r>
      <w:r>
        <w:br/>
      </w:r>
      <w:r>
        <w:rPr>
          <w:rFonts w:ascii="Times New Roman"/>
          <w:b w:val="false"/>
          <w:i w:val="false"/>
          <w:color w:val="000000"/>
          <w:sz w:val="28"/>
        </w:rPr>
        <w:t xml:space="preserve">
                  по цене сделки с однородными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использовании метода оценки по цене сделки с однородными товарами в качестве основы для определения таможенной стоимости товара принимается цена сделки по товарам, однородным с ввозимыми, при соблюдении условий, указанных в настоящей статье. </w:t>
      </w:r>
      <w:r>
        <w:br/>
      </w:r>
      <w:r>
        <w:rPr>
          <w:rFonts w:ascii="Times New Roman"/>
          <w:b w:val="false"/>
          <w:i w:val="false"/>
          <w:color w:val="000000"/>
          <w:sz w:val="28"/>
        </w:rPr>
        <w:t xml:space="preserve">
      2. Под однородными понимаются товары, которые, хотя и не являются одинаковыми во всех отношениях,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взаимозаменяемыми. </w:t>
      </w:r>
      <w:r>
        <w:br/>
      </w:r>
      <w:r>
        <w:rPr>
          <w:rFonts w:ascii="Times New Roman"/>
          <w:b w:val="false"/>
          <w:i w:val="false"/>
          <w:color w:val="000000"/>
          <w:sz w:val="28"/>
        </w:rPr>
        <w:t xml:space="preserve">
      3. При определении однородности товаров учитываются следующие их признаки: </w:t>
      </w:r>
      <w:r>
        <w:br/>
      </w:r>
      <w:r>
        <w:rPr>
          <w:rFonts w:ascii="Times New Roman"/>
          <w:b w:val="false"/>
          <w:i w:val="false"/>
          <w:color w:val="000000"/>
          <w:sz w:val="28"/>
        </w:rPr>
        <w:t xml:space="preserve">
      1) качество, наличие товарного знака; </w:t>
      </w:r>
      <w:r>
        <w:br/>
      </w:r>
      <w:r>
        <w:rPr>
          <w:rFonts w:ascii="Times New Roman"/>
          <w:b w:val="false"/>
          <w:i w:val="false"/>
          <w:color w:val="000000"/>
          <w:sz w:val="28"/>
        </w:rPr>
        <w:t xml:space="preserve">
      2) репутация на рынке. </w:t>
      </w:r>
      <w:r>
        <w:br/>
      </w:r>
      <w:r>
        <w:rPr>
          <w:rFonts w:ascii="Times New Roman"/>
          <w:b w:val="false"/>
          <w:i w:val="false"/>
          <w:color w:val="000000"/>
          <w:sz w:val="28"/>
        </w:rPr>
        <w:t xml:space="preserve">
      4. При использовании метода определения таможенной стоимости по цене сделки с однородными товарами применяются положения пунктов 4-7 статьи 335 настоящего Кодекса. </w:t>
      </w:r>
      <w:r>
        <w:br/>
      </w:r>
      <w:r>
        <w:rPr>
          <w:rFonts w:ascii="Times New Roman"/>
          <w:b w:val="false"/>
          <w:i w:val="false"/>
          <w:color w:val="000000"/>
          <w:sz w:val="28"/>
        </w:rPr>
        <w:t xml:space="preserve">
      5. При использовании настоящего метода таможенной оценки: </w:t>
      </w:r>
      <w:r>
        <w:br/>
      </w:r>
      <w:r>
        <w:rPr>
          <w:rFonts w:ascii="Times New Roman"/>
          <w:b w:val="false"/>
          <w:i w:val="false"/>
          <w:color w:val="000000"/>
          <w:sz w:val="28"/>
        </w:rPr>
        <w:t xml:space="preserve">
      1) товары не считаются однородными с оцениваемыми, если они не были произведены в той же стране, что и оцениваемые товары; </w:t>
      </w:r>
      <w:r>
        <w:br/>
      </w:r>
      <w:r>
        <w:rPr>
          <w:rFonts w:ascii="Times New Roman"/>
          <w:b w:val="false"/>
          <w:i w:val="false"/>
          <w:color w:val="000000"/>
          <w:sz w:val="28"/>
        </w:rPr>
        <w:t xml:space="preserve">
      2) товары, произведенные не производителем оцениваемых товаров, а другим лицом, принимаются во внимание только в том случае, если не имеется однородных товаров, произведенных лицом-производителем оцениваемых товаров; </w:t>
      </w:r>
      <w:r>
        <w:br/>
      </w:r>
      <w:r>
        <w:rPr>
          <w:rFonts w:ascii="Times New Roman"/>
          <w:b w:val="false"/>
          <w:i w:val="false"/>
          <w:color w:val="000000"/>
          <w:sz w:val="28"/>
        </w:rPr>
        <w:t xml:space="preserve">
      3) товары не считаются однородными, если их проектирование, опытно-конструкторские работы над ними, их художественное оформление, дизайн, эскизы и чертежи были: </w:t>
      </w:r>
      <w:r>
        <w:br/>
      </w:r>
      <w:r>
        <w:rPr>
          <w:rFonts w:ascii="Times New Roman"/>
          <w:b w:val="false"/>
          <w:i w:val="false"/>
          <w:color w:val="000000"/>
          <w:sz w:val="28"/>
        </w:rPr>
        <w:t xml:space="preserve">
      предоставлены продавцу покупателем бесплатно или по сниженной стоимости для использования в связи с производством и продажей на экспорт в Республику Казахстан; </w:t>
      </w:r>
      <w:r>
        <w:br/>
      </w:r>
      <w:r>
        <w:rPr>
          <w:rFonts w:ascii="Times New Roman"/>
          <w:b w:val="false"/>
          <w:i w:val="false"/>
          <w:color w:val="000000"/>
          <w:sz w:val="28"/>
        </w:rPr>
        <w:t xml:space="preserve">
      выполнены в Республике Казахстан, в связи с чем их стоимость не включена в таможенную стоимость товаров на основании абзаца пятого подпункта 4) пункта 2 статьи 334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337. Метод определения таможенной стоимости </w:t>
      </w:r>
      <w:r>
        <w:br/>
      </w:r>
      <w:r>
        <w:rPr>
          <w:rFonts w:ascii="Times New Roman"/>
          <w:b w:val="false"/>
          <w:i w:val="false"/>
          <w:color w:val="000000"/>
          <w:sz w:val="28"/>
        </w:rPr>
        <w:t xml:space="preserve">
                  на основе вычитания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Определение таможенной стоимости товара по методу оценки на основе вычитания стоимости производится в том случае, если оцениваемые идентичные или однородные товары будут продаваться первоначально без изменения исходного состояния. </w:t>
      </w:r>
      <w:r>
        <w:br/>
      </w:r>
      <w:r>
        <w:rPr>
          <w:rFonts w:ascii="Times New Roman"/>
          <w:b w:val="false"/>
          <w:i w:val="false"/>
          <w:color w:val="000000"/>
          <w:sz w:val="28"/>
        </w:rPr>
        <w:t xml:space="preserve">
      2. При использовании метода вычитания стоимости в качестве основы для определения таможенной стоимости товара принимается цена единицы товара, по которой оцениваемые, идентичные или однородные товары продаются в наибольшем совокупном количестве одновременно или почти одновременно с импортом оцениваемых товаров лицам, не являющимся взаимозависимыми с продавцом. </w:t>
      </w:r>
      <w:r>
        <w:br/>
      </w:r>
      <w:r>
        <w:rPr>
          <w:rFonts w:ascii="Times New Roman"/>
          <w:b w:val="false"/>
          <w:i w:val="false"/>
          <w:color w:val="000000"/>
          <w:sz w:val="28"/>
        </w:rPr>
        <w:t xml:space="preserve">
      3. При этом продажа должна быть осуществлена одновременно с ввозом оцениваемых товаров, а при отсутствии продажи в такие сроки - на наиболее близкую после ввоза оцениваемых товаров дату, но не позднее девяноста календарных дней с момента ввоза оцениваемых товаров. </w:t>
      </w:r>
      <w:r>
        <w:br/>
      </w:r>
      <w:r>
        <w:rPr>
          <w:rFonts w:ascii="Times New Roman"/>
          <w:b w:val="false"/>
          <w:i w:val="false"/>
          <w:color w:val="000000"/>
          <w:sz w:val="28"/>
        </w:rPr>
        <w:t xml:space="preserve">
      4. Из цены единицы товара вычитаются следующие компоненты: </w:t>
      </w:r>
      <w:r>
        <w:br/>
      </w:r>
      <w:r>
        <w:rPr>
          <w:rFonts w:ascii="Times New Roman"/>
          <w:b w:val="false"/>
          <w:i w:val="false"/>
          <w:color w:val="000000"/>
          <w:sz w:val="28"/>
        </w:rPr>
        <w:t xml:space="preserve">
      1) комиссионные вознаграждения, обычно выплачиваемые или согласованные к оплате, или надбавки, обычно начисляемые в целях извлечения прибыли и покрытия общих расходов в связи с продажей в Республике Казахстан ввозимых товаров того же класса или вида; </w:t>
      </w:r>
      <w:r>
        <w:br/>
      </w:r>
      <w:r>
        <w:rPr>
          <w:rFonts w:ascii="Times New Roman"/>
          <w:b w:val="false"/>
          <w:i w:val="false"/>
          <w:color w:val="000000"/>
          <w:sz w:val="28"/>
        </w:rPr>
        <w:t xml:space="preserve">
      2) сумма ввозных пошлин, налогов, сборов и иных платежей, подлежащих уплате в Республике Казахстан в связи с ввозом и (или) продажей товаров на территории Республики Казахстан; </w:t>
      </w:r>
      <w:r>
        <w:br/>
      </w:r>
      <w:r>
        <w:rPr>
          <w:rFonts w:ascii="Times New Roman"/>
          <w:b w:val="false"/>
          <w:i w:val="false"/>
          <w:color w:val="000000"/>
          <w:sz w:val="28"/>
        </w:rPr>
        <w:t xml:space="preserve">
      3) обычные расходы, выплачиваемые в Республике Казахстан на транспортировку, страхование, погрузочные и разгрузочные работы, осуществляемые на территории Республики Казахстан. </w:t>
      </w:r>
      <w:r>
        <w:br/>
      </w:r>
      <w:r>
        <w:rPr>
          <w:rFonts w:ascii="Times New Roman"/>
          <w:b w:val="false"/>
          <w:i w:val="false"/>
          <w:color w:val="000000"/>
          <w:sz w:val="28"/>
        </w:rPr>
        <w:t xml:space="preserve">
      5. Товары того же класса или вида означают товары, которые относятся к группе или разряду товаров, произведенных определенной отраслью промышленности, и включают идентичные или однородные товары, но не исчерпываются ими. </w:t>
      </w:r>
      <w:r>
        <w:br/>
      </w:r>
      <w:r>
        <w:rPr>
          <w:rFonts w:ascii="Times New Roman"/>
          <w:b w:val="false"/>
          <w:i w:val="false"/>
          <w:color w:val="000000"/>
          <w:sz w:val="28"/>
        </w:rPr>
        <w:t xml:space="preserve">
      6. При отсутствии случаев продажи оцениваемых, идентичных или однородных товаров в таком же состоянии, в котором они находились на момент ввоза, по просьбе декларанта может использоваться цена единицы товара, прошедшего переработку, с вычетом добавленной стоимости и при соблюдении положений пунктов 2-4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338. Метод определения таможенной стоимости </w:t>
      </w:r>
      <w:r>
        <w:br/>
      </w:r>
      <w:r>
        <w:rPr>
          <w:rFonts w:ascii="Times New Roman"/>
          <w:b w:val="false"/>
          <w:i w:val="false"/>
          <w:color w:val="000000"/>
          <w:sz w:val="28"/>
        </w:rPr>
        <w:t xml:space="preserve">
                  на основе сложения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использовании метода оценки на основе сложения стоимости в качестве основы для определения таможенной стоимости товара принимается цена товара, рассчитанная путем сложения: </w:t>
      </w:r>
      <w:r>
        <w:br/>
      </w:r>
      <w:r>
        <w:rPr>
          <w:rFonts w:ascii="Times New Roman"/>
          <w:b w:val="false"/>
          <w:i w:val="false"/>
          <w:color w:val="000000"/>
          <w:sz w:val="28"/>
        </w:rPr>
        <w:t xml:space="preserve">
      1) стоимости материалов и издержек, понесенных изготовителем в связи с производством оцениваемого товара; </w:t>
      </w:r>
      <w:r>
        <w:br/>
      </w:r>
      <w:r>
        <w:rPr>
          <w:rFonts w:ascii="Times New Roman"/>
          <w:b w:val="false"/>
          <w:i w:val="false"/>
          <w:color w:val="000000"/>
          <w:sz w:val="28"/>
        </w:rPr>
        <w:t xml:space="preserve">
      2) суммы прибыли и общих расходов, обычно включаемых в цену при продаже товаров того же класса или вида, что и оцениваемые товары, произведенных в стране экспорта, для поставки в Республику Казахстан; </w:t>
      </w:r>
      <w:r>
        <w:br/>
      </w:r>
      <w:r>
        <w:rPr>
          <w:rFonts w:ascii="Times New Roman"/>
          <w:b w:val="false"/>
          <w:i w:val="false"/>
          <w:color w:val="000000"/>
          <w:sz w:val="28"/>
        </w:rPr>
        <w:t xml:space="preserve">
      3) стоимости расходов, перечисленных в подпунктах 1), 2) пункта 2 статьи 334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339. Резервный метод определения таможенной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Таможенная стоимость товара на основе резервного метода определяется путем более гибкого применения методов, описанных в статьях 334-338 настоящего Кодекса, в соответствии с принципами и общими положениями ГАТТ/ВТО по таможенной оценке. </w:t>
      </w:r>
      <w:r>
        <w:br/>
      </w:r>
      <w:r>
        <w:rPr>
          <w:rFonts w:ascii="Times New Roman"/>
          <w:b w:val="false"/>
          <w:i w:val="false"/>
          <w:color w:val="000000"/>
          <w:sz w:val="28"/>
        </w:rPr>
        <w:t xml:space="preserve">
      2. При использовании резервного метода определения таможенной стоимости допускается использование: </w:t>
      </w:r>
      <w:r>
        <w:br/>
      </w:r>
      <w:r>
        <w:rPr>
          <w:rFonts w:ascii="Times New Roman"/>
          <w:b w:val="false"/>
          <w:i w:val="false"/>
          <w:color w:val="000000"/>
          <w:sz w:val="28"/>
        </w:rPr>
        <w:t xml:space="preserve">
      1) информационных справочников по мировым ценам; </w:t>
      </w:r>
      <w:r>
        <w:br/>
      </w:r>
      <w:r>
        <w:rPr>
          <w:rFonts w:ascii="Times New Roman"/>
          <w:b w:val="false"/>
          <w:i w:val="false"/>
          <w:color w:val="000000"/>
          <w:sz w:val="28"/>
        </w:rPr>
        <w:t xml:space="preserve">
      2) статистических данных, общепринятых размеров комиссионных, скидок, прибыли, тарифов на транспорт и иных сведений. </w:t>
      </w:r>
      <w:r>
        <w:br/>
      </w:r>
      <w:r>
        <w:rPr>
          <w:rFonts w:ascii="Times New Roman"/>
          <w:b w:val="false"/>
          <w:i w:val="false"/>
          <w:color w:val="000000"/>
          <w:sz w:val="28"/>
        </w:rPr>
        <w:t xml:space="preserve">
      При этом обязательна соответствующая корректировка данных с учетом коммерческого уровня и (или) количества оцениваемых товаров. </w:t>
      </w:r>
      <w:r>
        <w:br/>
      </w:r>
      <w:r>
        <w:rPr>
          <w:rFonts w:ascii="Times New Roman"/>
          <w:b w:val="false"/>
          <w:i w:val="false"/>
          <w:color w:val="000000"/>
          <w:sz w:val="28"/>
        </w:rPr>
        <w:t xml:space="preserve">
      3. При применении резервного метода определения таможенной стоимости товара также может быть использована информация, имеющаяся в таможенных органах, а также информация, предоставленная независимой экспертизой. </w:t>
      </w:r>
      <w:r>
        <w:br/>
      </w:r>
      <w:r>
        <w:rPr>
          <w:rFonts w:ascii="Times New Roman"/>
          <w:b w:val="false"/>
          <w:i w:val="false"/>
          <w:color w:val="000000"/>
          <w:sz w:val="28"/>
        </w:rPr>
        <w:t xml:space="preserve">
      4. В соответствии с положениями настоящей статьи таможенная стоимость по резервному методу не определяется на основе: </w:t>
      </w:r>
      <w:r>
        <w:br/>
      </w:r>
      <w:r>
        <w:rPr>
          <w:rFonts w:ascii="Times New Roman"/>
          <w:b w:val="false"/>
          <w:i w:val="false"/>
          <w:color w:val="000000"/>
          <w:sz w:val="28"/>
        </w:rPr>
        <w:t xml:space="preserve">
      1) цены товара на внутреннем рынке страны экспорта; </w:t>
      </w:r>
      <w:r>
        <w:br/>
      </w:r>
      <w:r>
        <w:rPr>
          <w:rFonts w:ascii="Times New Roman"/>
          <w:b w:val="false"/>
          <w:i w:val="false"/>
          <w:color w:val="000000"/>
          <w:sz w:val="28"/>
        </w:rPr>
        <w:t xml:space="preserve">
      2) системы, предусматривающей использование для таможенных целей более высокой из двух альтернативных стоимостей; </w:t>
      </w:r>
      <w:r>
        <w:br/>
      </w:r>
      <w:r>
        <w:rPr>
          <w:rFonts w:ascii="Times New Roman"/>
          <w:b w:val="false"/>
          <w:i w:val="false"/>
          <w:color w:val="000000"/>
          <w:sz w:val="28"/>
        </w:rPr>
        <w:t xml:space="preserve">
      3) цены товара, поставляемого из страны экспорта в третьи страны; </w:t>
      </w:r>
      <w:r>
        <w:br/>
      </w:r>
      <w:r>
        <w:rPr>
          <w:rFonts w:ascii="Times New Roman"/>
          <w:b w:val="false"/>
          <w:i w:val="false"/>
          <w:color w:val="000000"/>
          <w:sz w:val="28"/>
        </w:rPr>
        <w:t xml:space="preserve">
      4) цены товара на внутреннем рынке Республики Казахстан на товары отечественного происхождения; </w:t>
      </w:r>
      <w:r>
        <w:br/>
      </w:r>
      <w:r>
        <w:rPr>
          <w:rFonts w:ascii="Times New Roman"/>
          <w:b w:val="false"/>
          <w:i w:val="false"/>
          <w:color w:val="000000"/>
          <w:sz w:val="28"/>
        </w:rPr>
        <w:t xml:space="preserve">
      5) произвольно установленной или достоверно неподтвержденной стоимости товара; </w:t>
      </w:r>
      <w:r>
        <w:br/>
      </w:r>
      <w:r>
        <w:rPr>
          <w:rFonts w:ascii="Times New Roman"/>
          <w:b w:val="false"/>
          <w:i w:val="false"/>
          <w:color w:val="000000"/>
          <w:sz w:val="28"/>
        </w:rPr>
        <w:t xml:space="preserve">
      6) стоимости идентичных или однородных товаров, определяемой на основе исчисления затрат, не предусмотренных статьей 338 настоящего Кодекса; </w:t>
      </w:r>
      <w:r>
        <w:br/>
      </w:r>
      <w:r>
        <w:rPr>
          <w:rFonts w:ascii="Times New Roman"/>
          <w:b w:val="false"/>
          <w:i w:val="false"/>
          <w:color w:val="000000"/>
          <w:sz w:val="28"/>
        </w:rPr>
        <w:t xml:space="preserve">
      7) минимальной таможенной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340. Порядок определения и контроля таможенной </w:t>
      </w:r>
      <w:r>
        <w:br/>
      </w:r>
      <w:r>
        <w:rPr>
          <w:rFonts w:ascii="Times New Roman"/>
          <w:b w:val="false"/>
          <w:i w:val="false"/>
          <w:color w:val="000000"/>
          <w:sz w:val="28"/>
        </w:rPr>
        <w:t xml:space="preserve">
                  стоимости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Таможенная стоимость товаров, перемещаемых через таможенную границу Республики Казахстан, заявляется декларантом согласно положениям, установленным настоящей главой. </w:t>
      </w:r>
      <w:r>
        <w:br/>
      </w:r>
      <w:r>
        <w:rPr>
          <w:rFonts w:ascii="Times New Roman"/>
          <w:b w:val="false"/>
          <w:i w:val="false"/>
          <w:color w:val="000000"/>
          <w:sz w:val="28"/>
        </w:rPr>
        <w:t xml:space="preserve">
      2. Контроль за правильностью определения таможенной стоимости товаров осуществляется таможенным органом, производящим оформление товара, в том числе с использованием независимой экспертизы, проводимой в порядке, установленном Правительством Республики Казахстан. При осуществлении таможенного контроля определяется правильность применения выбранного метода оценки цены, уплаченной или подлежащей уплате за данный товар, а также правильность определения структуры и величины заявленной таможенной стоимости. </w:t>
      </w:r>
      <w:r>
        <w:br/>
      </w:r>
      <w:r>
        <w:rPr>
          <w:rFonts w:ascii="Times New Roman"/>
          <w:b w:val="false"/>
          <w:i w:val="false"/>
          <w:color w:val="000000"/>
          <w:sz w:val="28"/>
        </w:rPr>
        <w:t xml:space="preserve">
      3. Таможенный орган, осуществляющий проверку декларации таможенной стоимости, не вправе по собственной инициативе, поручению или просьбе декларанта вписывать какие-либо данные о заявляемой таможенной стоимости, вносить изменения, дополнения и исправления в названную декларацию. </w:t>
      </w:r>
      <w:r>
        <w:br/>
      </w:r>
      <w:r>
        <w:rPr>
          <w:rFonts w:ascii="Times New Roman"/>
          <w:b w:val="false"/>
          <w:i w:val="false"/>
          <w:color w:val="000000"/>
          <w:sz w:val="28"/>
        </w:rPr>
        <w:t xml:space="preserve">
      4. Особенности определения таможенной стоимости товаров при применении и изменении отдельных таможенных режимов предусмотрены разделом 6 настоящего Кодекса. </w:t>
      </w:r>
      <w:r>
        <w:br/>
      </w:r>
      <w:r>
        <w:rPr>
          <w:rFonts w:ascii="Times New Roman"/>
          <w:b w:val="false"/>
          <w:i w:val="false"/>
          <w:color w:val="000000"/>
          <w:sz w:val="28"/>
        </w:rPr>
        <w:t xml:space="preserve">
      5. В отношении товаров, перемещаемых физическими лицами с применением упрощенного порядка, таможенная стоимость товаров определяется в соответствии со статьей 295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341. Представление документов для подтверждения </w:t>
      </w:r>
      <w:r>
        <w:br/>
      </w:r>
      <w:r>
        <w:rPr>
          <w:rFonts w:ascii="Times New Roman"/>
          <w:b w:val="false"/>
          <w:i w:val="false"/>
          <w:color w:val="000000"/>
          <w:sz w:val="28"/>
        </w:rPr>
        <w:t xml:space="preserve">
                  заявленной таможенной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подтверждения заявленных сведений по таможенной стоимости декларант должен представить следующие документы: </w:t>
      </w:r>
      <w:r>
        <w:br/>
      </w:r>
      <w:r>
        <w:rPr>
          <w:rFonts w:ascii="Times New Roman"/>
          <w:b w:val="false"/>
          <w:i w:val="false"/>
          <w:color w:val="000000"/>
          <w:sz w:val="28"/>
        </w:rPr>
        <w:t xml:space="preserve">
      1) декларацию таможенной стоимости, за исключением случаев, установленных пунктом 5 статьи 342 настоящего Кодекса; </w:t>
      </w:r>
      <w:r>
        <w:br/>
      </w:r>
      <w:r>
        <w:rPr>
          <w:rFonts w:ascii="Times New Roman"/>
          <w:b w:val="false"/>
          <w:i w:val="false"/>
          <w:color w:val="000000"/>
          <w:sz w:val="28"/>
        </w:rPr>
        <w:t xml:space="preserve">
      2) договор (контракт) и имеющиеся дополнительные соглашения к нему, сведения в которых могут оказать влияние на определение таможенной стоимости товаров; </w:t>
      </w:r>
      <w:r>
        <w:br/>
      </w:r>
      <w:r>
        <w:rPr>
          <w:rFonts w:ascii="Times New Roman"/>
          <w:b w:val="false"/>
          <w:i w:val="false"/>
          <w:color w:val="000000"/>
          <w:sz w:val="28"/>
        </w:rPr>
        <w:t xml:space="preserve">
      3) счет-фактуру (инвойс) или счет-проформу (для сделок, отличных от сделок купли-продажи); </w:t>
      </w:r>
      <w:r>
        <w:br/>
      </w:r>
      <w:r>
        <w:rPr>
          <w:rFonts w:ascii="Times New Roman"/>
          <w:b w:val="false"/>
          <w:i w:val="false"/>
          <w:color w:val="000000"/>
          <w:sz w:val="28"/>
        </w:rPr>
        <w:t xml:space="preserve">
      4) платежные документы, подтверждающие стоимость товара, если по условиям платежа по сделке на дату подачи таможенной декларации платеж за него осуществлен полностью или частично; </w:t>
      </w:r>
      <w:r>
        <w:br/>
      </w:r>
      <w:r>
        <w:rPr>
          <w:rFonts w:ascii="Times New Roman"/>
          <w:b w:val="false"/>
          <w:i w:val="false"/>
          <w:color w:val="000000"/>
          <w:sz w:val="28"/>
        </w:rPr>
        <w:t xml:space="preserve">
      5) транспортные и страховые документы, если расходы по транспортировке и по страхованию осуществляются покупателем по условиям поставки; </w:t>
      </w:r>
      <w:r>
        <w:br/>
      </w:r>
      <w:r>
        <w:rPr>
          <w:rFonts w:ascii="Times New Roman"/>
          <w:b w:val="false"/>
          <w:i w:val="false"/>
          <w:color w:val="000000"/>
          <w:sz w:val="28"/>
        </w:rPr>
        <w:t xml:space="preserve">
      6) счет за транспортировку или официально заверенную справку о транспортных расходах в случаях, когда транспортные расходы не были включены в счет-фактуру, но были понесены покупателем; </w:t>
      </w:r>
      <w:r>
        <w:br/>
      </w:r>
      <w:r>
        <w:rPr>
          <w:rFonts w:ascii="Times New Roman"/>
          <w:b w:val="false"/>
          <w:i w:val="false"/>
          <w:color w:val="000000"/>
          <w:sz w:val="28"/>
        </w:rPr>
        <w:t xml:space="preserve">
      7) копию таможенной декларации страны отправления, если декларант </w:t>
      </w:r>
    </w:p>
    <w:bookmarkEnd w:id="36"/>
    <w:bookmarkStart w:name="z701"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может ее предоставить.</w:t>
      </w:r>
    </w:p>
    <w:p>
      <w:pPr>
        <w:spacing w:after="0"/>
        <w:ind w:left="0"/>
        <w:jc w:val="both"/>
      </w:pPr>
      <w:r>
        <w:rPr>
          <w:rFonts w:ascii="Times New Roman"/>
          <w:b w:val="false"/>
          <w:i w:val="false"/>
          <w:color w:val="000000"/>
          <w:sz w:val="28"/>
        </w:rPr>
        <w:t xml:space="preserve">     2. В случае, если для подтверждения заявленной таможенной стоимости </w:t>
      </w:r>
    </w:p>
    <w:p>
      <w:pPr>
        <w:spacing w:after="0"/>
        <w:ind w:left="0"/>
        <w:jc w:val="both"/>
      </w:pPr>
      <w:r>
        <w:rPr>
          <w:rFonts w:ascii="Times New Roman"/>
          <w:b w:val="false"/>
          <w:i w:val="false"/>
          <w:color w:val="000000"/>
          <w:sz w:val="28"/>
        </w:rPr>
        <w:t xml:space="preserve">недостаточно документов, указанных в пункте 1 настоящей статьи, декларант </w:t>
      </w:r>
    </w:p>
    <w:p>
      <w:pPr>
        <w:spacing w:after="0"/>
        <w:ind w:left="0"/>
        <w:jc w:val="both"/>
      </w:pPr>
      <w:r>
        <w:rPr>
          <w:rFonts w:ascii="Times New Roman"/>
          <w:b w:val="false"/>
          <w:i w:val="false"/>
          <w:color w:val="000000"/>
          <w:sz w:val="28"/>
        </w:rPr>
        <w:t>может представить необходимые для этого следующие дополнительные документы:</w:t>
      </w:r>
    </w:p>
    <w:p>
      <w:pPr>
        <w:spacing w:after="0"/>
        <w:ind w:left="0"/>
        <w:jc w:val="both"/>
      </w:pPr>
      <w:r>
        <w:rPr>
          <w:rFonts w:ascii="Times New Roman"/>
          <w:b w:val="false"/>
          <w:i w:val="false"/>
          <w:color w:val="000000"/>
          <w:sz w:val="28"/>
        </w:rPr>
        <w:t>     1) учредительные документы лица, перемещающего товары;</w:t>
      </w:r>
    </w:p>
    <w:p>
      <w:pPr>
        <w:spacing w:after="0"/>
        <w:ind w:left="0"/>
        <w:jc w:val="both"/>
      </w:pPr>
      <w:r>
        <w:rPr>
          <w:rFonts w:ascii="Times New Roman"/>
          <w:b w:val="false"/>
          <w:i w:val="false"/>
          <w:color w:val="000000"/>
          <w:sz w:val="28"/>
        </w:rPr>
        <w:t>     2) контракты с третьими лицами, имеющие отношение к сделке;</w:t>
      </w:r>
    </w:p>
    <w:p>
      <w:pPr>
        <w:spacing w:after="0"/>
        <w:ind w:left="0"/>
        <w:jc w:val="both"/>
      </w:pPr>
      <w:r>
        <w:rPr>
          <w:rFonts w:ascii="Times New Roman"/>
          <w:b w:val="false"/>
          <w:i w:val="false"/>
          <w:color w:val="000000"/>
          <w:sz w:val="28"/>
        </w:rPr>
        <w:t>     3) счета за платежи третьим лицам в пользу продавца;</w:t>
      </w:r>
    </w:p>
    <w:p>
      <w:pPr>
        <w:spacing w:after="0"/>
        <w:ind w:left="0"/>
        <w:jc w:val="both"/>
      </w:pPr>
      <w:r>
        <w:rPr>
          <w:rFonts w:ascii="Times New Roman"/>
          <w:b w:val="false"/>
          <w:i w:val="false"/>
          <w:color w:val="000000"/>
          <w:sz w:val="28"/>
        </w:rPr>
        <w:t xml:space="preserve">     4) счета за комиссионные, брокерские услуги, имеющие отношение к </w:t>
      </w:r>
    </w:p>
    <w:p>
      <w:pPr>
        <w:spacing w:after="0"/>
        <w:ind w:left="0"/>
        <w:jc w:val="both"/>
      </w:pPr>
      <w:r>
        <w:rPr>
          <w:rFonts w:ascii="Times New Roman"/>
          <w:b w:val="false"/>
          <w:i w:val="false"/>
          <w:color w:val="000000"/>
          <w:sz w:val="28"/>
        </w:rPr>
        <w:t>сделке с оцениваемым товаром;</w:t>
      </w:r>
    </w:p>
    <w:p>
      <w:pPr>
        <w:spacing w:after="0"/>
        <w:ind w:left="0"/>
        <w:jc w:val="both"/>
      </w:pPr>
      <w:r>
        <w:rPr>
          <w:rFonts w:ascii="Times New Roman"/>
          <w:b w:val="false"/>
          <w:i w:val="false"/>
          <w:color w:val="000000"/>
          <w:sz w:val="28"/>
        </w:rPr>
        <w:t xml:space="preserve">     5) выписки из бухгалтерской документации покупателя, подтверждающие </w:t>
      </w:r>
    </w:p>
    <w:p>
      <w:pPr>
        <w:spacing w:after="0"/>
        <w:ind w:left="0"/>
        <w:jc w:val="both"/>
      </w:pPr>
      <w:r>
        <w:rPr>
          <w:rFonts w:ascii="Times New Roman"/>
          <w:b w:val="false"/>
          <w:i w:val="false"/>
          <w:color w:val="000000"/>
          <w:sz w:val="28"/>
        </w:rPr>
        <w:t>стоимость товара;</w:t>
      </w:r>
    </w:p>
    <w:p>
      <w:pPr>
        <w:spacing w:after="0"/>
        <w:ind w:left="0"/>
        <w:jc w:val="both"/>
      </w:pPr>
      <w:r>
        <w:rPr>
          <w:rFonts w:ascii="Times New Roman"/>
          <w:b w:val="false"/>
          <w:i w:val="false"/>
          <w:color w:val="000000"/>
          <w:sz w:val="28"/>
        </w:rPr>
        <w:t>     6) лицензионные или авторские соглашения;</w:t>
      </w:r>
    </w:p>
    <w:p>
      <w:pPr>
        <w:spacing w:after="0"/>
        <w:ind w:left="0"/>
        <w:jc w:val="both"/>
      </w:pPr>
      <w:r>
        <w:rPr>
          <w:rFonts w:ascii="Times New Roman"/>
          <w:b w:val="false"/>
          <w:i w:val="false"/>
          <w:color w:val="000000"/>
          <w:sz w:val="28"/>
        </w:rPr>
        <w:t>     7) складские квитанции;</w:t>
      </w:r>
    </w:p>
    <w:p>
      <w:pPr>
        <w:spacing w:after="0"/>
        <w:ind w:left="0"/>
        <w:jc w:val="both"/>
      </w:pPr>
      <w:r>
        <w:rPr>
          <w:rFonts w:ascii="Times New Roman"/>
          <w:b w:val="false"/>
          <w:i w:val="false"/>
          <w:color w:val="000000"/>
          <w:sz w:val="28"/>
        </w:rPr>
        <w:t>     8) заказы на поставку;</w:t>
      </w:r>
    </w:p>
    <w:p>
      <w:pPr>
        <w:spacing w:after="0"/>
        <w:ind w:left="0"/>
        <w:jc w:val="both"/>
      </w:pPr>
      <w:r>
        <w:rPr>
          <w:rFonts w:ascii="Times New Roman"/>
          <w:b w:val="false"/>
          <w:i w:val="false"/>
          <w:color w:val="000000"/>
          <w:sz w:val="28"/>
        </w:rPr>
        <w:t xml:space="preserve">     9) каталоги, спецификации, прейскуранты цен (прайс-листы) </w:t>
      </w:r>
    </w:p>
    <w:p>
      <w:pPr>
        <w:spacing w:after="0"/>
        <w:ind w:left="0"/>
        <w:jc w:val="both"/>
      </w:pPr>
      <w:r>
        <w:rPr>
          <w:rFonts w:ascii="Times New Roman"/>
          <w:b w:val="false"/>
          <w:i w:val="false"/>
          <w:color w:val="000000"/>
          <w:sz w:val="28"/>
        </w:rPr>
        <w:t>фирм-изготовителей;</w:t>
      </w:r>
    </w:p>
    <w:p>
      <w:pPr>
        <w:spacing w:after="0"/>
        <w:ind w:left="0"/>
        <w:jc w:val="both"/>
      </w:pPr>
      <w:r>
        <w:rPr>
          <w:rFonts w:ascii="Times New Roman"/>
          <w:b w:val="false"/>
          <w:i w:val="false"/>
          <w:color w:val="000000"/>
          <w:sz w:val="28"/>
        </w:rPr>
        <w:t>     10) калькуляцию фирмы-изготовителя на оцениваемый товар;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2"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другие документы, которые могут быть использованы для подтверждения сведений, заявленных в декларации таможенной стоимости. </w:t>
      </w:r>
      <w:r>
        <w:br/>
      </w:r>
      <w:r>
        <w:rPr>
          <w:rFonts w:ascii="Times New Roman"/>
          <w:b w:val="false"/>
          <w:i w:val="false"/>
          <w:color w:val="000000"/>
          <w:sz w:val="28"/>
        </w:rPr>
        <w:t>
 </w:t>
      </w:r>
      <w:r>
        <w:br/>
      </w:r>
      <w:r>
        <w:rPr>
          <w:rFonts w:ascii="Times New Roman"/>
          <w:b w:val="false"/>
          <w:i w:val="false"/>
          <w:color w:val="000000"/>
          <w:sz w:val="28"/>
        </w:rPr>
        <w:t xml:space="preserve">
      Статья 342. Условия заявления таможенной стоимости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Таможенная стоимость товаров заявляется декларантом таможенному органу при декларировании товаров с заполнением декларации таможенной стоимости. Форма и порядок заполнения декларации таможенной стоимости устанавливается центральным таможенным органом по согласованию с уполномоченным государственным органам по вопросам таможенного дела. </w:t>
      </w:r>
      <w:r>
        <w:br/>
      </w:r>
      <w:r>
        <w:rPr>
          <w:rFonts w:ascii="Times New Roman"/>
          <w:b w:val="false"/>
          <w:i w:val="false"/>
          <w:color w:val="000000"/>
          <w:sz w:val="28"/>
        </w:rPr>
        <w:t xml:space="preserve">
      2. Заявляемая декларантом таможенная стоимость и представляемые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r>
        <w:br/>
      </w:r>
      <w:r>
        <w:rPr>
          <w:rFonts w:ascii="Times New Roman"/>
          <w:b w:val="false"/>
          <w:i w:val="false"/>
          <w:color w:val="000000"/>
          <w:sz w:val="28"/>
        </w:rPr>
        <w:t xml:space="preserve">
      3. Декларация таможенной стоимости заполняется на все товары, ввозимые на таможенную территорию Республики Казахстан, в таможенном режиме "выпуск товаров для свободного обращения", за исключением случаев, предусмотренных пунктом 5 настоящей статьи. </w:t>
      </w:r>
      <w:r>
        <w:br/>
      </w:r>
      <w:r>
        <w:rPr>
          <w:rFonts w:ascii="Times New Roman"/>
          <w:b w:val="false"/>
          <w:i w:val="false"/>
          <w:color w:val="000000"/>
          <w:sz w:val="28"/>
        </w:rPr>
        <w:t xml:space="preserve">
      4. Декларация таможенной стоимости не заполняется, если: </w:t>
      </w:r>
      <w:r>
        <w:br/>
      </w:r>
      <w:r>
        <w:rPr>
          <w:rFonts w:ascii="Times New Roman"/>
          <w:b w:val="false"/>
          <w:i w:val="false"/>
          <w:color w:val="000000"/>
          <w:sz w:val="28"/>
        </w:rPr>
        <w:t xml:space="preserve">
      1) таможенная стоимость ввозимой партии товаров не превышает суммы, эквивалентной 900 месячным расчетным показателям, за исключением многоразовых поставок в рамках одного контракта, а также повторяющихся поставок одного и того же товара одним отправителем в адрес одного и того же получателя по различным контрактам; </w:t>
      </w:r>
      <w:r>
        <w:br/>
      </w:r>
      <w:r>
        <w:rPr>
          <w:rFonts w:ascii="Times New Roman"/>
          <w:b w:val="false"/>
          <w:i w:val="false"/>
          <w:color w:val="000000"/>
          <w:sz w:val="28"/>
        </w:rPr>
        <w:t xml:space="preserve">
      2) соблюдаются нормы и условия, установленные Правительством Республики Казахстан на товары, перемещаемые физическими лицами через таможенную границу Республики Казахстан. </w:t>
      </w:r>
      <w:r>
        <w:br/>
      </w:r>
      <w:r>
        <w:rPr>
          <w:rFonts w:ascii="Times New Roman"/>
          <w:b w:val="false"/>
          <w:i w:val="false"/>
          <w:color w:val="000000"/>
          <w:sz w:val="28"/>
        </w:rPr>
        <w:t xml:space="preserve">
      В случаях, указанных пунктом 4 настоящей статьи, таможенная стоимость заявляется в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343. Корректировка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Корректировка таможенной стоимости товаров может осуществляться в случаях, если: </w:t>
      </w:r>
      <w:r>
        <w:br/>
      </w:r>
      <w:r>
        <w:rPr>
          <w:rFonts w:ascii="Times New Roman"/>
          <w:b w:val="false"/>
          <w:i w:val="false"/>
          <w:color w:val="000000"/>
          <w:sz w:val="28"/>
        </w:rPr>
        <w:t xml:space="preserve">
      1) в ходе таможенного оформления и контроля таможенной стоимости: </w:t>
      </w:r>
      <w:r>
        <w:br/>
      </w:r>
      <w:r>
        <w:rPr>
          <w:rFonts w:ascii="Times New Roman"/>
          <w:b w:val="false"/>
          <w:i w:val="false"/>
          <w:color w:val="000000"/>
          <w:sz w:val="28"/>
        </w:rPr>
        <w:t xml:space="preserve">
      выявлено несоответствие заявленного декларантом метода определения таможенной стоимости товаров, величины и (или) структуры таможенной стоимости товаров предъявленным в их подтверждение документам, за исключением случая, установленного в пункте 3 настоящей статьи; </w:t>
      </w:r>
      <w:r>
        <w:br/>
      </w:r>
      <w:r>
        <w:rPr>
          <w:rFonts w:ascii="Times New Roman"/>
          <w:b w:val="false"/>
          <w:i w:val="false"/>
          <w:color w:val="000000"/>
          <w:sz w:val="28"/>
        </w:rPr>
        <w:t xml:space="preserve">
      в формах декларации таможенной стоимости выявлены технические ошибки, повлиявшие на величину заявленной таможенной стоимости; </w:t>
      </w:r>
      <w:r>
        <w:br/>
      </w:r>
      <w:r>
        <w:rPr>
          <w:rFonts w:ascii="Times New Roman"/>
          <w:b w:val="false"/>
          <w:i w:val="false"/>
          <w:color w:val="000000"/>
          <w:sz w:val="28"/>
        </w:rPr>
        <w:t xml:space="preserve">
      выявлена необходимость применения условной таможенной оценки в целях предоставления товара в пользование декларанту в соответствии со статьей 347 настоящего Кодекса; </w:t>
      </w:r>
      <w:r>
        <w:br/>
      </w:r>
      <w:r>
        <w:rPr>
          <w:rFonts w:ascii="Times New Roman"/>
          <w:b w:val="false"/>
          <w:i w:val="false"/>
          <w:color w:val="000000"/>
          <w:sz w:val="28"/>
        </w:rPr>
        <w:t xml:space="preserve">
      2) после выпуска товара, в том числе с применением условной таможенной оценки: </w:t>
      </w:r>
      <w:r>
        <w:br/>
      </w:r>
      <w:r>
        <w:rPr>
          <w:rFonts w:ascii="Times New Roman"/>
          <w:b w:val="false"/>
          <w:i w:val="false"/>
          <w:color w:val="000000"/>
          <w:sz w:val="28"/>
        </w:rPr>
        <w:t xml:space="preserve">
      при определении окончательной таможенной стоимости товара на основании дополнительной информации, представленной декларантом либо при принятии таможенной оценки товара, осуществленной таможенным органом; </w:t>
      </w:r>
      <w:r>
        <w:br/>
      </w:r>
      <w:r>
        <w:rPr>
          <w:rFonts w:ascii="Times New Roman"/>
          <w:b w:val="false"/>
          <w:i w:val="false"/>
          <w:color w:val="000000"/>
          <w:sz w:val="28"/>
        </w:rPr>
        <w:t xml:space="preserve">
      выявлены технические ошибки, имевшие место при декларировании товара, повлиявшие на величину и (или) структуру таможенной стоимости; </w:t>
      </w:r>
      <w:r>
        <w:br/>
      </w:r>
      <w:r>
        <w:rPr>
          <w:rFonts w:ascii="Times New Roman"/>
          <w:b w:val="false"/>
          <w:i w:val="false"/>
          <w:color w:val="000000"/>
          <w:sz w:val="28"/>
        </w:rPr>
        <w:t xml:space="preserve">
      3) обнаружено недостоверное декларирование, выявленное в ходе проведения последующей проверки (как при последующем контроле пакета документов, хранящегося у таможенного органа, так и при проведении проверки внешнеэкономической деятельности участников внешнеэкономической деятельности); </w:t>
      </w:r>
      <w:r>
        <w:br/>
      </w:r>
      <w:r>
        <w:rPr>
          <w:rFonts w:ascii="Times New Roman"/>
          <w:b w:val="false"/>
          <w:i w:val="false"/>
          <w:color w:val="000000"/>
          <w:sz w:val="28"/>
        </w:rPr>
        <w:t xml:space="preserve">
      выявлено несоответствие заявленной таможенной стоимости действительной стоимости товаров, имевшей место на дату принятия таможенной декларации, в связи с отклонениями ввезенного или вывезенного товара по количеству и (или) качеству условиям внешнеторгового контракта (договора); </w:t>
      </w:r>
      <w:r>
        <w:br/>
      </w:r>
      <w:r>
        <w:rPr>
          <w:rFonts w:ascii="Times New Roman"/>
          <w:b w:val="false"/>
          <w:i w:val="false"/>
          <w:color w:val="000000"/>
          <w:sz w:val="28"/>
        </w:rPr>
        <w:t xml:space="preserve">
      4) цена сделки изменилась в связи с осуществлением государственного контроля за трансфертным ценообразованием. </w:t>
      </w:r>
      <w:r>
        <w:br/>
      </w:r>
      <w:r>
        <w:rPr>
          <w:rFonts w:ascii="Times New Roman"/>
          <w:b w:val="false"/>
          <w:i w:val="false"/>
          <w:color w:val="000000"/>
          <w:sz w:val="28"/>
        </w:rPr>
        <w:t xml:space="preserve">
      2. Документами, подтверждающими несоответствие количества товара, являются: </w:t>
      </w:r>
      <w:r>
        <w:br/>
      </w:r>
      <w:r>
        <w:rPr>
          <w:rFonts w:ascii="Times New Roman"/>
          <w:b w:val="false"/>
          <w:i w:val="false"/>
          <w:color w:val="000000"/>
          <w:sz w:val="28"/>
        </w:rPr>
        <w:t xml:space="preserve">
      1) по товарам, не облагаемым таможенными платежами и налогами, согласованная экспортером/импортером претензия (акт приемки) по количеству с участием представителя экспортера/импортера и акт досмотра таможенного органа; </w:t>
      </w:r>
      <w:r>
        <w:br/>
      </w:r>
      <w:r>
        <w:rPr>
          <w:rFonts w:ascii="Times New Roman"/>
          <w:b w:val="false"/>
          <w:i w:val="false"/>
          <w:color w:val="000000"/>
          <w:sz w:val="28"/>
        </w:rPr>
        <w:t xml:space="preserve">
      2) по остальным товарам - заключение (акт) независимой экспертизы и акт досмотра таможенного органа. </w:t>
      </w:r>
      <w:r>
        <w:br/>
      </w:r>
      <w:r>
        <w:rPr>
          <w:rFonts w:ascii="Times New Roman"/>
          <w:b w:val="false"/>
          <w:i w:val="false"/>
          <w:color w:val="000000"/>
          <w:sz w:val="28"/>
        </w:rPr>
        <w:t xml:space="preserve">
      3. В случае выявления факта утери или порчи товара до момента заявления таможенной стоимости, несоответствие стоимости, заявленной декларантом, величине, указанной в счете-фактуре, не приводит к корректировке таможенной стоимости, если заявленная стоимость отличается от указанной в счет-фактуре на величину, соответствующую размерам утери или порчи. Документами, подтверждающими факт утери или порчи, являются: </w:t>
      </w:r>
      <w:r>
        <w:br/>
      </w:r>
      <w:r>
        <w:rPr>
          <w:rFonts w:ascii="Times New Roman"/>
          <w:b w:val="false"/>
          <w:i w:val="false"/>
          <w:color w:val="000000"/>
          <w:sz w:val="28"/>
        </w:rPr>
        <w:t xml:space="preserve">
      1) заключение (акт) независимой экспертизы, а также претензия по утере или порче товара, согласованная лицом, ответственным по сделке за сохранность товара (экспортер/импортер, перевозчик, страховщик) в случае, если ввозимые товары облагаются таможенными платежами и налогами; </w:t>
      </w:r>
      <w:r>
        <w:br/>
      </w:r>
      <w:r>
        <w:rPr>
          <w:rFonts w:ascii="Times New Roman"/>
          <w:b w:val="false"/>
          <w:i w:val="false"/>
          <w:color w:val="000000"/>
          <w:sz w:val="28"/>
        </w:rPr>
        <w:t xml:space="preserve">
      2) претензия по утере или порче товара, согласованная лицом, ответственным по сделке за сохранность товара (экспортер/импортер, перевозчик, страховщик), в остальных случаях; </w:t>
      </w:r>
      <w:r>
        <w:br/>
      </w:r>
      <w:r>
        <w:rPr>
          <w:rFonts w:ascii="Times New Roman"/>
          <w:b w:val="false"/>
          <w:i w:val="false"/>
          <w:color w:val="000000"/>
          <w:sz w:val="28"/>
        </w:rPr>
        <w:t xml:space="preserve">
      3) акт досмотра таможенного органа. </w:t>
      </w:r>
      <w:r>
        <w:br/>
      </w:r>
      <w:r>
        <w:rPr>
          <w:rFonts w:ascii="Times New Roman"/>
          <w:b w:val="false"/>
          <w:i w:val="false"/>
          <w:color w:val="000000"/>
          <w:sz w:val="28"/>
        </w:rPr>
        <w:t xml:space="preserve">
      Отклонения по количеству и качеству, размер которых не выходит за пределы согласованной в договоре суммы франшизы или оговорен в соглашении о цене, не признаются таможенным органом в качестве основания для уменьшения или увеличения цены. </w:t>
      </w:r>
      <w:r>
        <w:br/>
      </w:r>
      <w:r>
        <w:rPr>
          <w:rFonts w:ascii="Times New Roman"/>
          <w:b w:val="false"/>
          <w:i w:val="false"/>
          <w:color w:val="000000"/>
          <w:sz w:val="28"/>
        </w:rPr>
        <w:t xml:space="preserve">
      4. В случае изменения цены сделки в связи с осуществлением государственного контроля за трансфертным ценообразованием документами, подтверждающими корректировку цены сделки товара является решение уполномоченного государственного органа по вопросам таможенного дела о начислении сумм таможенных платежей и налогов. </w:t>
      </w:r>
      <w:r>
        <w:br/>
      </w:r>
      <w:r>
        <w:rPr>
          <w:rFonts w:ascii="Times New Roman"/>
          <w:b w:val="false"/>
          <w:i w:val="false"/>
          <w:color w:val="000000"/>
          <w:sz w:val="28"/>
        </w:rPr>
        <w:t xml:space="preserve">
      5. При производстве корректировки после выпуска товара для свободного обращения с начислением таможенных платежей и налогов, подлежащих уплате, на разницу между начисленными таможенными платежами и налогами и фактически оплаченными начисляется пеня по официальной ставке рефинансирования Национального Банка Республики Казахстан, действующей в день уплаты задолженности. Пеня начисляется с даты принятия таможенной декларации к таможенному оформлению. </w:t>
      </w:r>
      <w:r>
        <w:br/>
      </w:r>
      <w:r>
        <w:rPr>
          <w:rFonts w:ascii="Times New Roman"/>
          <w:b w:val="false"/>
          <w:i w:val="false"/>
          <w:color w:val="000000"/>
          <w:sz w:val="28"/>
        </w:rPr>
        <w:t xml:space="preserve">
      Пеня не начисляется в случаях, когда корректировка таможенной стоимости произведена по инициативе декларанта. При этом корректировка таможенной стоимости по несоответствию заявленной величины таможенной стоимости, обнаруженному при проведении проверки таможенными органами, рассматривается как произведенная по инициативе декларанта. </w:t>
      </w:r>
      <w:r>
        <w:br/>
      </w:r>
      <w:r>
        <w:rPr>
          <w:rFonts w:ascii="Times New Roman"/>
          <w:b w:val="false"/>
          <w:i w:val="false"/>
          <w:color w:val="000000"/>
          <w:sz w:val="28"/>
        </w:rPr>
        <w:t xml:space="preserve">
      6. Формы корректировки таможенной стоимости заполняются только на те товары, таможенная стоимость, и (или) таможенные платежи, и (или) налоги которых корректируются. Форма и порядок заполнения корректировки таможенной стоимости устанавливается центральным таможенным органом по согласованию с уполномоченным государственным органам по вопросам таможенного дела. Указанные формы корректировки таможенной стоимости являются неотъемлемой частью таможенной декларации. </w:t>
      </w:r>
      <w:r>
        <w:br/>
      </w:r>
      <w:r>
        <w:rPr>
          <w:rFonts w:ascii="Times New Roman"/>
          <w:b w:val="false"/>
          <w:i w:val="false"/>
          <w:color w:val="000000"/>
          <w:sz w:val="28"/>
        </w:rPr>
        <w:t xml:space="preserve">
      7. После принятия документов к таможенному оформлению все производимые таможенным органом корректировки таможенной стоимости, заявленной декларантом, рассматриваются как таможенная оценка товаров и могут быть обжалованы декларантом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344. Соблюдение конфиденциальности информации </w:t>
      </w:r>
      <w:r>
        <w:br/>
      </w:r>
      <w:r>
        <w:rPr>
          <w:rFonts w:ascii="Times New Roman"/>
          <w:b w:val="false"/>
          <w:i w:val="false"/>
          <w:color w:val="000000"/>
          <w:sz w:val="28"/>
        </w:rPr>
        <w:t xml:space="preserve">
                  о таможенной стоимости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предоставляемая декларантом при заявлении таможенной стоимости товара, определенная в качестве составляющей коммерческую тайну или являющаяся конфиденциальной, может использоваться таможенным органом исключительно в таможенных целях и не может передаваться третьим лицам, включая иные государственные органы, без специального разрешения декларанта, за исключением случаев, предусмотренных настоящим Кодексом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345. Права и обязанности декларанта при определении </w:t>
      </w:r>
      <w:r>
        <w:br/>
      </w:r>
      <w:r>
        <w:rPr>
          <w:rFonts w:ascii="Times New Roman"/>
          <w:b w:val="false"/>
          <w:i w:val="false"/>
          <w:color w:val="000000"/>
          <w:sz w:val="28"/>
        </w:rPr>
        <w:t xml:space="preserve">
                  таможенной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Декларант имеет право: </w:t>
      </w:r>
      <w:r>
        <w:br/>
      </w:r>
      <w:r>
        <w:rPr>
          <w:rFonts w:ascii="Times New Roman"/>
          <w:b w:val="false"/>
          <w:i w:val="false"/>
          <w:color w:val="000000"/>
          <w:sz w:val="28"/>
        </w:rPr>
        <w:t xml:space="preserve">
      1) доказать достоверность представленных сведений для определения таможенной стоимости при возникновении у таможенного органа сомнений в их достоверности; </w:t>
      </w:r>
      <w:r>
        <w:br/>
      </w:r>
      <w:r>
        <w:rPr>
          <w:rFonts w:ascii="Times New Roman"/>
          <w:b w:val="false"/>
          <w:i w:val="false"/>
          <w:color w:val="000000"/>
          <w:sz w:val="28"/>
        </w:rPr>
        <w:t xml:space="preserve">
      2) при возникновении необходимости в уточнении заявленной таможенной стоимости получать декларируемый товар при условии предоставления обеспечения уплаты таможенных пошлин и налогов в соответствии с таможенной оценкой товара, осуществленной таможенным органом. При необходимости уточнения заявленной таможенной стоимости товаров, не облагаемых таможенными платежами и налогами, получить декларируемый товар при условии предоставления обязательства по предоставлению необходимых документов в срок, установленный таможенным органом; </w:t>
      </w:r>
      <w:r>
        <w:br/>
      </w:r>
      <w:r>
        <w:rPr>
          <w:rFonts w:ascii="Times New Roman"/>
          <w:b w:val="false"/>
          <w:i w:val="false"/>
          <w:color w:val="000000"/>
          <w:sz w:val="28"/>
        </w:rPr>
        <w:t xml:space="preserve">
      3) письменно запрашивать у таможенного органа разъяснение причин, по которым заявленная таможенная стоимость товаров не может быть принята таможенным органом; </w:t>
      </w:r>
      <w:r>
        <w:br/>
      </w:r>
      <w:r>
        <w:rPr>
          <w:rFonts w:ascii="Times New Roman"/>
          <w:b w:val="false"/>
          <w:i w:val="false"/>
          <w:color w:val="000000"/>
          <w:sz w:val="28"/>
        </w:rPr>
        <w:t xml:space="preserve">
      4) при несогласии с решением таможенного органа в отношении определения таможенной стоимости товара обжаловать это решение в порядке, установленном настоящим Кодексом. </w:t>
      </w:r>
      <w:r>
        <w:br/>
      </w:r>
      <w:r>
        <w:rPr>
          <w:rFonts w:ascii="Times New Roman"/>
          <w:b w:val="false"/>
          <w:i w:val="false"/>
          <w:color w:val="000000"/>
          <w:sz w:val="28"/>
        </w:rPr>
        <w:t xml:space="preserve">
      2. Декларант обязан: </w:t>
      </w:r>
      <w:r>
        <w:br/>
      </w:r>
      <w:r>
        <w:rPr>
          <w:rFonts w:ascii="Times New Roman"/>
          <w:b w:val="false"/>
          <w:i w:val="false"/>
          <w:color w:val="000000"/>
          <w:sz w:val="28"/>
        </w:rPr>
        <w:t xml:space="preserve">
      1) заявлять таможенную стоимость и предоставлять сведения, относящиеся к ее определению, основывающиеся на достоверной, количественно определимой и документально подтвержденной информации; </w:t>
      </w:r>
      <w:r>
        <w:br/>
      </w:r>
      <w:r>
        <w:rPr>
          <w:rFonts w:ascii="Times New Roman"/>
          <w:b w:val="false"/>
          <w:i w:val="false"/>
          <w:color w:val="000000"/>
          <w:sz w:val="28"/>
        </w:rPr>
        <w:t xml:space="preserve">
      2) при необходимости подтверждения заявленной таможенной стоимости по требованию таможенного органа предоставить последнему нужные для подтверждения данные; </w:t>
      </w:r>
      <w:r>
        <w:br/>
      </w:r>
      <w:r>
        <w:rPr>
          <w:rFonts w:ascii="Times New Roman"/>
          <w:b w:val="false"/>
          <w:i w:val="false"/>
          <w:color w:val="000000"/>
          <w:sz w:val="28"/>
        </w:rPr>
        <w:t xml:space="preserve">
      3) нести все дополнительные расходы, возникшие в связи с уточнением заявленной им таможенной стоимости либо предоставлением таможенному органу дополнительной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346. Права и обязанности таможенного органа </w:t>
      </w:r>
      <w:r>
        <w:br/>
      </w:r>
      <w:r>
        <w:rPr>
          <w:rFonts w:ascii="Times New Roman"/>
          <w:b w:val="false"/>
          <w:i w:val="false"/>
          <w:color w:val="000000"/>
          <w:sz w:val="28"/>
        </w:rPr>
        <w:t xml:space="preserve">
                  по определению таможенной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орган, производящий таможенное оформление товара, имеет право: </w:t>
      </w:r>
      <w:r>
        <w:br/>
      </w:r>
      <w:r>
        <w:rPr>
          <w:rFonts w:ascii="Times New Roman"/>
          <w:b w:val="false"/>
          <w:i w:val="false"/>
          <w:color w:val="000000"/>
          <w:sz w:val="28"/>
        </w:rPr>
        <w:t xml:space="preserve">
      1) принимать решение о допустимости применения избранного декларантом метода определения таможенной стоимости и правильности определения заявленной декларантом таможенной стоимости товаров на основании документов и сведений, представленных декларантом, а также на основании имеющейся в его распоряжении информации, используемой при определении таможенной стоимости; </w:t>
      </w:r>
      <w:r>
        <w:br/>
      </w:r>
      <w:r>
        <w:rPr>
          <w:rFonts w:ascii="Times New Roman"/>
          <w:b w:val="false"/>
          <w:i w:val="false"/>
          <w:color w:val="000000"/>
          <w:sz w:val="28"/>
        </w:rPr>
        <w:t xml:space="preserve">
      2) письменно запрашивать у декларанта дополнительные документы и сведения, если представленные декларантом документы и сведения не являются достаточными для принятия решения в отношении заявленной таможенной стоимости, и устанавливать срок, достаточный для их представления. При этом требование предоставления дополнительных документов не может служить основанием для отказа в регистрации таможенной декларации и выпуске товаров; </w:t>
      </w:r>
      <w:r>
        <w:br/>
      </w:r>
      <w:r>
        <w:rPr>
          <w:rFonts w:ascii="Times New Roman"/>
          <w:b w:val="false"/>
          <w:i w:val="false"/>
          <w:color w:val="000000"/>
          <w:sz w:val="28"/>
        </w:rPr>
        <w:t xml:space="preserve">
      3) при отсутствии документов и сведений, подтверждающих правильность определения заявленной декларантом таможенной стоимости, либо при наличии оснований полагать, что предоставленные декларантом сведения не являются достоверными или достаточными, самостоятельно определить таможенную стоимость декларируемого товара, последовательно применяя методы определения таможенной стоимости товаров, установленные настоящим Кодексом, на основании имеющихся у него сведений (в том числе ценовой информации по идентичным или однородным товарам) с корректировкой, осуществляемой в соответствии с настоящим Кодексом. </w:t>
      </w:r>
      <w:r>
        <w:br/>
      </w:r>
      <w:r>
        <w:rPr>
          <w:rFonts w:ascii="Times New Roman"/>
          <w:b w:val="false"/>
          <w:i w:val="false"/>
          <w:color w:val="000000"/>
          <w:sz w:val="28"/>
        </w:rPr>
        <w:t xml:space="preserve">
      2. Таможенный орган по письменному запросу декларанта обязан представить в письменном виде: </w:t>
      </w:r>
      <w:r>
        <w:br/>
      </w:r>
      <w:r>
        <w:rPr>
          <w:rFonts w:ascii="Times New Roman"/>
          <w:b w:val="false"/>
          <w:i w:val="false"/>
          <w:color w:val="000000"/>
          <w:sz w:val="28"/>
        </w:rPr>
        <w:t xml:space="preserve">
      1) информацию о структуре и методах определения таможенной стоимости товаров в случае ее определения таможенным органом; </w:t>
      </w:r>
      <w:r>
        <w:br/>
      </w:r>
      <w:r>
        <w:rPr>
          <w:rFonts w:ascii="Times New Roman"/>
          <w:b w:val="false"/>
          <w:i w:val="false"/>
          <w:color w:val="000000"/>
          <w:sz w:val="28"/>
        </w:rPr>
        <w:t xml:space="preserve">
      2) разъяснение причин, по которым заявленная декларантом таможенная стоимость товаров не может быть принята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347. Условная таможенная оценка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невозможности использования метода определения таможенной стоимости товаров по цене сделки с ввозимыми товарами в связи с отсутствием документов, подтверждающих таможенную стоимость, а также в случае необходимости в уточнении таможенной стоимости, заявленной декларантом согласно остальным методам определения таможенной стоимости, таможенный орган имеет право произвести условный выпуск декларируемого товара при условии предоставления декларантом обеспечения уплаты таможенных пошлин и налогов в соответствии с условной таможенной оценкой товара, осуществленной таможенным органом исходя из ценовой информации, имеющейся у таможенного органа. </w:t>
      </w:r>
      <w:r>
        <w:br/>
      </w:r>
      <w:r>
        <w:rPr>
          <w:rFonts w:ascii="Times New Roman"/>
          <w:b w:val="false"/>
          <w:i w:val="false"/>
          <w:color w:val="000000"/>
          <w:sz w:val="28"/>
        </w:rPr>
        <w:t xml:space="preserve">
      2. При формировании ценовой информации, имеющейся в таможенных органах, используются сведения статистических данных грузовых таможенных деклараций, оформленных на основании достоверной, количественно определяемой и документально подтвержденной информации, а также на основании информации предоставленной по результатам независимой экспертизы. </w:t>
      </w:r>
      <w:r>
        <w:br/>
      </w:r>
      <w:r>
        <w:rPr>
          <w:rFonts w:ascii="Times New Roman"/>
          <w:b w:val="false"/>
          <w:i w:val="false"/>
          <w:color w:val="000000"/>
          <w:sz w:val="28"/>
        </w:rPr>
        <w:t xml:space="preserve">
      3. Срок действия обеспечение уплаты таможенных платежей и налогов составляет шестьдесят календарных дней с даты выпуска товаров, за исключением тех случаев, когда в качестве подтверждающих документов должны быть представлены платежные документы и по условиям сделки срок платежа превышает указанный срок. </w:t>
      </w:r>
      <w:r>
        <w:br/>
      </w:r>
      <w:r>
        <w:rPr>
          <w:rFonts w:ascii="Times New Roman"/>
          <w:b w:val="false"/>
          <w:i w:val="false"/>
          <w:color w:val="000000"/>
          <w:sz w:val="28"/>
        </w:rPr>
        <w:t xml:space="preserve">
      4. После представления декларантом документов, подтверждающих заявленную таможенную стоимость, осуществляется возврат (или зачет) обеспечения уплаты таможенных платежей и налогов в соответствии с главой 45 настоящего Кодекса с заполнением формы корректировки таможенной стоимости. </w:t>
      </w:r>
      <w:r>
        <w:br/>
      </w:r>
      <w:r>
        <w:rPr>
          <w:rFonts w:ascii="Times New Roman"/>
          <w:b w:val="false"/>
          <w:i w:val="false"/>
          <w:color w:val="000000"/>
          <w:sz w:val="28"/>
        </w:rPr>
        <w:t xml:space="preserve">
      5. При непредставлении необходимых документов, подтверждающих заявленную таможенную стоимость по истечении установленного срока, сумма таможенных платежей и налогов, исчисленная с применением условной цены товара перечисляется в государственный бюджет путем заполнения должностным лицом таможенного органа формы корректировки таможенной стоимости, которая будет являться окончательным решением в отношении таможенной стоимости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42. Сроки и порядок уплаты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348. Плательщики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таможенных платежей являются декларант, а также лица, в интересах которых таможенными органами совершаются юридически значимые действия, предусмотренные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349. Сроки уплаты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пошлины уплачиваются до или в день регистрации таможенной декларации, за исключением случаев изменения сроков уплаты таможенных пошлин. </w:t>
      </w:r>
      <w:r>
        <w:br/>
      </w:r>
      <w:r>
        <w:rPr>
          <w:rFonts w:ascii="Times New Roman"/>
          <w:b w:val="false"/>
          <w:i w:val="false"/>
          <w:color w:val="000000"/>
          <w:sz w:val="28"/>
        </w:rPr>
        <w:t xml:space="preserve">
      2. Если таможенная декларация не была подана в сроки, определяемые в соответствии со статьей 407 настоящего Кодекса, то сроки уплаты таможенных пошлин истекают со дня истечения сроков на подачу таможенной декларации. </w:t>
      </w:r>
      <w:r>
        <w:br/>
      </w:r>
      <w:r>
        <w:rPr>
          <w:rFonts w:ascii="Times New Roman"/>
          <w:b w:val="false"/>
          <w:i w:val="false"/>
          <w:color w:val="000000"/>
          <w:sz w:val="28"/>
        </w:rPr>
        <w:t xml:space="preserve">
      3. При использовании условно выпущенных товаров в иных целях, чем те, в связи с которыми было предоставлено освобождение от обложения таможенными пошлинами, сроком уплаты таможенных пошлин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таможенных пошлин считается дата условного выпуска указанных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350. Сроки уплаты таможенных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сборы за таможенное оформление уплачиваются: </w:t>
      </w:r>
      <w:r>
        <w:br/>
      </w:r>
      <w:r>
        <w:rPr>
          <w:rFonts w:ascii="Times New Roman"/>
          <w:b w:val="false"/>
          <w:i w:val="false"/>
          <w:color w:val="000000"/>
          <w:sz w:val="28"/>
        </w:rPr>
        <w:t xml:space="preserve">
      1) до или в день регистрации таможенной декларации; </w:t>
      </w:r>
      <w:r>
        <w:br/>
      </w:r>
      <w:r>
        <w:rPr>
          <w:rFonts w:ascii="Times New Roman"/>
          <w:b w:val="false"/>
          <w:i w:val="false"/>
          <w:color w:val="000000"/>
          <w:sz w:val="28"/>
        </w:rPr>
        <w:t xml:space="preserve">
      2) если таможенная декларация не была подана в сроки, определяемые в соответствии со статьей 406 настоящего Кодекса, то сроки уплаты истекают со дня истечения сроков на подачу таможенной декларации; </w:t>
      </w:r>
      <w:r>
        <w:br/>
      </w:r>
      <w:r>
        <w:rPr>
          <w:rFonts w:ascii="Times New Roman"/>
          <w:b w:val="false"/>
          <w:i w:val="false"/>
          <w:color w:val="000000"/>
          <w:sz w:val="28"/>
        </w:rPr>
        <w:t xml:space="preserve">
      3) при использовании условно выпущенных товаров в иных целях, чем те, в связи с которыми было предоставлено освобождение от обложения таможенными сборами за таможенное оформление, сроком уплаты указанных сборов считается день, когда лицом были нарушены ограничения по пользованию и распоряжению товарами. Если день нарушения установить невозможно, сроком уплаты считается дата условного выпуска указанных товаров. </w:t>
      </w:r>
      <w:r>
        <w:br/>
      </w:r>
      <w:r>
        <w:rPr>
          <w:rFonts w:ascii="Times New Roman"/>
          <w:b w:val="false"/>
          <w:i w:val="false"/>
          <w:color w:val="000000"/>
          <w:sz w:val="28"/>
        </w:rPr>
        <w:t xml:space="preserve">
      2. Таможенные сборы за таможенное сопровождение уплачиваются после принятия таможенным органом решения о таможенном сопровождении, но не позднее начала организации таможенного сопровождения. </w:t>
      </w:r>
      <w:r>
        <w:br/>
      </w:r>
      <w:r>
        <w:rPr>
          <w:rFonts w:ascii="Times New Roman"/>
          <w:b w:val="false"/>
          <w:i w:val="false"/>
          <w:color w:val="000000"/>
          <w:sz w:val="28"/>
        </w:rPr>
        <w:t xml:space="preserve">
      3. Таможенный сбор за принятие предварительного решения уплачивается до или в день принятия таможенными органами документов и необходимых сведений, установленных настоящим Кодексом для принятия предварительного решения. </w:t>
      </w:r>
      <w:r>
        <w:br/>
      </w:r>
      <w:r>
        <w:rPr>
          <w:rFonts w:ascii="Times New Roman"/>
          <w:b w:val="false"/>
          <w:i w:val="false"/>
          <w:color w:val="000000"/>
          <w:sz w:val="28"/>
        </w:rPr>
        <w:t xml:space="preserve">
      4. Таможенный сбор за хранение товаров на таможенных складах и складах временного хранения, учрежденных таможенными органами, уплачивается в день вывоза товаров с территории таких складов.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351. Сроки уплаты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Сборы за выдачу лицензий и квалификационного аттестата специалиста по таможенному оформлению уплачиваются до или в день принятия таможенными органами документов и необходимых сведений, установленных настоящим Кодексом для оформления лицензий и квалификационного аттестата специалиста по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352. Порядок уплаты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платежи уплачиваются в наличном и безналичном порядке. </w:t>
      </w:r>
      <w:r>
        <w:br/>
      </w:r>
      <w:r>
        <w:rPr>
          <w:rFonts w:ascii="Times New Roman"/>
          <w:b w:val="false"/>
          <w:i w:val="false"/>
          <w:color w:val="000000"/>
          <w:sz w:val="28"/>
        </w:rPr>
        <w:t xml:space="preserve">
      2. Уплата таможенных платежей может осуществляться плательщиком либо третьим лицом с указанием плательщика, за которого вносятся таможенные платежи. Таможенные платежи уплачиваются в национальной валюте Республики Казахстан. </w:t>
      </w:r>
      <w:r>
        <w:br/>
      </w:r>
      <w:r>
        <w:rPr>
          <w:rFonts w:ascii="Times New Roman"/>
          <w:b w:val="false"/>
          <w:i w:val="false"/>
          <w:color w:val="000000"/>
          <w:sz w:val="28"/>
        </w:rPr>
        <w:t xml:space="preserve">
      3. Для пересчета иностранной валюты применяется официальный курс иностранной валюты к национальной валюте Республики Казахстан, установленный Национальным Банком Республики Казахстан соответственно: </w:t>
      </w:r>
      <w:r>
        <w:br/>
      </w:r>
      <w:r>
        <w:rPr>
          <w:rFonts w:ascii="Times New Roman"/>
          <w:b w:val="false"/>
          <w:i w:val="false"/>
          <w:color w:val="000000"/>
          <w:sz w:val="28"/>
        </w:rPr>
        <w:t xml:space="preserve">
      1) на день регистрации таможенной декларации; </w:t>
      </w:r>
      <w:r>
        <w:br/>
      </w:r>
      <w:r>
        <w:rPr>
          <w:rFonts w:ascii="Times New Roman"/>
          <w:b w:val="false"/>
          <w:i w:val="false"/>
          <w:color w:val="000000"/>
          <w:sz w:val="28"/>
        </w:rPr>
        <w:t xml:space="preserve">
      2) на день платежа для таможенных платежей, уплата которых не связана с таможенным оформлением товаров. </w:t>
      </w:r>
      <w:r>
        <w:br/>
      </w:r>
      <w:r>
        <w:rPr>
          <w:rFonts w:ascii="Times New Roman"/>
          <w:b w:val="false"/>
          <w:i w:val="false"/>
          <w:color w:val="000000"/>
          <w:sz w:val="28"/>
        </w:rPr>
        <w:t xml:space="preserve">
      4. Таможенные платежи перечисляются в государственный бюджет в порядке, определяемом уполномоченным государственным органом по вопросам таможенного дела совместно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353. Срок исковой давности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исковой давности на требования плательщиков о возврате или зачете излишне уплаченных сумм таможенных платежей и налогов устанавливается в пять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354. Контроль за уплатой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правильностью исчисления и своевременностью внесения в бюджет таможенных платежей и налогов, взимание которых возложено на таможенные органы, осуществляется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43. Таможенные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355. Таможенные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таможенными льготами понимаются льготы в отношении товара, перемещаемого через таможенную границу Республики Казахстан, в виде освобождения от обложения таможенными платежами, а также тарифные преференции. </w:t>
      </w:r>
      <w:r>
        <w:br/>
      </w:r>
      <w:r>
        <w:rPr>
          <w:rFonts w:ascii="Times New Roman"/>
          <w:b w:val="false"/>
          <w:i w:val="false"/>
          <w:color w:val="000000"/>
          <w:sz w:val="28"/>
        </w:rPr>
        <w:t xml:space="preserve">
      2. Таможенные льготы предоставляются в порядке внесения изменений и дополнений в настоящий Кодекс и не могут носить индивидуального характера, за исключением случаев, предусмотренных статьями 356, 357 настоящего Кодекса. </w:t>
      </w:r>
      <w:r>
        <w:br/>
      </w:r>
      <w:r>
        <w:rPr>
          <w:rFonts w:ascii="Times New Roman"/>
          <w:b w:val="false"/>
          <w:i w:val="false"/>
          <w:color w:val="000000"/>
          <w:sz w:val="28"/>
        </w:rPr>
        <w:t xml:space="preserve">
      3. Запрещается предоставление таможенных льгот другими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356. Освобождение от обложения таможенными платежами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 обложения таможенными пошлинами освобождаются: </w:t>
      </w:r>
      <w:r>
        <w:br/>
      </w:r>
      <w:r>
        <w:rPr>
          <w:rFonts w:ascii="Times New Roman"/>
          <w:b w:val="false"/>
          <w:i w:val="false"/>
          <w:color w:val="000000"/>
          <w:sz w:val="28"/>
        </w:rPr>
        <w:t xml:space="preserve">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w:t>
      </w:r>
      <w:r>
        <w:br/>
      </w:r>
      <w:r>
        <w:rPr>
          <w:rFonts w:ascii="Times New Roman"/>
          <w:b w:val="false"/>
          <w:i w:val="false"/>
          <w:color w:val="000000"/>
          <w:sz w:val="28"/>
        </w:rPr>
        <w:t xml:space="preserve">
      2) предметы материально-технического снабжения, снаряжение, топливо, продовольствие и другое имущество, вывозимые за пределы таможенной территории Республики Казахстан для обеспечения производственной деятельности казахстанских или арендованных (зафрахтованных) казахстанскими предприятиями и организациями судов, ведущих морской промысел, а также продукция их промысла, ввозимая на территорию Республики Казахстан; </w:t>
      </w:r>
      <w:r>
        <w:br/>
      </w:r>
      <w:r>
        <w:rPr>
          <w:rFonts w:ascii="Times New Roman"/>
          <w:b w:val="false"/>
          <w:i w:val="false"/>
          <w:color w:val="000000"/>
          <w:sz w:val="28"/>
        </w:rPr>
        <w:t xml:space="preserve">
      3) национальная и иностранная валюта (кроме используемой в нумизматических целях), а также ценные бумаги в соответствии с законодательством Республики Казахстан; </w:t>
      </w:r>
      <w:r>
        <w:br/>
      </w:r>
      <w:r>
        <w:rPr>
          <w:rFonts w:ascii="Times New Roman"/>
          <w:b w:val="false"/>
          <w:i w:val="false"/>
          <w:color w:val="000000"/>
          <w:sz w:val="28"/>
        </w:rPr>
        <w:t xml:space="preserve">
      4) товары, кроме подакцизных, ввозимые на таможенную территорию Республики Казахстан или вывозимые с таможенной территории Республики Казахстан в качестве гуманитарной помощи; </w:t>
      </w:r>
      <w:r>
        <w:br/>
      </w:r>
      <w:r>
        <w:rPr>
          <w:rFonts w:ascii="Times New Roman"/>
          <w:b w:val="false"/>
          <w:i w:val="false"/>
          <w:color w:val="000000"/>
          <w:sz w:val="28"/>
        </w:rPr>
        <w:t xml:space="preserve">
      5) товары, кроме подакцизных, за исключением легковых автомобилей, специально предназначенных для медицинских целей, ввозимые на таможенную территорию Республики Казахстан или вывозимые с таможенной территории Республики Казахстан по линии государств, правительств, международных организаций, в качестве безвозмездной помощи, на благотворительные цели, включая оказание технического содействия; </w:t>
      </w:r>
      <w:r>
        <w:br/>
      </w:r>
      <w:r>
        <w:rPr>
          <w:rFonts w:ascii="Times New Roman"/>
          <w:b w:val="false"/>
          <w:i w:val="false"/>
          <w:color w:val="000000"/>
          <w:sz w:val="28"/>
        </w:rPr>
        <w:t xml:space="preserve">
      6) товары, освобождаемые от обложения таможенными пошлинами в соответствии с законодательством Республики Казахстан об инвестициях; </w:t>
      </w:r>
      <w:r>
        <w:br/>
      </w:r>
      <w:r>
        <w:rPr>
          <w:rFonts w:ascii="Times New Roman"/>
          <w:b w:val="false"/>
          <w:i w:val="false"/>
          <w:color w:val="000000"/>
          <w:sz w:val="28"/>
        </w:rPr>
        <w:t xml:space="preserve">
      7) сырье, ввозимое Национальным Банком Республики Казахстан и его подразделениями для производства денежных знаков; </w:t>
      </w:r>
      <w:r>
        <w:br/>
      </w:r>
      <w:r>
        <w:rPr>
          <w:rFonts w:ascii="Times New Roman"/>
          <w:b w:val="false"/>
          <w:i w:val="false"/>
          <w:color w:val="000000"/>
          <w:sz w:val="28"/>
        </w:rPr>
        <w:t xml:space="preserve">
      8) товары, перемещаемые через таможенную границу Республики Казахстан в рамках таможенных режимов, предусматривающих освобождение от обложения таможенными пошлинами; </w:t>
      </w:r>
      <w:r>
        <w:br/>
      </w:r>
      <w:r>
        <w:rPr>
          <w:rFonts w:ascii="Times New Roman"/>
          <w:b w:val="false"/>
          <w:i w:val="false"/>
          <w:color w:val="000000"/>
          <w:sz w:val="28"/>
        </w:rPr>
        <w:t xml:space="preserve">
      9) товары, перемещаемые через таможенную границу Республики Казахстан физическими лицами по нормам беспошлинного ввоза и вывоза товаров, установленным Правительством Республики Казахстан; </w:t>
      </w:r>
      <w:r>
        <w:br/>
      </w:r>
      <w:r>
        <w:rPr>
          <w:rFonts w:ascii="Times New Roman"/>
          <w:b w:val="false"/>
          <w:i w:val="false"/>
          <w:color w:val="000000"/>
          <w:sz w:val="28"/>
        </w:rPr>
        <w:t xml:space="preserve">
      10) товары, освобождаемые от обложения таможенными пошлинами в соответствии с законодательством Республики Казахстан о миграции; </w:t>
      </w:r>
      <w:r>
        <w:br/>
      </w:r>
      <w:r>
        <w:rPr>
          <w:rFonts w:ascii="Times New Roman"/>
          <w:b w:val="false"/>
          <w:i w:val="false"/>
          <w:color w:val="000000"/>
          <w:sz w:val="28"/>
        </w:rPr>
        <w:t xml:space="preserve">
      11)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 </w:t>
      </w:r>
      <w:r>
        <w:br/>
      </w:r>
      <w:r>
        <w:rPr>
          <w:rFonts w:ascii="Times New Roman"/>
          <w:b w:val="false"/>
          <w:i w:val="false"/>
          <w:color w:val="000000"/>
          <w:sz w:val="28"/>
        </w:rPr>
        <w:t xml:space="preserve">
      12) товары по перечню, определяемому Правительством Республики Казахстан, ввозимые на таможенную территорию Республики Казахстан или вывозимые с таможенной территории Республики Казахстан в рамках миротворческих или иных учений, проводимых для выполнения международных обязательств Республики Казахстан, в интересах обеспечения коллективной безопасности; </w:t>
      </w:r>
      <w:r>
        <w:br/>
      </w:r>
      <w:r>
        <w:rPr>
          <w:rFonts w:ascii="Times New Roman"/>
          <w:b w:val="false"/>
          <w:i w:val="false"/>
          <w:color w:val="000000"/>
          <w:sz w:val="28"/>
        </w:rPr>
        <w:t xml:space="preserve">
      13) товары, ввозимые и вывозимые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не являющихся гражданами Республики Казахстан и освобождаемые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14) товары, ввозимые на таможенную территорию Республики Казахстан персоналом дипломатической службы Республики Казахстан в соответствии со статьей 289 настоящего Кодекса; </w:t>
      </w:r>
      <w:r>
        <w:br/>
      </w:r>
      <w:r>
        <w:rPr>
          <w:rFonts w:ascii="Times New Roman"/>
          <w:b w:val="false"/>
          <w:i w:val="false"/>
          <w:color w:val="000000"/>
          <w:sz w:val="28"/>
        </w:rPr>
        <w:t xml:space="preserve">
      15) акцизные марки иностранного производства, ввозимые на таможенную территорию Республики Казахстан для маркировки подакцизной продукции, предназначенной для последующего экспорта с таможенной территории Республики Казахстан. </w:t>
      </w:r>
      <w:r>
        <w:br/>
      </w:r>
      <w:r>
        <w:rPr>
          <w:rFonts w:ascii="Times New Roman"/>
          <w:b w:val="false"/>
          <w:i w:val="false"/>
          <w:color w:val="000000"/>
          <w:sz w:val="28"/>
        </w:rPr>
        <w:t xml:space="preserve">
      2. От обложения таможенными сборами за таможенное оформление освобождаются: </w:t>
      </w:r>
      <w:r>
        <w:br/>
      </w:r>
      <w:r>
        <w:rPr>
          <w:rFonts w:ascii="Times New Roman"/>
          <w:b w:val="false"/>
          <w:i w:val="false"/>
          <w:color w:val="000000"/>
          <w:sz w:val="28"/>
        </w:rPr>
        <w:t xml:space="preserve">
      1) товары, перечисленные в подпунктах 1)-5), 7), 9)-12) пункта 1 настоящей статьи; </w:t>
      </w:r>
      <w:r>
        <w:br/>
      </w:r>
      <w:r>
        <w:rPr>
          <w:rFonts w:ascii="Times New Roman"/>
          <w:b w:val="false"/>
          <w:i w:val="false"/>
          <w:color w:val="000000"/>
          <w:sz w:val="28"/>
        </w:rPr>
        <w:t xml:space="preserve">
      2) товары, ввозимые на таможенную территорию Республики Казахстан или вывозимые с таможенной территории Республики Казахстан в соответствии с положениями главы 38 настоящего Кодекса, за исключением таможенных сборов за таможенное оформление товаров вне определенных для этого мест или вне времени работы таможенных органов; </w:t>
      </w:r>
      <w:r>
        <w:br/>
      </w:r>
      <w:r>
        <w:rPr>
          <w:rFonts w:ascii="Times New Roman"/>
          <w:b w:val="false"/>
          <w:i w:val="false"/>
          <w:color w:val="000000"/>
          <w:sz w:val="28"/>
        </w:rPr>
        <w:t xml:space="preserve">
      3) товары, заявленные к таможенному режиму отказа товаров в пользу государства. </w:t>
      </w:r>
      <w:r>
        <w:br/>
      </w:r>
      <w:r>
        <w:rPr>
          <w:rFonts w:ascii="Times New Roman"/>
          <w:b w:val="false"/>
          <w:i w:val="false"/>
          <w:color w:val="000000"/>
          <w:sz w:val="28"/>
        </w:rPr>
        <w:t xml:space="preserve">
      3. Порядок предоставления документов для освобождения от обложения таможенными пошлинами и таможенными сборами за таможенное оформление товаров, указанных в настоящей статье,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357. Тарифные преференции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тарифными преференциями понимаются специальные преимущества в области внешнеэкономической деятельности, предоставляемые Республикой Казахстан государствам или группам государств в форме освобождения либо снижения ставок таможенной пошлины или установления квот на преференциальный ввоз (вывоз) товаров. </w:t>
      </w:r>
      <w:r>
        <w:br/>
      </w:r>
      <w:r>
        <w:rPr>
          <w:rFonts w:ascii="Times New Roman"/>
          <w:b w:val="false"/>
          <w:i w:val="false"/>
          <w:color w:val="000000"/>
          <w:sz w:val="28"/>
        </w:rPr>
        <w:t xml:space="preserve">
      Тарифные преференции предоставляются по решению Правительства Республики Казахстан. </w:t>
      </w:r>
      <w:r>
        <w:br/>
      </w:r>
      <w:r>
        <w:rPr>
          <w:rFonts w:ascii="Times New Roman"/>
          <w:b w:val="false"/>
          <w:i w:val="false"/>
          <w:color w:val="000000"/>
          <w:sz w:val="28"/>
        </w:rPr>
        <w:t xml:space="preserve">
      2. Товары, ввозимые на таможенную территорию Республики Казахстан и происходящие из государств, образующих с Республикой Казахстан таможенный союз или зону свободной торговли, а также товары, вывозимые с таможенной территории Республики Казахстан в указанные государства и происходящие из Республики Казахстан, освобождаются от обложения таможенными пошлинами. </w:t>
      </w:r>
      <w:r>
        <w:br/>
      </w:r>
      <w:r>
        <w:rPr>
          <w:rFonts w:ascii="Times New Roman"/>
          <w:b w:val="false"/>
          <w:i w:val="false"/>
          <w:color w:val="000000"/>
          <w:sz w:val="28"/>
        </w:rPr>
        <w:t xml:space="preserve">
      3. Товары, ввозимые на таможенную территорию Республики Казахстан и происходящие из развивающихся государств, пользующихся национальной системой преференций Республики Казахстан, облагаются таможенными пошлинами по сниженным ставкам. Перечень таких государств и товаров, а также уровень снижения ставок таможенных пошлин определяются Правительством Республики Казахстан. </w:t>
      </w:r>
      <w:r>
        <w:br/>
      </w:r>
      <w:r>
        <w:rPr>
          <w:rFonts w:ascii="Times New Roman"/>
          <w:b w:val="false"/>
          <w:i w:val="false"/>
          <w:color w:val="000000"/>
          <w:sz w:val="28"/>
        </w:rPr>
        <w:t xml:space="preserve">
      4. Товары, ввозимые на таможенную территорию Республики Казахстан и происходящие из наименее развитых государств, пользующихся национальной системой преференций Республики Казахстан, освобождаются от обложения таможенными пошлинами. Перечень таких государств и товаров определяется Правительством Республики Казахстан. </w:t>
      </w:r>
      <w:r>
        <w:br/>
      </w:r>
      <w:r>
        <w:rPr>
          <w:rFonts w:ascii="Times New Roman"/>
          <w:b w:val="false"/>
          <w:i w:val="false"/>
          <w:color w:val="000000"/>
          <w:sz w:val="28"/>
        </w:rPr>
        <w:t xml:space="preserve">
      5. Тарифные преференции, предусмотренные настоящей статьей, предоставляются при соблюдении условий, предусмотренных главой 8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44. Изменение сроков уплаты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358. Понятие и условия изменения сроков </w:t>
      </w:r>
      <w:r>
        <w:br/>
      </w:r>
      <w:r>
        <w:rPr>
          <w:rFonts w:ascii="Times New Roman"/>
          <w:b w:val="false"/>
          <w:i w:val="false"/>
          <w:color w:val="000000"/>
          <w:sz w:val="28"/>
        </w:rPr>
        <w:t xml:space="preserve">
                  уплаты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изменением сроков уплаты таможенных пошлин признается перенос установленного настоящим Кодексом срока уплаты таможенных пошлин на более поздний срок, но не более чем на три месяца со дня регистрации таможенным органом грузовой таможенной декларации. Изменение сроков уплаты таможенных пошлин производится в форме отсрочки или рассрочки. </w:t>
      </w:r>
      <w:r>
        <w:br/>
      </w:r>
      <w:r>
        <w:rPr>
          <w:rFonts w:ascii="Times New Roman"/>
          <w:b w:val="false"/>
          <w:i w:val="false"/>
          <w:color w:val="000000"/>
          <w:sz w:val="28"/>
        </w:rPr>
        <w:t xml:space="preserve">
      При этом отсрочкой является продление срока уплаты таможенных пошлин, а рассрочкой - продление срока уплаты таможенных пошлин на дополнительный период в течение которого необходимая сумма должна быть уплачена частями. </w:t>
      </w:r>
      <w:r>
        <w:br/>
      </w:r>
      <w:r>
        <w:rPr>
          <w:rFonts w:ascii="Times New Roman"/>
          <w:b w:val="false"/>
          <w:i w:val="false"/>
          <w:color w:val="000000"/>
          <w:sz w:val="28"/>
        </w:rPr>
        <w:t xml:space="preserve">
      2. Решение об изменении сроков уплаты таможенных пошлин принимается таможенными управлениями и таможнями. </w:t>
      </w:r>
      <w:r>
        <w:br/>
      </w:r>
      <w:r>
        <w:rPr>
          <w:rFonts w:ascii="Times New Roman"/>
          <w:b w:val="false"/>
          <w:i w:val="false"/>
          <w:color w:val="000000"/>
          <w:sz w:val="28"/>
        </w:rPr>
        <w:t xml:space="preserve">
      3. Отсрочка или рассрочка по уплате таможенной пошлины предоставляется на импортируемые сырье и материалы, за исключением подакцизных, предназначенные для промышленной переработки. </w:t>
      </w:r>
      <w:r>
        <w:br/>
      </w:r>
      <w:r>
        <w:rPr>
          <w:rFonts w:ascii="Times New Roman"/>
          <w:b w:val="false"/>
          <w:i w:val="false"/>
          <w:color w:val="000000"/>
          <w:sz w:val="28"/>
        </w:rPr>
        <w:t xml:space="preserve">
      4. Отсрочка или рассрочка может предоставляться в отношении всей суммы таможенной пошлины, подлежащей уплате, либо ее части. </w:t>
      </w:r>
      <w:r>
        <w:br/>
      </w:r>
      <w:r>
        <w:rPr>
          <w:rFonts w:ascii="Times New Roman"/>
          <w:b w:val="false"/>
          <w:i w:val="false"/>
          <w:color w:val="000000"/>
          <w:sz w:val="28"/>
        </w:rPr>
        <w:t xml:space="preserve">
      5. Отсрочка или рассрочка предоставляется при условии обеспечения уплаты таможенных пошлин в порядке, предусмотренном главой 45 настоящего Кодекса. </w:t>
      </w:r>
      <w:r>
        <w:br/>
      </w:r>
      <w:r>
        <w:rPr>
          <w:rFonts w:ascii="Times New Roman"/>
          <w:b w:val="false"/>
          <w:i w:val="false"/>
          <w:color w:val="000000"/>
          <w:sz w:val="28"/>
        </w:rPr>
        <w:t xml:space="preserve">
      6. Лицам, имеющим задолженность по уплате таможенных платежей и налогов либо уклоняющимся от уплаты таможенных платежей и налогов, а также в отношении которых возбуждена процедура банкротства, отсрочка или рассрочка по уплате таможенной пошлины не предоставляется.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359. Промышленная переработка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главы под промышленной переработкой сырья и материалов понимается их использование в производстве для получения продукта (товара), код которого по Товарной номенклатуре внешнеэкономической деятельности отличается от кода использованных сырья и материалов на уровне любого из первых четырех знаков. Независимо от изменения кода продукта (товара) по Товарной номенклатуре внешнеэкономической деятельности на уровне любого из четырех знаков к промышленной переработке не относятся: </w:t>
      </w:r>
      <w:r>
        <w:br/>
      </w:r>
      <w:r>
        <w:rPr>
          <w:rFonts w:ascii="Times New Roman"/>
          <w:b w:val="false"/>
          <w:i w:val="false"/>
          <w:color w:val="000000"/>
          <w:sz w:val="28"/>
        </w:rPr>
        <w:t xml:space="preserve">
      1) простые сборочные операции (клепка, сварка, склеивание, сборка и другие подобные операции); </w:t>
      </w:r>
      <w:r>
        <w:br/>
      </w:r>
      <w:r>
        <w:rPr>
          <w:rFonts w:ascii="Times New Roman"/>
          <w:b w:val="false"/>
          <w:i w:val="false"/>
          <w:color w:val="000000"/>
          <w:sz w:val="28"/>
        </w:rPr>
        <w:t xml:space="preserve">
      2) переработка продуктов питания предприятиями общественного питания; </w:t>
      </w:r>
      <w:r>
        <w:br/>
      </w:r>
      <w:r>
        <w:rPr>
          <w:rFonts w:ascii="Times New Roman"/>
          <w:b w:val="false"/>
          <w:i w:val="false"/>
          <w:color w:val="000000"/>
          <w:sz w:val="28"/>
        </w:rPr>
        <w:t xml:space="preserve">
      3)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xml:space="preserve">
      4) смешивание товаров, компонентов без придания полученной продукции характеристик, отличающих ее от исходных составляющих на уровне любого из первых четырех знаков по коду Товарной номенклатуры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360. Основания для предоставления отсрочки </w:t>
      </w:r>
      <w:r>
        <w:br/>
      </w:r>
      <w:r>
        <w:rPr>
          <w:rFonts w:ascii="Times New Roman"/>
          <w:b w:val="false"/>
          <w:i w:val="false"/>
          <w:color w:val="000000"/>
          <w:sz w:val="28"/>
        </w:rPr>
        <w:t xml:space="preserve">
                  или рассрочки по уплате таможенных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Отсрочка или рассрочка по уплате таможенной пошлины предоставляется на основании письменного заявления плательщика в таможенный орган, осуществляющий таможенное оформление ввозимых сырья и материалов. При этом в заявлении должны содержаться сведения об обеспечении уплаты таможенной пошлины. </w:t>
      </w:r>
      <w:r>
        <w:br/>
      </w:r>
      <w:r>
        <w:rPr>
          <w:rFonts w:ascii="Times New Roman"/>
          <w:b w:val="false"/>
          <w:i w:val="false"/>
          <w:color w:val="000000"/>
          <w:sz w:val="28"/>
        </w:rPr>
        <w:t xml:space="preserve">
      2. Вместе с заявлением плательщик представляет следующие документы: </w:t>
      </w:r>
      <w:r>
        <w:br/>
      </w:r>
      <w:r>
        <w:rPr>
          <w:rFonts w:ascii="Times New Roman"/>
          <w:b w:val="false"/>
          <w:i w:val="false"/>
          <w:color w:val="000000"/>
          <w:sz w:val="28"/>
        </w:rPr>
        <w:t xml:space="preserve">
      1) учетную карточку участника внешнеэкономической деятельности; </w:t>
      </w:r>
      <w:r>
        <w:br/>
      </w:r>
      <w:r>
        <w:rPr>
          <w:rFonts w:ascii="Times New Roman"/>
          <w:b w:val="false"/>
          <w:i w:val="false"/>
          <w:color w:val="000000"/>
          <w:sz w:val="28"/>
        </w:rPr>
        <w:t xml:space="preserve">
      2) внешнеторговый контракт (договор) на поставку ввозимых сырья и (или) материалов; </w:t>
      </w:r>
      <w:r>
        <w:br/>
      </w:r>
      <w:r>
        <w:rPr>
          <w:rFonts w:ascii="Times New Roman"/>
          <w:b w:val="false"/>
          <w:i w:val="false"/>
          <w:color w:val="000000"/>
          <w:sz w:val="28"/>
        </w:rPr>
        <w:t xml:space="preserve">
      3) технологическую схему производства (фрагмента производства) с использованием в качестве сырья и (или) материалов ввозимых товаров, заверенную первым руководителем и главным бухгалтером юридического лица; </w:t>
      </w:r>
      <w:r>
        <w:br/>
      </w:r>
      <w:r>
        <w:rPr>
          <w:rFonts w:ascii="Times New Roman"/>
          <w:b w:val="false"/>
          <w:i w:val="false"/>
          <w:color w:val="000000"/>
          <w:sz w:val="28"/>
        </w:rPr>
        <w:t xml:space="preserve">
      4) нотариально заверенную копию лицензии на право переработки сырья и (или) материалов, если переработка ввозимых сырья и (или) материалов относится к лицензируемым видам деятельности в соответствии с законодательством Республики Казахстан о лицензировании. </w:t>
      </w:r>
      <w:r>
        <w:br/>
      </w:r>
      <w:r>
        <w:rPr>
          <w:rFonts w:ascii="Times New Roman"/>
          <w:b w:val="false"/>
          <w:i w:val="false"/>
          <w:color w:val="000000"/>
          <w:sz w:val="28"/>
        </w:rPr>
        <w:t xml:space="preserve">
      3. Для подтверждения права на предоставление отсрочки или рассрочки по уплате таможенных пошлин таможенные органы имеют право производить осмотр производственных мощностей.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361. Решение о предоставлении отсрочки или рассрочки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предоставлении отсрочки или рассрочки по уплате таможенной пошлины либо решение об отказе в ее предоставлении принимается не позднее пяти рабочих дней со дня получения заявления плательщика и документов, предусмотренных статьей 360 настоящего Кодекса. </w:t>
      </w:r>
      <w:r>
        <w:br/>
      </w:r>
      <w:r>
        <w:rPr>
          <w:rFonts w:ascii="Times New Roman"/>
          <w:b w:val="false"/>
          <w:i w:val="false"/>
          <w:color w:val="000000"/>
          <w:sz w:val="28"/>
        </w:rPr>
        <w:t xml:space="preserve">
      2. Решение составляется в письменной форме в двух экземплярах и подписывается начальником соответствующего таможенного органа или лицом его замещающим. Первый экземпляр решения остается в таможенном органе. Второй экземпляр решения не позднее окончания дня, следующего за днем принятия таможенным органом решения, направляется плательщику. </w:t>
      </w:r>
      <w:r>
        <w:br/>
      </w:r>
      <w:r>
        <w:rPr>
          <w:rFonts w:ascii="Times New Roman"/>
          <w:b w:val="false"/>
          <w:i w:val="false"/>
          <w:color w:val="000000"/>
          <w:sz w:val="28"/>
        </w:rPr>
        <w:t xml:space="preserve">
      3. Решение о предоставлении отсрочки или рассрочки должно содержать следующие сведения: </w:t>
      </w:r>
      <w:r>
        <w:br/>
      </w:r>
      <w:r>
        <w:rPr>
          <w:rFonts w:ascii="Times New Roman"/>
          <w:b w:val="false"/>
          <w:i w:val="false"/>
          <w:color w:val="000000"/>
          <w:sz w:val="28"/>
        </w:rPr>
        <w:t xml:space="preserve">
      1) регистрационный номер решения; </w:t>
      </w:r>
      <w:r>
        <w:br/>
      </w:r>
      <w:r>
        <w:rPr>
          <w:rFonts w:ascii="Times New Roman"/>
          <w:b w:val="false"/>
          <w:i w:val="false"/>
          <w:color w:val="000000"/>
          <w:sz w:val="28"/>
        </w:rPr>
        <w:t xml:space="preserve">
      2) срок предоставления отсрочки или рассрочки уплаты таможенной пошлины; </w:t>
      </w:r>
      <w:r>
        <w:br/>
      </w:r>
      <w:r>
        <w:rPr>
          <w:rFonts w:ascii="Times New Roman"/>
          <w:b w:val="false"/>
          <w:i w:val="false"/>
          <w:color w:val="000000"/>
          <w:sz w:val="28"/>
        </w:rPr>
        <w:t xml:space="preserve">
      3) способ обеспечения уплаты таможенной пошлины, указанный в заявлении плательщика; </w:t>
      </w:r>
      <w:r>
        <w:br/>
      </w:r>
      <w:r>
        <w:rPr>
          <w:rFonts w:ascii="Times New Roman"/>
          <w:b w:val="false"/>
          <w:i w:val="false"/>
          <w:color w:val="000000"/>
          <w:sz w:val="28"/>
        </w:rPr>
        <w:t xml:space="preserve">
      4) дату, номер внешнеторгового контракта (договора) на поставку ввозимых сырья и (или) материалов, наименование получателя сырья и (или) материалов по такому контракту; </w:t>
      </w:r>
      <w:r>
        <w:br/>
      </w:r>
      <w:r>
        <w:rPr>
          <w:rFonts w:ascii="Times New Roman"/>
          <w:b w:val="false"/>
          <w:i w:val="false"/>
          <w:color w:val="000000"/>
          <w:sz w:val="28"/>
        </w:rPr>
        <w:t xml:space="preserve">
      5) наименование и количество сырья и (или) материалов, в отношении которых предоставляется отсрочка или рассрочка уплаты таможенной пошлины; </w:t>
      </w:r>
      <w:r>
        <w:br/>
      </w:r>
      <w:r>
        <w:rPr>
          <w:rFonts w:ascii="Times New Roman"/>
          <w:b w:val="false"/>
          <w:i w:val="false"/>
          <w:color w:val="000000"/>
          <w:sz w:val="28"/>
        </w:rPr>
        <w:t xml:space="preserve">
      6) размер таможенной пошлины, в отношении которой предоставлена отсрочка или рассрочка. </w:t>
      </w:r>
      <w:r>
        <w:br/>
      </w:r>
      <w:r>
        <w:rPr>
          <w:rFonts w:ascii="Times New Roman"/>
          <w:b w:val="false"/>
          <w:i w:val="false"/>
          <w:color w:val="000000"/>
          <w:sz w:val="28"/>
        </w:rPr>
        <w:t xml:space="preserve">
      4. Решение об отказе в предоставлении отсрочки или рассрочки по уплате таможенной пошлины должно содержать мотивы такого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362. Сроки погашения сумм предоставленных </w:t>
      </w:r>
      <w:r>
        <w:br/>
      </w:r>
      <w:r>
        <w:rPr>
          <w:rFonts w:ascii="Times New Roman"/>
          <w:b w:val="false"/>
          <w:i w:val="false"/>
          <w:color w:val="000000"/>
          <w:sz w:val="28"/>
        </w:rPr>
        <w:t xml:space="preserve">
                  отсрочек или рассрочек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Погашение таможенной пошлины при изменении сроков уплаты </w:t>
      </w:r>
    </w:p>
    <w:bookmarkEnd w:id="38"/>
    <w:bookmarkStart w:name="z747"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таможенной пошлины производится плательщиком либо третьим лицом </w:t>
      </w:r>
    </w:p>
    <w:p>
      <w:pPr>
        <w:spacing w:after="0"/>
        <w:ind w:left="0"/>
        <w:jc w:val="both"/>
      </w:pPr>
      <w:r>
        <w:rPr>
          <w:rFonts w:ascii="Times New Roman"/>
          <w:b w:val="false"/>
          <w:i w:val="false"/>
          <w:color w:val="000000"/>
          <w:sz w:val="28"/>
        </w:rPr>
        <w:t>соответственно:</w:t>
      </w:r>
    </w:p>
    <w:p>
      <w:pPr>
        <w:spacing w:after="0"/>
        <w:ind w:left="0"/>
        <w:jc w:val="both"/>
      </w:pPr>
      <w:r>
        <w:rPr>
          <w:rFonts w:ascii="Times New Roman"/>
          <w:b w:val="false"/>
          <w:i w:val="false"/>
          <w:color w:val="000000"/>
          <w:sz w:val="28"/>
        </w:rPr>
        <w:t xml:space="preserve">     1) при предоставлении отсрочки не позднее окончания дня истечения </w:t>
      </w:r>
    </w:p>
    <w:p>
      <w:pPr>
        <w:spacing w:after="0"/>
        <w:ind w:left="0"/>
        <w:jc w:val="both"/>
      </w:pPr>
      <w:r>
        <w:rPr>
          <w:rFonts w:ascii="Times New Roman"/>
          <w:b w:val="false"/>
          <w:i w:val="false"/>
          <w:color w:val="000000"/>
          <w:sz w:val="28"/>
        </w:rPr>
        <w:t>срока отсрочки;</w:t>
      </w:r>
    </w:p>
    <w:p>
      <w:pPr>
        <w:spacing w:after="0"/>
        <w:ind w:left="0"/>
        <w:jc w:val="both"/>
      </w:pPr>
      <w:r>
        <w:rPr>
          <w:rFonts w:ascii="Times New Roman"/>
          <w:b w:val="false"/>
          <w:i w:val="false"/>
          <w:color w:val="000000"/>
          <w:sz w:val="28"/>
        </w:rPr>
        <w:t xml:space="preserve">     2) при предоставлении рассрочки по графику, утвержденному таможенным </w:t>
      </w:r>
    </w:p>
    <w:p>
      <w:pPr>
        <w:spacing w:after="0"/>
        <w:ind w:left="0"/>
        <w:jc w:val="both"/>
      </w:pPr>
      <w:r>
        <w:rPr>
          <w:rFonts w:ascii="Times New Roman"/>
          <w:b w:val="false"/>
          <w:i w:val="false"/>
          <w:color w:val="000000"/>
          <w:sz w:val="28"/>
        </w:rPr>
        <w:t>органом совместно с плательщиком.</w:t>
      </w:r>
    </w:p>
    <w:p>
      <w:pPr>
        <w:spacing w:after="0"/>
        <w:ind w:left="0"/>
        <w:jc w:val="both"/>
      </w:pPr>
      <w:r>
        <w:rPr>
          <w:rFonts w:ascii="Times New Roman"/>
          <w:b w:val="false"/>
          <w:i w:val="false"/>
          <w:color w:val="000000"/>
          <w:sz w:val="28"/>
        </w:rPr>
        <w:t xml:space="preserve">     2. В случае несвоевременного погашения суммы таможенной пошлины </w:t>
      </w:r>
    </w:p>
    <w:p>
      <w:pPr>
        <w:spacing w:after="0"/>
        <w:ind w:left="0"/>
        <w:jc w:val="both"/>
      </w:pPr>
      <w:r>
        <w:rPr>
          <w:rFonts w:ascii="Times New Roman"/>
          <w:b w:val="false"/>
          <w:i w:val="false"/>
          <w:color w:val="000000"/>
          <w:sz w:val="28"/>
        </w:rPr>
        <w:t xml:space="preserve">плательщиком, таможенные органы принимают меры к взысканию всей суммы </w:t>
      </w:r>
    </w:p>
    <w:p>
      <w:pPr>
        <w:spacing w:after="0"/>
        <w:ind w:left="0"/>
        <w:jc w:val="both"/>
      </w:pPr>
      <w:r>
        <w:rPr>
          <w:rFonts w:ascii="Times New Roman"/>
          <w:b w:val="false"/>
          <w:i w:val="false"/>
          <w:color w:val="000000"/>
          <w:sz w:val="28"/>
        </w:rPr>
        <w:t>таможенной пошлины в порядке, предусмотренном главой 47 настоящего Кодекса.</w:t>
      </w:r>
    </w:p>
    <w:p>
      <w:pPr>
        <w:spacing w:after="0"/>
        <w:ind w:left="0"/>
        <w:jc w:val="both"/>
      </w:pPr>
      <w:r>
        <w:rPr>
          <w:rFonts w:ascii="Times New Roman"/>
          <w:b w:val="false"/>
          <w:i w:val="false"/>
          <w:color w:val="000000"/>
          <w:sz w:val="28"/>
        </w:rPr>
        <w:t>     Статья 363. Прекращение действия решений таможенных</w:t>
      </w:r>
    </w:p>
    <w:p>
      <w:pPr>
        <w:spacing w:after="0"/>
        <w:ind w:left="0"/>
        <w:jc w:val="both"/>
      </w:pPr>
      <w:r>
        <w:rPr>
          <w:rFonts w:ascii="Times New Roman"/>
          <w:b w:val="false"/>
          <w:i w:val="false"/>
          <w:color w:val="000000"/>
          <w:sz w:val="28"/>
        </w:rPr>
        <w:t>                 органов о предоставлении отсрочки или</w:t>
      </w:r>
    </w:p>
    <w:p>
      <w:pPr>
        <w:spacing w:after="0"/>
        <w:ind w:left="0"/>
        <w:jc w:val="both"/>
      </w:pPr>
      <w:r>
        <w:rPr>
          <w:rFonts w:ascii="Times New Roman"/>
          <w:b w:val="false"/>
          <w:i w:val="false"/>
          <w:color w:val="000000"/>
          <w:sz w:val="28"/>
        </w:rPr>
        <w:t>                 рассрочки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решений о предоставлении отсрочки или рассрочки прекращается:</w:t>
      </w:r>
    </w:p>
    <w:p>
      <w:pPr>
        <w:spacing w:after="0"/>
        <w:ind w:left="0"/>
        <w:jc w:val="both"/>
      </w:pPr>
      <w:r>
        <w:rPr>
          <w:rFonts w:ascii="Times New Roman"/>
          <w:b w:val="false"/>
          <w:i w:val="false"/>
          <w:color w:val="000000"/>
          <w:sz w:val="28"/>
        </w:rPr>
        <w:t xml:space="preserve">     1) по истечении установленного в нем срока действия отсрочки или </w:t>
      </w:r>
    </w:p>
    <w:p>
      <w:pPr>
        <w:spacing w:after="0"/>
        <w:ind w:left="0"/>
        <w:jc w:val="both"/>
      </w:pPr>
      <w:r>
        <w:rPr>
          <w:rFonts w:ascii="Times New Roman"/>
          <w:b w:val="false"/>
          <w:i w:val="false"/>
          <w:color w:val="000000"/>
          <w:sz w:val="28"/>
        </w:rPr>
        <w:t>рассрочки;</w:t>
      </w:r>
    </w:p>
    <w:p>
      <w:pPr>
        <w:spacing w:after="0"/>
        <w:ind w:left="0"/>
        <w:jc w:val="both"/>
      </w:pPr>
      <w:r>
        <w:rPr>
          <w:rFonts w:ascii="Times New Roman"/>
          <w:b w:val="false"/>
          <w:i w:val="false"/>
          <w:color w:val="000000"/>
          <w:sz w:val="28"/>
        </w:rPr>
        <w:t>     2) при досрочном погашении всей суммы таможенной пошлины;</w:t>
      </w:r>
    </w:p>
    <w:p>
      <w:pPr>
        <w:spacing w:after="0"/>
        <w:ind w:left="0"/>
        <w:jc w:val="both"/>
      </w:pPr>
      <w:r>
        <w:rPr>
          <w:rFonts w:ascii="Times New Roman"/>
          <w:b w:val="false"/>
          <w:i w:val="false"/>
          <w:color w:val="000000"/>
          <w:sz w:val="28"/>
        </w:rPr>
        <w:t>     3) при реализации товаров без промышленной переработки.</w:t>
      </w:r>
    </w:p>
    <w:p>
      <w:pPr>
        <w:spacing w:after="0"/>
        <w:ind w:left="0"/>
        <w:jc w:val="both"/>
      </w:pPr>
      <w:r>
        <w:rPr>
          <w:rFonts w:ascii="Times New Roman"/>
          <w:b w:val="false"/>
          <w:i w:val="false"/>
          <w:color w:val="000000"/>
          <w:sz w:val="28"/>
        </w:rPr>
        <w:t xml:space="preserve">     Глава 45. Обеспечение уплаты таможенных платежей и налогов </w:t>
      </w:r>
    </w:p>
    <w:p>
      <w:pPr>
        <w:spacing w:after="0"/>
        <w:ind w:left="0"/>
        <w:jc w:val="both"/>
      </w:pPr>
      <w:r>
        <w:rPr>
          <w:rFonts w:ascii="Times New Roman"/>
          <w:b w:val="false"/>
          <w:i w:val="false"/>
          <w:color w:val="000000"/>
          <w:sz w:val="28"/>
        </w:rPr>
        <w:t>     Статья 364. Общие условия обеспечения уплаты</w:t>
      </w:r>
    </w:p>
    <w:p>
      <w:pPr>
        <w:spacing w:after="0"/>
        <w:ind w:left="0"/>
        <w:jc w:val="both"/>
      </w:pPr>
      <w:r>
        <w:rPr>
          <w:rFonts w:ascii="Times New Roman"/>
          <w:b w:val="false"/>
          <w:i w:val="false"/>
          <w:color w:val="000000"/>
          <w:sz w:val="28"/>
        </w:rPr>
        <w:t>                 таможенных платежей и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уплаты таможенных платежей и налогов применяется: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для обеспечения соответствия квалификационным требованиям к деятельности в качестве таможенного перевозчика в соответствии со статьей 71 настоящего Кодекса; </w:t>
      </w:r>
      <w:r>
        <w:br/>
      </w:r>
      <w:r>
        <w:rPr>
          <w:rFonts w:ascii="Times New Roman"/>
          <w:b w:val="false"/>
          <w:i w:val="false"/>
          <w:color w:val="000000"/>
          <w:sz w:val="28"/>
        </w:rPr>
        <w:t xml:space="preserve">
      2) при перевозке товаров и транспортных средств по процедуре внутреннего таможенного транзита в соответствии со статьей 82 настоящего Кодекса; </w:t>
      </w:r>
      <w:r>
        <w:br/>
      </w:r>
      <w:r>
        <w:rPr>
          <w:rFonts w:ascii="Times New Roman"/>
          <w:b w:val="false"/>
          <w:i w:val="false"/>
          <w:color w:val="000000"/>
          <w:sz w:val="28"/>
        </w:rPr>
        <w:t xml:space="preserve">
      3) при временном хранении товаров на складах получателя в соответствии со статьей 102 настоящего Кодекса; </w:t>
      </w:r>
      <w:r>
        <w:br/>
      </w:r>
      <w:r>
        <w:rPr>
          <w:rFonts w:ascii="Times New Roman"/>
          <w:b w:val="false"/>
          <w:i w:val="false"/>
          <w:color w:val="000000"/>
          <w:sz w:val="28"/>
        </w:rPr>
        <w:t xml:space="preserve">
      4) при переработке товаров на таможенной территории Республики Казахстан в соответствии со статьей 164 настоящего Кодекса; </w:t>
      </w:r>
      <w:r>
        <w:br/>
      </w:r>
      <w:r>
        <w:rPr>
          <w:rFonts w:ascii="Times New Roman"/>
          <w:b w:val="false"/>
          <w:i w:val="false"/>
          <w:color w:val="000000"/>
          <w:sz w:val="28"/>
        </w:rPr>
        <w:t xml:space="preserve">
      5) при переработке товаров вне таможенной территории Республики Казахстан в соответствии со статьей 188 настоящего Кодекса; </w:t>
      </w:r>
      <w:r>
        <w:br/>
      </w:r>
      <w:r>
        <w:rPr>
          <w:rFonts w:ascii="Times New Roman"/>
          <w:b w:val="false"/>
          <w:i w:val="false"/>
          <w:color w:val="000000"/>
          <w:sz w:val="28"/>
        </w:rPr>
        <w:t xml:space="preserve">
      6) при реэкспорте подакцизных товаров в соответствии со статьей 228 настоящего Кодекса; </w:t>
      </w:r>
      <w:r>
        <w:br/>
      </w:r>
      <w:r>
        <w:rPr>
          <w:rFonts w:ascii="Times New Roman"/>
          <w:b w:val="false"/>
          <w:i w:val="false"/>
          <w:color w:val="000000"/>
          <w:sz w:val="28"/>
        </w:rPr>
        <w:t xml:space="preserve">
      7) при транзите товаров в соответствии со статьей 234 настоящего Кодекса; </w:t>
      </w:r>
      <w:r>
        <w:br/>
      </w:r>
      <w:r>
        <w:rPr>
          <w:rFonts w:ascii="Times New Roman"/>
          <w:b w:val="false"/>
          <w:i w:val="false"/>
          <w:color w:val="000000"/>
          <w:sz w:val="28"/>
        </w:rPr>
        <w:t xml:space="preserve">
      8) при условной таможенной оценке товаров, облагаемых таможенными платежами и налогами в соответствии со статьей 347 настоящего Кодекса; </w:t>
      </w:r>
      <w:r>
        <w:br/>
      </w:r>
      <w:r>
        <w:rPr>
          <w:rFonts w:ascii="Times New Roman"/>
          <w:b w:val="false"/>
          <w:i w:val="false"/>
          <w:color w:val="000000"/>
          <w:sz w:val="28"/>
        </w:rPr>
        <w:t xml:space="preserve">
      9) при изменении сроков уплаты таможенных пошлин в соответствии со статьей 358 настоящего Кодекса; </w:t>
      </w:r>
      <w:r>
        <w:br/>
      </w:r>
      <w:r>
        <w:rPr>
          <w:rFonts w:ascii="Times New Roman"/>
          <w:b w:val="false"/>
          <w:i w:val="false"/>
          <w:color w:val="000000"/>
          <w:sz w:val="28"/>
        </w:rPr>
        <w:t xml:space="preserve">
      10) при продлении сроков подачи таможенной декларации в соответствии со статьей 406 настоящего Кодекса; </w:t>
      </w:r>
      <w:r>
        <w:br/>
      </w:r>
      <w:r>
        <w:rPr>
          <w:rFonts w:ascii="Times New Roman"/>
          <w:b w:val="false"/>
          <w:i w:val="false"/>
          <w:color w:val="000000"/>
          <w:sz w:val="28"/>
        </w:rPr>
        <w:t xml:space="preserve">
      11) для обеспечения соответствия квалификационным требованиям к деятельности в качестве таможенного брокера в соответствии со статьей 426 настоящего Кодекса. </w:t>
      </w:r>
      <w:r>
        <w:br/>
      </w:r>
      <w:r>
        <w:rPr>
          <w:rFonts w:ascii="Times New Roman"/>
          <w:b w:val="false"/>
          <w:i w:val="false"/>
          <w:color w:val="000000"/>
          <w:sz w:val="28"/>
        </w:rPr>
        <w:t xml:space="preserve">
      2. Обеспечение уплаты таможенных платежей и налогов производится до </w:t>
      </w:r>
    </w:p>
    <w:bookmarkStart w:name="z748"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выпуска товаров, помещаемых под таможенные режимы либо до осуществления </w:t>
      </w:r>
    </w:p>
    <w:p>
      <w:pPr>
        <w:spacing w:after="0"/>
        <w:ind w:left="0"/>
        <w:jc w:val="both"/>
      </w:pPr>
      <w:r>
        <w:rPr>
          <w:rFonts w:ascii="Times New Roman"/>
          <w:b w:val="false"/>
          <w:i w:val="false"/>
          <w:color w:val="000000"/>
          <w:sz w:val="28"/>
        </w:rPr>
        <w:t>действий, предусмотренных пунктом 1 настоящей статьи.</w:t>
      </w:r>
    </w:p>
    <w:p>
      <w:pPr>
        <w:spacing w:after="0"/>
        <w:ind w:left="0"/>
        <w:jc w:val="both"/>
      </w:pPr>
      <w:r>
        <w:rPr>
          <w:rFonts w:ascii="Times New Roman"/>
          <w:b w:val="false"/>
          <w:i w:val="false"/>
          <w:color w:val="000000"/>
          <w:sz w:val="28"/>
        </w:rPr>
        <w:t xml:space="preserve">     3. Обеспечение уплаты таможенных платежей и налогов производится </w:t>
      </w:r>
    </w:p>
    <w:p>
      <w:pPr>
        <w:spacing w:after="0"/>
        <w:ind w:left="0"/>
        <w:jc w:val="both"/>
      </w:pPr>
      <w:r>
        <w:rPr>
          <w:rFonts w:ascii="Times New Roman"/>
          <w:b w:val="false"/>
          <w:i w:val="false"/>
          <w:color w:val="000000"/>
          <w:sz w:val="28"/>
        </w:rPr>
        <w:t>плательщиком либо третьим лицом.</w:t>
      </w:r>
    </w:p>
    <w:p>
      <w:pPr>
        <w:spacing w:after="0"/>
        <w:ind w:left="0"/>
        <w:jc w:val="both"/>
      </w:pPr>
      <w:r>
        <w:rPr>
          <w:rFonts w:ascii="Times New Roman"/>
          <w:b w:val="false"/>
          <w:i w:val="false"/>
          <w:color w:val="000000"/>
          <w:sz w:val="28"/>
        </w:rPr>
        <w:t>     Статья 365. Виды обеспечения уплаты таможенных</w:t>
      </w:r>
    </w:p>
    <w:p>
      <w:pPr>
        <w:spacing w:after="0"/>
        <w:ind w:left="0"/>
        <w:jc w:val="both"/>
      </w:pPr>
      <w:r>
        <w:rPr>
          <w:rFonts w:ascii="Times New Roman"/>
          <w:b w:val="false"/>
          <w:i w:val="false"/>
          <w:color w:val="000000"/>
          <w:sz w:val="28"/>
        </w:rPr>
        <w:t>                 платежей и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Обеспечение уплаты таможенных платежей и налогов может </w:t>
      </w:r>
    </w:p>
    <w:p>
      <w:pPr>
        <w:spacing w:after="0"/>
        <w:ind w:left="0"/>
        <w:jc w:val="both"/>
      </w:pPr>
      <w:r>
        <w:rPr>
          <w:rFonts w:ascii="Times New Roman"/>
          <w:b w:val="false"/>
          <w:i w:val="false"/>
          <w:color w:val="000000"/>
          <w:sz w:val="28"/>
        </w:rPr>
        <w:t>представляться в виде:</w:t>
      </w:r>
    </w:p>
    <w:p>
      <w:pPr>
        <w:spacing w:after="0"/>
        <w:ind w:left="0"/>
        <w:jc w:val="both"/>
      </w:pPr>
      <w:r>
        <w:rPr>
          <w:rFonts w:ascii="Times New Roman"/>
          <w:b w:val="false"/>
          <w:i w:val="false"/>
          <w:color w:val="000000"/>
          <w:sz w:val="28"/>
        </w:rPr>
        <w:t>     1) залога товаров и имущества;</w:t>
      </w:r>
    </w:p>
    <w:p>
      <w:pPr>
        <w:spacing w:after="0"/>
        <w:ind w:left="0"/>
        <w:jc w:val="both"/>
      </w:pPr>
      <w:r>
        <w:rPr>
          <w:rFonts w:ascii="Times New Roman"/>
          <w:b w:val="false"/>
          <w:i w:val="false"/>
          <w:color w:val="000000"/>
          <w:sz w:val="28"/>
        </w:rPr>
        <w:t>     2) гарантии уполномоченного банка;</w:t>
      </w:r>
    </w:p>
    <w:p>
      <w:pPr>
        <w:spacing w:after="0"/>
        <w:ind w:left="0"/>
        <w:jc w:val="both"/>
      </w:pPr>
      <w:r>
        <w:rPr>
          <w:rFonts w:ascii="Times New Roman"/>
          <w:b w:val="false"/>
          <w:i w:val="false"/>
          <w:color w:val="000000"/>
          <w:sz w:val="28"/>
        </w:rPr>
        <w:t>     3) внесения на депозит таможенного органа причитающихся сумм;</w:t>
      </w:r>
    </w:p>
    <w:p>
      <w:pPr>
        <w:spacing w:after="0"/>
        <w:ind w:left="0"/>
        <w:jc w:val="both"/>
      </w:pPr>
      <w:r>
        <w:rPr>
          <w:rFonts w:ascii="Times New Roman"/>
          <w:b w:val="false"/>
          <w:i w:val="false"/>
          <w:color w:val="000000"/>
          <w:sz w:val="28"/>
        </w:rPr>
        <w:t>     4) договора страхования (страховой полис).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Лицо вправе выбрать любой вид обеспечения уплаты таможенных </w:t>
      </w:r>
    </w:p>
    <w:bookmarkStart w:name="z749"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платежей и налогов, указанных в пункте 1 настоящей статьи, за исключением </w:t>
      </w:r>
    </w:p>
    <w:p>
      <w:pPr>
        <w:spacing w:after="0"/>
        <w:ind w:left="0"/>
        <w:jc w:val="both"/>
      </w:pPr>
      <w:r>
        <w:rPr>
          <w:rFonts w:ascii="Times New Roman"/>
          <w:b w:val="false"/>
          <w:i w:val="false"/>
          <w:color w:val="000000"/>
          <w:sz w:val="28"/>
        </w:rPr>
        <w:t>случаев, предусмотренных настоящим Кодексом.</w:t>
      </w:r>
    </w:p>
    <w:p>
      <w:pPr>
        <w:spacing w:after="0"/>
        <w:ind w:left="0"/>
        <w:jc w:val="both"/>
      </w:pPr>
      <w:r>
        <w:rPr>
          <w:rFonts w:ascii="Times New Roman"/>
          <w:b w:val="false"/>
          <w:i w:val="false"/>
          <w:color w:val="000000"/>
          <w:sz w:val="28"/>
        </w:rPr>
        <w:t xml:space="preserve">     3. Порядок применения обеспечения уплаты таможенных платежей и </w:t>
      </w:r>
    </w:p>
    <w:p>
      <w:pPr>
        <w:spacing w:after="0"/>
        <w:ind w:left="0"/>
        <w:jc w:val="both"/>
      </w:pPr>
      <w:r>
        <w:rPr>
          <w:rFonts w:ascii="Times New Roman"/>
          <w:b w:val="false"/>
          <w:i w:val="false"/>
          <w:color w:val="000000"/>
          <w:sz w:val="28"/>
        </w:rPr>
        <w:t xml:space="preserve">налогов таможенными органами определяется центральным таможенным органом </w:t>
      </w:r>
    </w:p>
    <w:p>
      <w:pPr>
        <w:spacing w:after="0"/>
        <w:ind w:left="0"/>
        <w:jc w:val="both"/>
      </w:pPr>
      <w:r>
        <w:rPr>
          <w:rFonts w:ascii="Times New Roman"/>
          <w:b w:val="false"/>
          <w:i w:val="false"/>
          <w:color w:val="000000"/>
          <w:sz w:val="28"/>
        </w:rPr>
        <w:t xml:space="preserve">по согласованию с уполномоченным государственным органом по вопросам </w:t>
      </w:r>
    </w:p>
    <w:p>
      <w:pPr>
        <w:spacing w:after="0"/>
        <w:ind w:left="0"/>
        <w:jc w:val="both"/>
      </w:pPr>
      <w:r>
        <w:rPr>
          <w:rFonts w:ascii="Times New Roman"/>
          <w:b w:val="false"/>
          <w:i w:val="false"/>
          <w:color w:val="000000"/>
          <w:sz w:val="28"/>
        </w:rPr>
        <w:t>таможенного дела.</w:t>
      </w:r>
    </w:p>
    <w:p>
      <w:pPr>
        <w:spacing w:after="0"/>
        <w:ind w:left="0"/>
        <w:jc w:val="both"/>
      </w:pPr>
      <w:r>
        <w:rPr>
          <w:rFonts w:ascii="Times New Roman"/>
          <w:b w:val="false"/>
          <w:i w:val="false"/>
          <w:color w:val="000000"/>
          <w:sz w:val="28"/>
        </w:rPr>
        <w:t>     Статья 366. Определение сумм обеспечения уплаты</w:t>
      </w:r>
    </w:p>
    <w:p>
      <w:pPr>
        <w:spacing w:after="0"/>
        <w:ind w:left="0"/>
        <w:jc w:val="both"/>
      </w:pPr>
      <w:r>
        <w:rPr>
          <w:rFonts w:ascii="Times New Roman"/>
          <w:b w:val="false"/>
          <w:i w:val="false"/>
          <w:color w:val="000000"/>
          <w:sz w:val="28"/>
        </w:rPr>
        <w:t>                 таможенных платежей и налогов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Размер сумм обеспечения уплаты таможенных платежей и налогов не </w:t>
      </w:r>
    </w:p>
    <w:p>
      <w:pPr>
        <w:spacing w:after="0"/>
        <w:ind w:left="0"/>
        <w:jc w:val="both"/>
      </w:pPr>
      <w:r>
        <w:rPr>
          <w:rFonts w:ascii="Times New Roman"/>
          <w:b w:val="false"/>
          <w:i w:val="false"/>
          <w:color w:val="000000"/>
          <w:sz w:val="28"/>
        </w:rPr>
        <w:t xml:space="preserve">может быть меньше сумм таможенных платежей и налогов, причитающихся к </w:t>
      </w:r>
    </w:p>
    <w:p>
      <w:pPr>
        <w:spacing w:after="0"/>
        <w:ind w:left="0"/>
        <w:jc w:val="both"/>
      </w:pPr>
      <w:r>
        <w:rPr>
          <w:rFonts w:ascii="Times New Roman"/>
          <w:b w:val="false"/>
          <w:i w:val="false"/>
          <w:color w:val="000000"/>
          <w:sz w:val="28"/>
        </w:rPr>
        <w:t>уплате:</w:t>
      </w:r>
    </w:p>
    <w:p>
      <w:pPr>
        <w:spacing w:after="0"/>
        <w:ind w:left="0"/>
        <w:jc w:val="both"/>
      </w:pPr>
      <w:r>
        <w:rPr>
          <w:rFonts w:ascii="Times New Roman"/>
          <w:b w:val="false"/>
          <w:i w:val="false"/>
          <w:color w:val="000000"/>
          <w:sz w:val="28"/>
        </w:rPr>
        <w:t xml:space="preserve">     1) как при заявлении таможенного режима выпуска товаров для </w:t>
      </w:r>
    </w:p>
    <w:p>
      <w:pPr>
        <w:spacing w:after="0"/>
        <w:ind w:left="0"/>
        <w:jc w:val="both"/>
      </w:pPr>
      <w:r>
        <w:rPr>
          <w:rFonts w:ascii="Times New Roman"/>
          <w:b w:val="false"/>
          <w:i w:val="false"/>
          <w:color w:val="000000"/>
          <w:sz w:val="28"/>
        </w:rPr>
        <w:t>свободного обращения в отношении следующих товаров и транспортных средств:</w:t>
      </w:r>
    </w:p>
    <w:p>
      <w:pPr>
        <w:spacing w:after="0"/>
        <w:ind w:left="0"/>
        <w:jc w:val="both"/>
      </w:pPr>
      <w:r>
        <w:rPr>
          <w:rFonts w:ascii="Times New Roman"/>
          <w:b w:val="false"/>
          <w:i w:val="false"/>
          <w:color w:val="000000"/>
          <w:sz w:val="28"/>
        </w:rPr>
        <w:t>     перевозимых по процедуре внутреннего таможенного транзита;</w:t>
      </w:r>
    </w:p>
    <w:p>
      <w:pPr>
        <w:spacing w:after="0"/>
        <w:ind w:left="0"/>
        <w:jc w:val="both"/>
      </w:pPr>
      <w:r>
        <w:rPr>
          <w:rFonts w:ascii="Times New Roman"/>
          <w:b w:val="false"/>
          <w:i w:val="false"/>
          <w:color w:val="000000"/>
          <w:sz w:val="28"/>
        </w:rPr>
        <w:t>     по которым разрешено временное хранение на складах получателя;</w:t>
      </w:r>
    </w:p>
    <w:p>
      <w:pPr>
        <w:spacing w:after="0"/>
        <w:ind w:left="0"/>
        <w:jc w:val="both"/>
      </w:pPr>
      <w:r>
        <w:rPr>
          <w:rFonts w:ascii="Times New Roman"/>
          <w:b w:val="false"/>
          <w:i w:val="false"/>
          <w:color w:val="000000"/>
          <w:sz w:val="28"/>
        </w:rPr>
        <w:t xml:space="preserve">     помещаемых под таможенный режим переработки товаров на таможенной </w:t>
      </w:r>
    </w:p>
    <w:p>
      <w:pPr>
        <w:spacing w:after="0"/>
        <w:ind w:left="0"/>
        <w:jc w:val="both"/>
      </w:pPr>
      <w:r>
        <w:rPr>
          <w:rFonts w:ascii="Times New Roman"/>
          <w:b w:val="false"/>
          <w:i w:val="false"/>
          <w:color w:val="000000"/>
          <w:sz w:val="28"/>
        </w:rPr>
        <w:t>территории;</w:t>
      </w:r>
    </w:p>
    <w:p>
      <w:pPr>
        <w:spacing w:after="0"/>
        <w:ind w:left="0"/>
        <w:jc w:val="both"/>
      </w:pPr>
      <w:r>
        <w:rPr>
          <w:rFonts w:ascii="Times New Roman"/>
          <w:b w:val="false"/>
          <w:i w:val="false"/>
          <w:color w:val="000000"/>
          <w:sz w:val="28"/>
        </w:rPr>
        <w:t>     помещаемых под таможенный режим реэкспорта товаров;</w:t>
      </w:r>
    </w:p>
    <w:p>
      <w:pPr>
        <w:spacing w:after="0"/>
        <w:ind w:left="0"/>
        <w:jc w:val="both"/>
      </w:pPr>
      <w:r>
        <w:rPr>
          <w:rFonts w:ascii="Times New Roman"/>
          <w:b w:val="false"/>
          <w:i w:val="false"/>
          <w:color w:val="000000"/>
          <w:sz w:val="28"/>
        </w:rPr>
        <w:t xml:space="preserve">     ввозимых для перемещения через таможенную территорию Республики </w:t>
      </w:r>
    </w:p>
    <w:p>
      <w:pPr>
        <w:spacing w:after="0"/>
        <w:ind w:left="0"/>
        <w:jc w:val="both"/>
      </w:pPr>
      <w:r>
        <w:rPr>
          <w:rFonts w:ascii="Times New Roman"/>
          <w:b w:val="false"/>
          <w:i w:val="false"/>
          <w:color w:val="000000"/>
          <w:sz w:val="28"/>
        </w:rPr>
        <w:t>Казахстан в соответствии с таможенным режимом транзита товаров;</w:t>
      </w:r>
    </w:p>
    <w:p>
      <w:pPr>
        <w:spacing w:after="0"/>
        <w:ind w:left="0"/>
        <w:jc w:val="both"/>
      </w:pPr>
      <w:r>
        <w:rPr>
          <w:rFonts w:ascii="Times New Roman"/>
          <w:b w:val="false"/>
          <w:i w:val="false"/>
          <w:color w:val="000000"/>
          <w:sz w:val="28"/>
        </w:rPr>
        <w:t xml:space="preserve">     при определении таможенной стоимости которых применяется условная </w:t>
      </w:r>
    </w:p>
    <w:p>
      <w:pPr>
        <w:spacing w:after="0"/>
        <w:ind w:left="0"/>
        <w:jc w:val="both"/>
      </w:pPr>
      <w:r>
        <w:rPr>
          <w:rFonts w:ascii="Times New Roman"/>
          <w:b w:val="false"/>
          <w:i w:val="false"/>
          <w:color w:val="000000"/>
          <w:sz w:val="28"/>
        </w:rPr>
        <w:t>таможенная оценка;</w:t>
      </w:r>
    </w:p>
    <w:p>
      <w:pPr>
        <w:spacing w:after="0"/>
        <w:ind w:left="0"/>
        <w:jc w:val="both"/>
      </w:pPr>
      <w:r>
        <w:rPr>
          <w:rFonts w:ascii="Times New Roman"/>
          <w:b w:val="false"/>
          <w:i w:val="false"/>
          <w:color w:val="000000"/>
          <w:sz w:val="28"/>
        </w:rPr>
        <w:t>     по которым изменены сроки уплаты таможенной пошлины;</w:t>
      </w:r>
    </w:p>
    <w:p>
      <w:pPr>
        <w:spacing w:after="0"/>
        <w:ind w:left="0"/>
        <w:jc w:val="both"/>
      </w:pPr>
      <w:r>
        <w:rPr>
          <w:rFonts w:ascii="Times New Roman"/>
          <w:b w:val="false"/>
          <w:i w:val="false"/>
          <w:color w:val="000000"/>
          <w:sz w:val="28"/>
        </w:rPr>
        <w:t>     по которым произведено продление сроков подачи таможенной декларации;</w:t>
      </w:r>
    </w:p>
    <w:p>
      <w:pPr>
        <w:spacing w:after="0"/>
        <w:ind w:left="0"/>
        <w:jc w:val="both"/>
      </w:pPr>
      <w:r>
        <w:rPr>
          <w:rFonts w:ascii="Times New Roman"/>
          <w:b w:val="false"/>
          <w:i w:val="false"/>
          <w:color w:val="000000"/>
          <w:sz w:val="28"/>
        </w:rPr>
        <w:t xml:space="preserve">     2) как при заявлении таможенного режима экспорта товаров в отношении </w:t>
      </w:r>
    </w:p>
    <w:p>
      <w:pPr>
        <w:spacing w:after="0"/>
        <w:ind w:left="0"/>
        <w:jc w:val="both"/>
      </w:pPr>
      <w:r>
        <w:rPr>
          <w:rFonts w:ascii="Times New Roman"/>
          <w:b w:val="false"/>
          <w:i w:val="false"/>
          <w:color w:val="000000"/>
          <w:sz w:val="28"/>
        </w:rPr>
        <w:t>следующих товаров:</w:t>
      </w:r>
    </w:p>
    <w:p>
      <w:pPr>
        <w:spacing w:after="0"/>
        <w:ind w:left="0"/>
        <w:jc w:val="both"/>
      </w:pPr>
      <w:r>
        <w:rPr>
          <w:rFonts w:ascii="Times New Roman"/>
          <w:b w:val="false"/>
          <w:i w:val="false"/>
          <w:color w:val="000000"/>
          <w:sz w:val="28"/>
        </w:rPr>
        <w:t xml:space="preserve">     помещаемых под таможенный режим переработки товаров вне таможенной </w:t>
      </w:r>
    </w:p>
    <w:p>
      <w:pPr>
        <w:spacing w:after="0"/>
        <w:ind w:left="0"/>
        <w:jc w:val="both"/>
      </w:pPr>
      <w:r>
        <w:rPr>
          <w:rFonts w:ascii="Times New Roman"/>
          <w:b w:val="false"/>
          <w:i w:val="false"/>
          <w:color w:val="000000"/>
          <w:sz w:val="28"/>
        </w:rPr>
        <w:t>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0"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вывозимых для перемещения через таможенную территорию иностранного государства в соответствии с таможенным режимом транзита товаров. </w:t>
      </w:r>
      <w:r>
        <w:br/>
      </w:r>
      <w:r>
        <w:rPr>
          <w:rFonts w:ascii="Times New Roman"/>
          <w:b w:val="false"/>
          <w:i w:val="false"/>
          <w:color w:val="000000"/>
          <w:sz w:val="28"/>
        </w:rPr>
        <w:t xml:space="preserve">
      2. Размер сумм обеспечения необходимых для обеспечения соответствия квалификационным требованиям к деятельности в качестве таможенного перевозчика, определяется в соответствии со статьей 71 настоящего Кодекса. </w:t>
      </w:r>
      <w:r>
        <w:br/>
      </w:r>
      <w:r>
        <w:rPr>
          <w:rFonts w:ascii="Times New Roman"/>
          <w:b w:val="false"/>
          <w:i w:val="false"/>
          <w:color w:val="000000"/>
          <w:sz w:val="28"/>
        </w:rPr>
        <w:t xml:space="preserve">
      3. Размер сумм обеспечения, необходимых для обеспечения соответствия квалификационным требованиям к деятельности в качестве таможенного брокера, определяется в соответствии со статьей 426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367. Залог товаров 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Предметом залога в целях обеспечения уплаты таможенных платежей и налогов могут быть любые товары и имущество, свободные от имущественных прав третьих лиц, за исключением: </w:t>
      </w:r>
      <w:r>
        <w:br/>
      </w:r>
      <w:r>
        <w:rPr>
          <w:rFonts w:ascii="Times New Roman"/>
          <w:b w:val="false"/>
          <w:i w:val="false"/>
          <w:color w:val="000000"/>
          <w:sz w:val="28"/>
        </w:rPr>
        <w:t xml:space="preserve">
      1) имущества изъятого из гражданского оборота; </w:t>
      </w:r>
      <w:r>
        <w:br/>
      </w:r>
      <w:r>
        <w:rPr>
          <w:rFonts w:ascii="Times New Roman"/>
          <w:b w:val="false"/>
          <w:i w:val="false"/>
          <w:color w:val="000000"/>
          <w:sz w:val="28"/>
        </w:rPr>
        <w:t xml:space="preserve">
      2) товаров запрещенных к ввозу в Республику Казахстан либо вывозу из Республики Казахстан; </w:t>
      </w:r>
      <w:r>
        <w:br/>
      </w:r>
      <w:r>
        <w:rPr>
          <w:rFonts w:ascii="Times New Roman"/>
          <w:b w:val="false"/>
          <w:i w:val="false"/>
          <w:color w:val="000000"/>
          <w:sz w:val="28"/>
        </w:rPr>
        <w:t xml:space="preserve">
      3) электрической, тепловой и иных видов энергии; </w:t>
      </w:r>
      <w:r>
        <w:br/>
      </w:r>
      <w:r>
        <w:rPr>
          <w:rFonts w:ascii="Times New Roman"/>
          <w:b w:val="false"/>
          <w:i w:val="false"/>
          <w:color w:val="000000"/>
          <w:sz w:val="28"/>
        </w:rPr>
        <w:t xml:space="preserve">
      4) скоропортящихся товаров; </w:t>
      </w:r>
      <w:r>
        <w:br/>
      </w:r>
      <w:r>
        <w:rPr>
          <w:rFonts w:ascii="Times New Roman"/>
          <w:b w:val="false"/>
          <w:i w:val="false"/>
          <w:color w:val="000000"/>
          <w:sz w:val="28"/>
        </w:rPr>
        <w:t xml:space="preserve">
      5) имущественных прав; </w:t>
      </w:r>
      <w:r>
        <w:br/>
      </w:r>
      <w:r>
        <w:rPr>
          <w:rFonts w:ascii="Times New Roman"/>
          <w:b w:val="false"/>
          <w:i w:val="false"/>
          <w:color w:val="000000"/>
          <w:sz w:val="28"/>
        </w:rPr>
        <w:t xml:space="preserve">
      6) имущества, находящегося за пределами Республики Казахстан; </w:t>
      </w:r>
      <w:r>
        <w:br/>
      </w:r>
      <w:r>
        <w:rPr>
          <w:rFonts w:ascii="Times New Roman"/>
          <w:b w:val="false"/>
          <w:i w:val="false"/>
          <w:color w:val="000000"/>
          <w:sz w:val="28"/>
        </w:rPr>
        <w:t xml:space="preserve">
      7) товаров и имущества, возможность реализации которых ограничена. </w:t>
      </w:r>
      <w:r>
        <w:br/>
      </w:r>
      <w:r>
        <w:rPr>
          <w:rFonts w:ascii="Times New Roman"/>
          <w:b w:val="false"/>
          <w:i w:val="false"/>
          <w:color w:val="000000"/>
          <w:sz w:val="28"/>
        </w:rPr>
        <w:t xml:space="preserve">
      2. Рыночная стоимость предмета залога в целях обеспечения уплаты таможенных платежей и налогов не может быть ниже размера обязательства по таможенным платежам и налогам, уплата которых обеспечивается предметом залога, включая расходы по его реализации. </w:t>
      </w:r>
      <w:r>
        <w:br/>
      </w:r>
      <w:r>
        <w:rPr>
          <w:rFonts w:ascii="Times New Roman"/>
          <w:b w:val="false"/>
          <w:i w:val="false"/>
          <w:color w:val="000000"/>
          <w:sz w:val="28"/>
        </w:rPr>
        <w:t xml:space="preserve">
      3. При залоге предмет залога остается у залогодателя, если таможенный орган не примет иного решения. </w:t>
      </w:r>
      <w:r>
        <w:br/>
      </w:r>
      <w:r>
        <w:rPr>
          <w:rFonts w:ascii="Times New Roman"/>
          <w:b w:val="false"/>
          <w:i w:val="false"/>
          <w:color w:val="000000"/>
          <w:sz w:val="28"/>
        </w:rPr>
        <w:t xml:space="preserve">
      Залогодатель не вправе распоряжаться предметом залога до исполнения обязательства, принятого плательщиком, в обеспечение которого оформлен залог. </w:t>
      </w:r>
      <w:r>
        <w:br/>
      </w:r>
      <w:r>
        <w:rPr>
          <w:rFonts w:ascii="Times New Roman"/>
          <w:b w:val="false"/>
          <w:i w:val="false"/>
          <w:color w:val="000000"/>
          <w:sz w:val="28"/>
        </w:rPr>
        <w:t xml:space="preserve">
      4. Оформление залога осуществляется в соответствии с гражданским законодательством. </w:t>
      </w:r>
      <w:r>
        <w:br/>
      </w:r>
      <w:r>
        <w:rPr>
          <w:rFonts w:ascii="Times New Roman"/>
          <w:b w:val="false"/>
          <w:i w:val="false"/>
          <w:color w:val="000000"/>
          <w:sz w:val="28"/>
        </w:rPr>
        <w:t xml:space="preserve">
      5. Обращение взыскания на предмет залога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368. Гарантия уполномоченного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в качестве обеспечения уплаты таможенных платежей и налогов принимают гарантии уполномоченных банков, оформленных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xml:space="preserve">
      2. Правоотношения, связанные с выдачей гарантии уполномоченного банка, выполнением гарантом обязательств и прекращением гарантии регулируются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369. Внесение сумм на депозитный счет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Внесение денег на депозитный счет таможенного органа в качестве обеспечения уплаты таможенных платежей и налогов (далее - депозит) производится в национальной валюте Республики Казахстан или в иностранной валюте. </w:t>
      </w:r>
      <w:r>
        <w:br/>
      </w:r>
      <w:r>
        <w:rPr>
          <w:rFonts w:ascii="Times New Roman"/>
          <w:b w:val="false"/>
          <w:i w:val="false"/>
          <w:color w:val="000000"/>
          <w:sz w:val="28"/>
        </w:rPr>
        <w:t xml:space="preserve">
      2. В случае отсутствия у таможенного органа валютного счета внесение депозита производится в национальной валюте Республики Казахстан. </w:t>
      </w:r>
      <w:r>
        <w:br/>
      </w:r>
      <w:r>
        <w:rPr>
          <w:rFonts w:ascii="Times New Roman"/>
          <w:b w:val="false"/>
          <w:i w:val="false"/>
          <w:color w:val="000000"/>
          <w:sz w:val="28"/>
        </w:rPr>
        <w:t xml:space="preserve">
      3. При неисполнении обязательства, обеспеченного депозитом, подлежащие уплате суммы таможенных платежей и налогов перечисляются в государственный бюджет из депозита не позднее дня, следующего за днем подтверждения о неисполнении обязательства. </w:t>
      </w:r>
      <w:r>
        <w:br/>
      </w:r>
      <w:r>
        <w:rPr>
          <w:rFonts w:ascii="Times New Roman"/>
          <w:b w:val="false"/>
          <w:i w:val="false"/>
          <w:color w:val="000000"/>
          <w:sz w:val="28"/>
        </w:rPr>
        <w:t xml:space="preserve">
      4. При исполнении обязательства, обеспеченного депозитом, уплаченные суммы подлежат возврату в соответствии со статьей 373 настоящего Кодекса или по заявлению плательщика, зачитываются в счет будущих таможенных платежей и налогов либо для обеспечения уплаты таможенных платежей и налогов по другому обязательству перед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370. Применение договора страхования в качестве </w:t>
      </w:r>
      <w:r>
        <w:br/>
      </w:r>
      <w:r>
        <w:rPr>
          <w:rFonts w:ascii="Times New Roman"/>
          <w:b w:val="false"/>
          <w:i w:val="false"/>
          <w:color w:val="000000"/>
          <w:sz w:val="28"/>
        </w:rPr>
        <w:t xml:space="preserve">
                  обеспечения уплаты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в качестве обеспечения уплаты таможенных платежей и налогов принимают договоры страхования, заключенные в соответствии с гражданским законодательством Республики Казахстан со страховой организацией, включенной в Реестр страховых организаций. </w:t>
      </w:r>
      <w:r>
        <w:br/>
      </w:r>
      <w:r>
        <w:rPr>
          <w:rFonts w:ascii="Times New Roman"/>
          <w:b w:val="false"/>
          <w:i w:val="false"/>
          <w:color w:val="000000"/>
          <w:sz w:val="28"/>
        </w:rPr>
        <w:t xml:space="preserve">
      2. Порядок и условия включения страховых организаций в Реестр, их исключения из Реестра, а также порядок его ведения определяются центральным таможенным органом по согласованию с уполномоченным государственным органом по вопросам таможенного дела и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46. Возврат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371. Возврат излишне уплаченных или излишне </w:t>
      </w:r>
      <w:r>
        <w:br/>
      </w:r>
      <w:r>
        <w:rPr>
          <w:rFonts w:ascii="Times New Roman"/>
          <w:b w:val="false"/>
          <w:i w:val="false"/>
          <w:color w:val="000000"/>
          <w:sz w:val="28"/>
        </w:rPr>
        <w:t xml:space="preserve">
                  взысканных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Излишне уплаченной или излишне взысканной суммой таможенных платежей и налогов является сумма фактически уплаченных или взысканных таможенных платежей и налогов, размер которых превышает сумму, подлежащую уплате в соответствии с настоящим Кодексом и налоговым законодательством Республики Казахстан. </w:t>
      </w:r>
      <w:r>
        <w:br/>
      </w:r>
      <w:r>
        <w:rPr>
          <w:rFonts w:ascii="Times New Roman"/>
          <w:b w:val="false"/>
          <w:i w:val="false"/>
          <w:color w:val="000000"/>
          <w:sz w:val="28"/>
        </w:rPr>
        <w:t xml:space="preserve">
      2. Излишне уплаченные или излишне взысканные суммы таможенных платежей и налогов подлежат возврату по заявлению плательщика. Заявление подается в таможенный орган, совершивший таможенное оформление товаров или юридически значимые действия, не позднее пяти лет со дня их уплаты. </w:t>
      </w:r>
      <w:r>
        <w:br/>
      </w:r>
      <w:r>
        <w:rPr>
          <w:rFonts w:ascii="Times New Roman"/>
          <w:b w:val="false"/>
          <w:i w:val="false"/>
          <w:color w:val="000000"/>
          <w:sz w:val="28"/>
        </w:rPr>
        <w:t xml:space="preserve">
      3. Одновременно с заявлением о возврате излишне уплаченных или излишне взысканных сумм таможенных платежей и налогов должны быть представлены следующие документы: </w:t>
      </w:r>
      <w:r>
        <w:br/>
      </w:r>
      <w:r>
        <w:rPr>
          <w:rFonts w:ascii="Times New Roman"/>
          <w:b w:val="false"/>
          <w:i w:val="false"/>
          <w:color w:val="000000"/>
          <w:sz w:val="28"/>
        </w:rPr>
        <w:t xml:space="preserve">
      1) копия платежного документа, подтверждающего уплату сумм; </w:t>
      </w:r>
      <w:r>
        <w:br/>
      </w:r>
      <w:r>
        <w:rPr>
          <w:rFonts w:ascii="Times New Roman"/>
          <w:b w:val="false"/>
          <w:i w:val="false"/>
          <w:color w:val="000000"/>
          <w:sz w:val="28"/>
        </w:rPr>
        <w:t xml:space="preserve">
      2) копия таможенной декларации, оформленной таможенным органом, по которой начислялись и вносились таможенные платежи и налоги. Предоставляется в случае оформления таможенной декларации; </w:t>
      </w:r>
      <w:r>
        <w:br/>
      </w:r>
      <w:r>
        <w:rPr>
          <w:rFonts w:ascii="Times New Roman"/>
          <w:b w:val="false"/>
          <w:i w:val="false"/>
          <w:color w:val="000000"/>
          <w:sz w:val="28"/>
        </w:rPr>
        <w:t xml:space="preserve">
      3) копии других документов, оформленных таможенными органами, при совершении юридически значимых действий, за осуществление которых вносились таможенные платежи. Предоставляются в случаях, когда уплата таможенных платежей производилась без оформления таможенной декларации. </w:t>
      </w:r>
      <w:r>
        <w:br/>
      </w:r>
      <w:r>
        <w:rPr>
          <w:rFonts w:ascii="Times New Roman"/>
          <w:b w:val="false"/>
          <w:i w:val="false"/>
          <w:color w:val="000000"/>
          <w:sz w:val="28"/>
        </w:rPr>
        <w:t xml:space="preserve">
      4. Срок рассмотрения заявления о возврате сумм излишне уплаченных или излишне взысканных таможенных платежей и налогов не должен превышать пятнадцати рабочих дней со дня подачи заявления о возврате и представления всех необходимых документов. В случае признания таможенными органами факта излишне уплаченных или излишне взысканных таможенных платежей и налогов возврат указанных сумм производится в течение пятнадцати рабочих дней. </w:t>
      </w:r>
      <w:r>
        <w:br/>
      </w:r>
      <w:r>
        <w:rPr>
          <w:rFonts w:ascii="Times New Roman"/>
          <w:b w:val="false"/>
          <w:i w:val="false"/>
          <w:color w:val="000000"/>
          <w:sz w:val="28"/>
        </w:rPr>
        <w:t xml:space="preserve">
      5. При обнаружении факта излишнего взыскания таможенных платежей и налогов таможенный орган обязан не позднее одного месяца со дня обнаружения такого факта сообщить плательщику о сумме излишне взысканных таможенных платежей и налогов. </w:t>
      </w:r>
      <w:r>
        <w:br/>
      </w:r>
      <w:r>
        <w:rPr>
          <w:rFonts w:ascii="Times New Roman"/>
          <w:b w:val="false"/>
          <w:i w:val="false"/>
          <w:color w:val="000000"/>
          <w:sz w:val="28"/>
        </w:rPr>
        <w:t xml:space="preserve">
      6. При нарушении срока, установленного пунктом 4 настоящей статьи, начисляется пеня в размере 1,5-кратной официальной ставки рефинансирования, установленной Национальным Банком Республики Казахстан за каждый день нарушения срока возврата. </w:t>
      </w:r>
      <w:r>
        <w:br/>
      </w:r>
      <w:r>
        <w:rPr>
          <w:rFonts w:ascii="Times New Roman"/>
          <w:b w:val="false"/>
          <w:i w:val="false"/>
          <w:color w:val="000000"/>
          <w:sz w:val="28"/>
        </w:rPr>
        <w:t xml:space="preserve">
      7. Возврат излишне уплаченных или излишне взысканных таможенных платежей и налогов осуществляется при отсутствии у плательщика задолженности по другим таможенным платежам, налогам и пени по ним в размере излишне уплаченных или излишне взысканных сумм. </w:t>
      </w:r>
      <w:r>
        <w:br/>
      </w:r>
      <w:r>
        <w:rPr>
          <w:rFonts w:ascii="Times New Roman"/>
          <w:b w:val="false"/>
          <w:i w:val="false"/>
          <w:color w:val="000000"/>
          <w:sz w:val="28"/>
        </w:rPr>
        <w:t xml:space="preserve">
      8. Порядок возврата излишне уплаченных или излишне взысканных сумм таможенных платежей и налогов определяется уполномоченным государственным органом по вопросам таможенного дела совместно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372. Иные случаи возврата таможенных пошлин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Возврат таможенных пошлин и налогов производится также в случаях: </w:t>
      </w:r>
      <w:r>
        <w:br/>
      </w:r>
      <w:r>
        <w:rPr>
          <w:rFonts w:ascii="Times New Roman"/>
          <w:b w:val="false"/>
          <w:i w:val="false"/>
          <w:color w:val="000000"/>
          <w:sz w:val="28"/>
        </w:rPr>
        <w:t xml:space="preserve">
      1) отзыва таможенной декларации; </w:t>
      </w:r>
      <w:r>
        <w:br/>
      </w:r>
      <w:r>
        <w:rPr>
          <w:rFonts w:ascii="Times New Roman"/>
          <w:b w:val="false"/>
          <w:i w:val="false"/>
          <w:color w:val="000000"/>
          <w:sz w:val="28"/>
        </w:rPr>
        <w:t xml:space="preserve">
      2) восстановления режима наибольшего благоприятствования или тарифных преференций; </w:t>
      </w:r>
      <w:r>
        <w:br/>
      </w:r>
      <w:r>
        <w:rPr>
          <w:rFonts w:ascii="Times New Roman"/>
          <w:b w:val="false"/>
          <w:i w:val="false"/>
          <w:color w:val="000000"/>
          <w:sz w:val="28"/>
        </w:rPr>
        <w:t xml:space="preserve">
      3) когда условия таможенных режимов предусматривают возврат уплаченных сумм таможенных пошлин и налогов при вывозе иностранных товаров за пределы таможенной территории Республики Казахстан или при их уничтожении либо отказе в пользу государства, или ввозе казахстанских товаров либо продуктов их переработки на таможенную территорию Республики Казахстан; </w:t>
      </w:r>
      <w:r>
        <w:br/>
      </w:r>
      <w:r>
        <w:rPr>
          <w:rFonts w:ascii="Times New Roman"/>
          <w:b w:val="false"/>
          <w:i w:val="false"/>
          <w:color w:val="000000"/>
          <w:sz w:val="28"/>
        </w:rPr>
        <w:t xml:space="preserve">
      4) изменения ранее заявленного таможенного режима на таможенный режим выпуска товаров для свободного обращения или экспорта товаров, если суммы таможенных пошлин и налогов, подлежащие уплате при помещении товаров под вновь избранный таможенный режим (таможенный режим выпуска товаров для свободного обращения или экспорта товаров), менее сумм таможенных пошлин и налогов, уплаченных при первоначальном таможенном режиме. </w:t>
      </w:r>
      <w:r>
        <w:br/>
      </w:r>
      <w:r>
        <w:rPr>
          <w:rFonts w:ascii="Times New Roman"/>
          <w:b w:val="false"/>
          <w:i w:val="false"/>
          <w:color w:val="000000"/>
          <w:sz w:val="28"/>
        </w:rPr>
        <w:t xml:space="preserve">
      2. Возврат таможенных пошлин и налогов в случаях, указанных в пункте 1 настоящей статьи, производится в соответствии со статьей 371 настоящего Кодекса применительно к возврату излишне уплаченных или излишне взысканных таможенных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373. Возврат депозита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Возврат депозита осуществляется при условии исполнения обязательства, обеспеченного депозитом. Фактический возврат депозита производится таможенным органом по письменному заявлению плательщика в срок не более десяти рабочих дней со дня получения заявления. </w:t>
      </w:r>
      <w:r>
        <w:br/>
      </w:r>
      <w:r>
        <w:rPr>
          <w:rFonts w:ascii="Times New Roman"/>
          <w:b w:val="false"/>
          <w:i w:val="false"/>
          <w:color w:val="000000"/>
          <w:sz w:val="28"/>
        </w:rPr>
        <w:t xml:space="preserve">
      2. Заявление о возврате депозита подается в таможенный орган после исполнения обязательства, но не позднее пяти лет со дня, следующего за днем исполнения обязательства. </w:t>
      </w:r>
      <w:r>
        <w:br/>
      </w:r>
      <w:r>
        <w:rPr>
          <w:rFonts w:ascii="Times New Roman"/>
          <w:b w:val="false"/>
          <w:i w:val="false"/>
          <w:color w:val="000000"/>
          <w:sz w:val="28"/>
        </w:rPr>
        <w:t xml:space="preserve">
      3. Депозит возвращается таможенным органом на счета или в кассу которого суммы депозита были внесены, либо в случае ликвидации этого таможенного органа его правопреемником. Возврат депозита производится на счет плательщика, с которого производилось перечисление на счет таможенного органа, если в заявлении плательщика не оговорено иное, в той валюте, в которой производился платеж. </w:t>
      </w:r>
      <w:r>
        <w:br/>
      </w:r>
      <w:r>
        <w:rPr>
          <w:rFonts w:ascii="Times New Roman"/>
          <w:b w:val="false"/>
          <w:i w:val="false"/>
          <w:color w:val="000000"/>
          <w:sz w:val="28"/>
        </w:rPr>
        <w:t xml:space="preserve">
      4. Возврат депозита не осуществляется при наличии у плательщика задолженности по уплате таможенных платежей, налогов и пени в размере депозита. </w:t>
      </w:r>
      <w:r>
        <w:br/>
      </w:r>
      <w:r>
        <w:rPr>
          <w:rFonts w:ascii="Times New Roman"/>
          <w:b w:val="false"/>
          <w:i w:val="false"/>
          <w:color w:val="000000"/>
          <w:sz w:val="28"/>
        </w:rPr>
        <w:t xml:space="preserve">
      5. При возврате депозита вознаграждение по нему не выплачивается, суммы не индексируются, тарифы за оказание банковских услуг оплачиваются за счет переводимых средств. </w:t>
      </w:r>
      <w:r>
        <w:br/>
      </w:r>
      <w:r>
        <w:rPr>
          <w:rFonts w:ascii="Times New Roman"/>
          <w:b w:val="false"/>
          <w:i w:val="false"/>
          <w:color w:val="000000"/>
          <w:sz w:val="28"/>
        </w:rPr>
        <w:t xml:space="preserve">
      6. Положения пунктов 3, 4 и 5 настоящей статьи распространяются также на возврат временных антидемпинговых, защитных и компенсационных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47. Принудительное взыскание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374. Общие положения взыскания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неуплаты или неполной уплаты таможенных платежей и налогов в установленные сроки образуется задолженность. Задолженность взыскивается таможенными органами с плательщиков в порядке, определенном настоящей главой. </w:t>
      </w:r>
      <w:r>
        <w:br/>
      </w:r>
      <w:r>
        <w:rPr>
          <w:rFonts w:ascii="Times New Roman"/>
          <w:b w:val="false"/>
          <w:i w:val="false"/>
          <w:color w:val="000000"/>
          <w:sz w:val="28"/>
        </w:rPr>
        <w:t xml:space="preserve">
      2. Для взыскания задолженности таможенными органами осуществляются </w:t>
      </w:r>
    </w:p>
    <w:bookmarkEnd w:id="42"/>
    <w:bookmarkStart w:name="z768"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следующие действия:</w:t>
      </w:r>
    </w:p>
    <w:p>
      <w:pPr>
        <w:spacing w:after="0"/>
        <w:ind w:left="0"/>
        <w:jc w:val="both"/>
      </w:pPr>
      <w:r>
        <w:rPr>
          <w:rFonts w:ascii="Times New Roman"/>
          <w:b w:val="false"/>
          <w:i w:val="false"/>
          <w:color w:val="000000"/>
          <w:sz w:val="28"/>
        </w:rPr>
        <w:t xml:space="preserve">     1) уведомление плательщика в порядке, предусмотренном статьей 376 </w:t>
      </w:r>
    </w:p>
    <w:p>
      <w:pPr>
        <w:spacing w:after="0"/>
        <w:ind w:left="0"/>
        <w:jc w:val="both"/>
      </w:pPr>
      <w:r>
        <w:rPr>
          <w:rFonts w:ascii="Times New Roman"/>
          <w:b w:val="false"/>
          <w:i w:val="false"/>
          <w:color w:val="000000"/>
          <w:sz w:val="28"/>
        </w:rPr>
        <w:t>настоящего Кодекса;</w:t>
      </w:r>
    </w:p>
    <w:p>
      <w:pPr>
        <w:spacing w:after="0"/>
        <w:ind w:left="0"/>
        <w:jc w:val="both"/>
      </w:pPr>
      <w:r>
        <w:rPr>
          <w:rFonts w:ascii="Times New Roman"/>
          <w:b w:val="false"/>
          <w:i w:val="false"/>
          <w:color w:val="000000"/>
          <w:sz w:val="28"/>
        </w:rPr>
        <w:t xml:space="preserve">     2) взыскание задолженности за счет излишне уплаченных или излишне </w:t>
      </w:r>
    </w:p>
    <w:p>
      <w:pPr>
        <w:spacing w:after="0"/>
        <w:ind w:left="0"/>
        <w:jc w:val="both"/>
      </w:pPr>
      <w:r>
        <w:rPr>
          <w:rFonts w:ascii="Times New Roman"/>
          <w:b w:val="false"/>
          <w:i w:val="false"/>
          <w:color w:val="000000"/>
          <w:sz w:val="28"/>
        </w:rPr>
        <w:t xml:space="preserve">взысканных сумм либо за счет депозита подлежащего возврату в порядке, </w:t>
      </w:r>
    </w:p>
    <w:p>
      <w:pPr>
        <w:spacing w:after="0"/>
        <w:ind w:left="0"/>
        <w:jc w:val="both"/>
      </w:pPr>
      <w:r>
        <w:rPr>
          <w:rFonts w:ascii="Times New Roman"/>
          <w:b w:val="false"/>
          <w:i w:val="false"/>
          <w:color w:val="000000"/>
          <w:sz w:val="28"/>
        </w:rPr>
        <w:t>предусмотренном статьей 377 настоящего Кодекса;</w:t>
      </w:r>
    </w:p>
    <w:p>
      <w:pPr>
        <w:spacing w:after="0"/>
        <w:ind w:left="0"/>
        <w:jc w:val="both"/>
      </w:pPr>
      <w:r>
        <w:rPr>
          <w:rFonts w:ascii="Times New Roman"/>
          <w:b w:val="false"/>
          <w:i w:val="false"/>
          <w:color w:val="000000"/>
          <w:sz w:val="28"/>
        </w:rPr>
        <w:t xml:space="preserve">     3) применение следующих способов обеспечения погашения задолженности: </w:t>
      </w:r>
    </w:p>
    <w:p>
      <w:pPr>
        <w:spacing w:after="0"/>
        <w:ind w:left="0"/>
        <w:jc w:val="both"/>
      </w:pPr>
      <w:r>
        <w:rPr>
          <w:rFonts w:ascii="Times New Roman"/>
          <w:b w:val="false"/>
          <w:i w:val="false"/>
          <w:color w:val="000000"/>
          <w:sz w:val="28"/>
        </w:rPr>
        <w:t>начисление пени на сумму задолженности;</w:t>
      </w:r>
    </w:p>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xml:space="preserve">     вынесение решения об ограничении в распоряжении имуществом </w:t>
      </w:r>
    </w:p>
    <w:p>
      <w:pPr>
        <w:spacing w:after="0"/>
        <w:ind w:left="0"/>
        <w:jc w:val="both"/>
      </w:pPr>
      <w:r>
        <w:rPr>
          <w:rFonts w:ascii="Times New Roman"/>
          <w:b w:val="false"/>
          <w:i w:val="false"/>
          <w:color w:val="000000"/>
          <w:sz w:val="28"/>
        </w:rPr>
        <w:t>плательщика;</w:t>
      </w:r>
    </w:p>
    <w:p>
      <w:pPr>
        <w:spacing w:after="0"/>
        <w:ind w:left="0"/>
        <w:jc w:val="both"/>
      </w:pPr>
      <w:r>
        <w:rPr>
          <w:rFonts w:ascii="Times New Roman"/>
          <w:b w:val="false"/>
          <w:i w:val="false"/>
          <w:color w:val="000000"/>
          <w:sz w:val="28"/>
        </w:rPr>
        <w:t>     4) применение мер принудительного взыскания в следующем порядке:</w:t>
      </w:r>
    </w:p>
    <w:p>
      <w:pPr>
        <w:spacing w:after="0"/>
        <w:ind w:left="0"/>
        <w:jc w:val="both"/>
      </w:pPr>
      <w:r>
        <w:rPr>
          <w:rFonts w:ascii="Times New Roman"/>
          <w:b w:val="false"/>
          <w:i w:val="false"/>
          <w:color w:val="000000"/>
          <w:sz w:val="28"/>
        </w:rPr>
        <w:t>     за счет денег, находящихся на банковских счетах плательщика;</w:t>
      </w:r>
    </w:p>
    <w:p>
      <w:pPr>
        <w:spacing w:after="0"/>
        <w:ind w:left="0"/>
        <w:jc w:val="both"/>
      </w:pPr>
      <w:r>
        <w:rPr>
          <w:rFonts w:ascii="Times New Roman"/>
          <w:b w:val="false"/>
          <w:i w:val="false"/>
          <w:color w:val="000000"/>
          <w:sz w:val="28"/>
        </w:rPr>
        <w:t xml:space="preserve">     за счет наличных денег плательщика; </w:t>
      </w:r>
    </w:p>
    <w:p>
      <w:pPr>
        <w:spacing w:after="0"/>
        <w:ind w:left="0"/>
        <w:jc w:val="both"/>
      </w:pPr>
      <w:r>
        <w:rPr>
          <w:rFonts w:ascii="Times New Roman"/>
          <w:b w:val="false"/>
          <w:i w:val="false"/>
          <w:color w:val="000000"/>
          <w:sz w:val="28"/>
        </w:rPr>
        <w:t>     со счетов дебиторов плательщика;</w:t>
      </w:r>
    </w:p>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9"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Действия, предусмотренные пунктом 2 настоящей статьи, применяются последовательно, за исключением начисления пени на сумму задолженности. </w:t>
      </w:r>
      <w:r>
        <w:br/>
      </w:r>
      <w:r>
        <w:rPr>
          <w:rFonts w:ascii="Times New Roman"/>
          <w:b w:val="false"/>
          <w:i w:val="false"/>
          <w:color w:val="000000"/>
          <w:sz w:val="28"/>
        </w:rPr>
        <w:t>
 </w:t>
      </w:r>
      <w:r>
        <w:br/>
      </w:r>
      <w:r>
        <w:rPr>
          <w:rFonts w:ascii="Times New Roman"/>
          <w:b w:val="false"/>
          <w:i w:val="false"/>
          <w:color w:val="000000"/>
          <w:sz w:val="28"/>
        </w:rPr>
        <w:t xml:space="preserve">
      Статья 375. Начисление пени на сумму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возникновении задолженности плательщиком уплачивается пеня, за исключением случаев погашения задолженности в соответствии со статьей 377 настоящего Кодекса. </w:t>
      </w:r>
      <w:r>
        <w:br/>
      </w:r>
      <w:r>
        <w:rPr>
          <w:rFonts w:ascii="Times New Roman"/>
          <w:b w:val="false"/>
          <w:i w:val="false"/>
          <w:color w:val="000000"/>
          <w:sz w:val="28"/>
        </w:rPr>
        <w:t xml:space="preserve">
      2. Пеня начисляется за каждый день просрочки уплаты таможенных платежей и налогов, начиная со дня, следующего за днем истечения сроков уплаты таможенных платежей и налогов, включая день уплаты, в размере 1,5- кратной официальной ставки рефинансирования, установленной Национальным Банком Республики Казахстан на каждый день просрочки. </w:t>
      </w:r>
      <w:r>
        <w:br/>
      </w:r>
      <w:r>
        <w:rPr>
          <w:rFonts w:ascii="Times New Roman"/>
          <w:b w:val="false"/>
          <w:i w:val="false"/>
          <w:color w:val="000000"/>
          <w:sz w:val="28"/>
        </w:rPr>
        <w:t xml:space="preserve">
      Пеня начисляется и уплачивается независимо от применения мер принудительного взыскания таможенных платежей и налогов, а также иных мер ответственности, предусмотренных законодательством Республики Казахстан. </w:t>
      </w:r>
      <w:r>
        <w:br/>
      </w:r>
      <w:r>
        <w:rPr>
          <w:rFonts w:ascii="Times New Roman"/>
          <w:b w:val="false"/>
          <w:i w:val="false"/>
          <w:color w:val="000000"/>
          <w:sz w:val="28"/>
        </w:rPr>
        <w:t xml:space="preserve">
      3. Уплата, взыскание и возврат пени осуществляются в порядке, предусмотренном настоящим Кодексом применительно к уплате, взысканию и возврату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376. Уведомление о погашении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Уведомление о погашении задолженности и пени представляет собой направленное плательщику письменное сообщение таможенного органа о неуплаченной в установленный срок сумме таможенных платежей, налогов и пени, а также об обязанности погашения в установленный этим уведомлением срок неуплаченной суммы таможенных платежей, налогов и пени. </w:t>
      </w:r>
      <w:r>
        <w:br/>
      </w:r>
      <w:r>
        <w:rPr>
          <w:rFonts w:ascii="Times New Roman"/>
          <w:b w:val="false"/>
          <w:i w:val="false"/>
          <w:color w:val="000000"/>
          <w:sz w:val="28"/>
        </w:rPr>
        <w:t xml:space="preserve">
      Уведомление должно содержать основания для его оформления, а также сведения о действиях, предусмотренных статьей 374 настоящего Кодекса, которые применяются в случае неисполнения уведомления плательщиком. </w:t>
      </w:r>
      <w:r>
        <w:br/>
      </w:r>
      <w:r>
        <w:rPr>
          <w:rFonts w:ascii="Times New Roman"/>
          <w:b w:val="false"/>
          <w:i w:val="false"/>
          <w:color w:val="000000"/>
          <w:sz w:val="28"/>
        </w:rPr>
        <w:t xml:space="preserve">
      2. Уведомление направляется плательщику независимо от привлечения его к административной или уголовной ответственности. </w:t>
      </w:r>
      <w:r>
        <w:br/>
      </w:r>
      <w:r>
        <w:rPr>
          <w:rFonts w:ascii="Times New Roman"/>
          <w:b w:val="false"/>
          <w:i w:val="false"/>
          <w:color w:val="000000"/>
          <w:sz w:val="28"/>
        </w:rPr>
        <w:t xml:space="preserve">
      3. Уведомление должно быть направлено плательщику не позднее одного месяца со дня установления факта возникновения задолженности. </w:t>
      </w:r>
      <w:r>
        <w:br/>
      </w:r>
      <w:r>
        <w:rPr>
          <w:rFonts w:ascii="Times New Roman"/>
          <w:b w:val="false"/>
          <w:i w:val="false"/>
          <w:color w:val="000000"/>
          <w:sz w:val="28"/>
        </w:rPr>
        <w:t xml:space="preserve">
      4. Уведомление должно быть вручено плательщику лично под роспись или иным способом, подтверждающим факт и дату получения уведомления. В случае уклонения от получения уведомления плательщиком, уведомление не позднее следующего дня направляется по почте заказным письмом. Уведомление считается полученным по истечении семи рабочих дней со дня направления заказного письма. </w:t>
      </w:r>
      <w:r>
        <w:br/>
      </w:r>
      <w:r>
        <w:rPr>
          <w:rFonts w:ascii="Times New Roman"/>
          <w:b w:val="false"/>
          <w:i w:val="false"/>
          <w:color w:val="000000"/>
          <w:sz w:val="28"/>
        </w:rPr>
        <w:t xml:space="preserve">
      5. Обжалование уведомления производится плательщиком в порядке и сроки, предусмотренные главой 72 настоящего Кодекса. </w:t>
      </w:r>
      <w:r>
        <w:br/>
      </w:r>
      <w:r>
        <w:rPr>
          <w:rFonts w:ascii="Times New Roman"/>
          <w:b w:val="false"/>
          <w:i w:val="false"/>
          <w:color w:val="000000"/>
          <w:sz w:val="28"/>
        </w:rPr>
        <w:t xml:space="preserve">
      6. Срок исполнения требований, содержащихся в уведомлении, составляет не более десяти рабочих дней со дня, следующего за днем вручения уведомления плательщику, за исключением случаев обжалования плательщиком такого уведомления. </w:t>
      </w:r>
      <w:r>
        <w:br/>
      </w:r>
      <w:r>
        <w:rPr>
          <w:rFonts w:ascii="Times New Roman"/>
          <w:b w:val="false"/>
          <w:i w:val="false"/>
          <w:color w:val="000000"/>
          <w:sz w:val="28"/>
        </w:rPr>
        <w:t xml:space="preserve">
      7. При неисполнении требований, содержащихся в уведомлении, в сроки, предусмотренные пунктом 6 настоящей статьи, за исключением случаев обжалования, таможенные органы предпринимают действия в соответствии со статьей 374 настоящего Кодекса. </w:t>
      </w:r>
      <w:r>
        <w:br/>
      </w:r>
      <w:r>
        <w:rPr>
          <w:rFonts w:ascii="Times New Roman"/>
          <w:b w:val="false"/>
          <w:i w:val="false"/>
          <w:color w:val="000000"/>
          <w:sz w:val="28"/>
        </w:rPr>
        <w:t xml:space="preserve">
      8. Форма уведомления устанавливается центральным таможенным органом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377. Взыскание задолженности и пени за счет </w:t>
      </w:r>
      <w:r>
        <w:br/>
      </w:r>
      <w:r>
        <w:rPr>
          <w:rFonts w:ascii="Times New Roman"/>
          <w:b w:val="false"/>
          <w:i w:val="false"/>
          <w:color w:val="000000"/>
          <w:sz w:val="28"/>
        </w:rPr>
        <w:t xml:space="preserve">
                  излишне уплаченных или взысканных сумм на счет </w:t>
      </w:r>
      <w:r>
        <w:br/>
      </w:r>
      <w:r>
        <w:rPr>
          <w:rFonts w:ascii="Times New Roman"/>
          <w:b w:val="false"/>
          <w:i w:val="false"/>
          <w:color w:val="000000"/>
          <w:sz w:val="28"/>
        </w:rPr>
        <w:t xml:space="preserve">
                  таможенного органа либо за счет депозита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неисполнении требований, содержащихся в уведомлении, таможенный орган вправе взыскать задолженность и пени за счет излишне уплаченных или излишне взысканных сумм либо за счет депозита, подлежащего возврату. </w:t>
      </w:r>
      <w:r>
        <w:br/>
      </w:r>
      <w:r>
        <w:rPr>
          <w:rFonts w:ascii="Times New Roman"/>
          <w:b w:val="false"/>
          <w:i w:val="false"/>
          <w:color w:val="000000"/>
          <w:sz w:val="28"/>
        </w:rPr>
        <w:t xml:space="preserve">
      2. О задолженности и пени, взысканных в соответствии с настоящей статьей, таможенный орган письменно сообщает плательщику в течение трех рабочих дней с даты взыскания. </w:t>
      </w:r>
      <w:r>
        <w:br/>
      </w:r>
      <w:r>
        <w:rPr>
          <w:rFonts w:ascii="Times New Roman"/>
          <w:b w:val="false"/>
          <w:i w:val="false"/>
          <w:color w:val="000000"/>
          <w:sz w:val="28"/>
        </w:rPr>
        <w:t xml:space="preserve">
      3. Погашение задолженности за счет излишне уплаченных или излишне взысканных сумм осуществляется в порядке, установленном уполномоченным государственным органом по вопросам таможенного дела по согласованию с Министерством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378. Приостановление расходных операций </w:t>
      </w:r>
      <w:r>
        <w:br/>
      </w:r>
      <w:r>
        <w:rPr>
          <w:rFonts w:ascii="Times New Roman"/>
          <w:b w:val="false"/>
          <w:i w:val="false"/>
          <w:color w:val="000000"/>
          <w:sz w:val="28"/>
        </w:rPr>
        <w:t xml:space="preserve">
                  по банковским счетам 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недостаточности излишне уплаченных или взысканных сумм на счете таможенного органа либо депозита для погашения задолженности выносится распоряжение таможенного органа о приостановлении расходных операций по банковским счетам плательщика. </w:t>
      </w:r>
      <w:r>
        <w:br/>
      </w:r>
      <w:r>
        <w:rPr>
          <w:rFonts w:ascii="Times New Roman"/>
          <w:b w:val="false"/>
          <w:i w:val="false"/>
          <w:color w:val="000000"/>
          <w:sz w:val="28"/>
        </w:rPr>
        <w:t xml:space="preserve">
      2. Приостановление расходных операций по банковским счетам плательщика распространяется на все расходные операции плательщика, кроме операций по погашению задолженности и пени. </w:t>
      </w:r>
      <w:r>
        <w:br/>
      </w:r>
      <w:r>
        <w:rPr>
          <w:rFonts w:ascii="Times New Roman"/>
          <w:b w:val="false"/>
          <w:i w:val="false"/>
          <w:color w:val="000000"/>
          <w:sz w:val="28"/>
        </w:rPr>
        <w:t xml:space="preserve">
      3. Распоряжение о приостановлении расходных операций по банковским счетам плательщика выносится по форме, установленной налоговым законодательством Республики Казахстан, и вступает в силу со дня его получения банком или организацией, осуществляющей отдельные виды банковских операций. </w:t>
      </w:r>
      <w:r>
        <w:br/>
      </w:r>
      <w:r>
        <w:rPr>
          <w:rFonts w:ascii="Times New Roman"/>
          <w:b w:val="false"/>
          <w:i w:val="false"/>
          <w:color w:val="000000"/>
          <w:sz w:val="28"/>
        </w:rPr>
        <w:t xml:space="preserve">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 </w:t>
      </w:r>
      <w:r>
        <w:br/>
      </w: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379. Вынесение решения об ограничении </w:t>
      </w:r>
      <w:r>
        <w:br/>
      </w:r>
      <w:r>
        <w:rPr>
          <w:rFonts w:ascii="Times New Roman"/>
          <w:b w:val="false"/>
          <w:i w:val="false"/>
          <w:color w:val="000000"/>
          <w:sz w:val="28"/>
        </w:rPr>
        <w:t xml:space="preserve">
                  в распоряжении имуществом плательщика </w:t>
      </w:r>
      <w:r>
        <w:br/>
      </w:r>
      <w:r>
        <w:rPr>
          <w:rFonts w:ascii="Times New Roman"/>
          <w:b w:val="false"/>
          <w:i w:val="false"/>
          <w:color w:val="000000"/>
          <w:sz w:val="28"/>
        </w:rPr>
        <w:t xml:space="preserve">
                  в счет погашения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непогашения задолженности и пени плательщиком в течение десяти рабочих дней со дня вступления в силу распоряжения о приостановлении расходных операций по банковским счетам плательщика, производится ограничение в распоряжении имуществом плательщика. </w:t>
      </w:r>
      <w:r>
        <w:br/>
      </w:r>
      <w:r>
        <w:rPr>
          <w:rFonts w:ascii="Times New Roman"/>
          <w:b w:val="false"/>
          <w:i w:val="false"/>
          <w:color w:val="000000"/>
          <w:sz w:val="28"/>
        </w:rPr>
        <w:t xml:space="preserve">
      2. Решение об ограничении в распоряжении имуществом плательщика выносится таможенным органом по форме, установленной налоговым законодательством Республики Казахстан. </w:t>
      </w:r>
      <w:r>
        <w:br/>
      </w:r>
      <w:r>
        <w:rPr>
          <w:rFonts w:ascii="Times New Roman"/>
          <w:b w:val="false"/>
          <w:i w:val="false"/>
          <w:color w:val="000000"/>
          <w:sz w:val="28"/>
        </w:rPr>
        <w:t xml:space="preserve">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балансовая или рыночная стоимость которого в зависимости от способа определения цены соответствует сумме задолженности и пени. </w:t>
      </w:r>
      <w:r>
        <w:br/>
      </w:r>
      <w:r>
        <w:rPr>
          <w:rFonts w:ascii="Times New Roman"/>
          <w:b w:val="false"/>
          <w:i w:val="false"/>
          <w:color w:val="000000"/>
          <w:sz w:val="28"/>
        </w:rPr>
        <w:t xml:space="preserve">
      При вынесении решения об ограничении в распоряжении имуществом плательщика, переданном в наем, включая финансовый лизинг и залог, запрещается передача права собственности на такое имущество арендатору и залогодержателю с момента вынесения таможенным органом решения в отношении этого имущества и до его отмены. </w:t>
      </w:r>
      <w:r>
        <w:br/>
      </w:r>
      <w:r>
        <w:rPr>
          <w:rFonts w:ascii="Times New Roman"/>
          <w:b w:val="false"/>
          <w:i w:val="false"/>
          <w:color w:val="000000"/>
          <w:sz w:val="28"/>
        </w:rPr>
        <w:t xml:space="preserve">
      4. На основании такого решения таможенным органом составляется акт описи ограниченного в распоряжении имущества по форме,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распоряжения имуществом. </w:t>
      </w:r>
      <w:r>
        <w:br/>
      </w:r>
      <w:r>
        <w:rPr>
          <w:rFonts w:ascii="Times New Roman"/>
          <w:b w:val="false"/>
          <w:i w:val="false"/>
          <w:color w:val="000000"/>
          <w:sz w:val="28"/>
        </w:rPr>
        <w:t xml:space="preserve">
      Опись ограниченного в распоряжении имущества производится с указанием его цены, определяемой на основании данных бухгалтерского учета плательщика или независимой оценки, проводимой в соответствии с законодательным актом Республики Казахстан об оценочной деятельности, и оформляется актом, составленным в двух экземплярах. </w:t>
      </w:r>
      <w:r>
        <w:br/>
      </w:r>
      <w:r>
        <w:rPr>
          <w:rFonts w:ascii="Times New Roman"/>
          <w:b w:val="false"/>
          <w:i w:val="false"/>
          <w:color w:val="000000"/>
          <w:sz w:val="28"/>
        </w:rPr>
        <w:t xml:space="preserve">
      5. Таможенный орган обязан вручить плательщику по одному экземпляру решения об ограничении в распоряжении имуществом и акта описи имущества. </w:t>
      </w:r>
      <w:r>
        <w:br/>
      </w:r>
      <w:r>
        <w:rPr>
          <w:rFonts w:ascii="Times New Roman"/>
          <w:b w:val="false"/>
          <w:i w:val="false"/>
          <w:color w:val="000000"/>
          <w:sz w:val="28"/>
        </w:rPr>
        <w:t xml:space="preserve">
      6. Решение об ограничении в распоряжении имуществом отменяется таможенным органом, вынесшим такое решение, не позднее одного рабочего дня, следующего за днем устранения причин ограничения в распоряжении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380. Взыскание задолженности и пени за счет </w:t>
      </w:r>
      <w:r>
        <w:br/>
      </w:r>
      <w:r>
        <w:rPr>
          <w:rFonts w:ascii="Times New Roman"/>
          <w:b w:val="false"/>
          <w:i w:val="false"/>
          <w:color w:val="000000"/>
          <w:sz w:val="28"/>
        </w:rPr>
        <w:t xml:space="preserve">
                  денег, находящихся на банковских счетах </w:t>
      </w:r>
      <w:r>
        <w:br/>
      </w:r>
      <w:r>
        <w:rPr>
          <w:rFonts w:ascii="Times New Roman"/>
          <w:b w:val="false"/>
          <w:i w:val="false"/>
          <w:color w:val="000000"/>
          <w:sz w:val="28"/>
        </w:rPr>
        <w:t xml:space="preserve">
                  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непогашении задолженности и пени плательщиком в течение десяти рабочих дней со дня вынесения решения об ограничении в распоряжении имуществом плательщика таможенные органы выносят решение о взыскании денег с банковских счетов плательщика в бесспорном порядке. </w:t>
      </w:r>
      <w:r>
        <w:br/>
      </w:r>
      <w:r>
        <w:rPr>
          <w:rFonts w:ascii="Times New Roman"/>
          <w:b w:val="false"/>
          <w:i w:val="false"/>
          <w:color w:val="000000"/>
          <w:sz w:val="28"/>
        </w:rPr>
        <w:t xml:space="preserve">
      2. Решение о бесспорном взыскании принимается в форме направления в банк, где открыты счета плательщика, инкассового распоряжения таможенного органа на списание со счетов плательщика и перечисление в государственный бюджет необходимых денег. </w:t>
      </w:r>
      <w:r>
        <w:br/>
      </w:r>
      <w:r>
        <w:rPr>
          <w:rFonts w:ascii="Times New Roman"/>
          <w:b w:val="false"/>
          <w:i w:val="false"/>
          <w:color w:val="000000"/>
          <w:sz w:val="28"/>
        </w:rPr>
        <w:t xml:space="preserve">
      3. При исполнении банком 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возвращаются банком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 </w:t>
      </w:r>
      <w:r>
        <w:br/>
      </w:r>
      <w:r>
        <w:rPr>
          <w:rFonts w:ascii="Times New Roman"/>
          <w:b w:val="false"/>
          <w:i w:val="false"/>
          <w:color w:val="000000"/>
          <w:sz w:val="28"/>
        </w:rPr>
        <w:t xml:space="preserve">
      4. Взыскание задолженности и пени в бесспорном порядке производится со счетов в национальной валюте Республики Казахстан и в иностранной валюте. Взыскание задолженности и пени со счетов в иностранной валюте производится в сумме эквивалентной сумме, подлежащих уплате таможенных платежей, налогов и пени по ним в национальной валюте Республики Казахстан по курсу Национального Банка Республики Казахстан на день взыскания. </w:t>
      </w:r>
      <w:r>
        <w:br/>
      </w:r>
      <w:r>
        <w:rPr>
          <w:rFonts w:ascii="Times New Roman"/>
          <w:b w:val="false"/>
          <w:i w:val="false"/>
          <w:color w:val="000000"/>
          <w:sz w:val="28"/>
        </w:rPr>
        <w:t xml:space="preserve">
      5. Исполнение инкассового распоряжения таможенного органа осуществляется банком в порядке и сроки, установленные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381. Взыскание суммы задолженности и пени </w:t>
      </w:r>
      <w:r>
        <w:br/>
      </w:r>
      <w:r>
        <w:rPr>
          <w:rFonts w:ascii="Times New Roman"/>
          <w:b w:val="false"/>
          <w:i w:val="false"/>
          <w:color w:val="000000"/>
          <w:sz w:val="28"/>
        </w:rPr>
        <w:t xml:space="preserve">
                  за счет наличных денег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Взыскание задолженности и пени за счет наличных денег производится в случае отсутствия денег на банковском счете. </w:t>
      </w:r>
      <w:r>
        <w:br/>
      </w:r>
      <w:r>
        <w:rPr>
          <w:rFonts w:ascii="Times New Roman"/>
          <w:b w:val="false"/>
          <w:i w:val="false"/>
          <w:color w:val="000000"/>
          <w:sz w:val="28"/>
        </w:rPr>
        <w:t xml:space="preserve">
      2. Взысканием задолженности и пени за счет наличных денег признается изъятие таможенным органом наличных денег, также и в иностранной валюте, отраженных по бухгалтерским (кассовым) документам, у плательщика. </w:t>
      </w:r>
      <w:r>
        <w:br/>
      </w:r>
      <w:r>
        <w:rPr>
          <w:rFonts w:ascii="Times New Roman"/>
          <w:b w:val="false"/>
          <w:i w:val="false"/>
          <w:color w:val="000000"/>
          <w:sz w:val="28"/>
        </w:rPr>
        <w:t xml:space="preserve">
      3. Изъятие наличных денег оформляется актом об изъятии по форме, установленной налоговым законодательством Республики Казахстан. </w:t>
      </w:r>
      <w:r>
        <w:br/>
      </w:r>
      <w:r>
        <w:rPr>
          <w:rFonts w:ascii="Times New Roman"/>
          <w:b w:val="false"/>
          <w:i w:val="false"/>
          <w:color w:val="000000"/>
          <w:sz w:val="28"/>
        </w:rPr>
        <w:t xml:space="preserve">
      4. Наличные деньги, изъятые у плательщика, не позднее одного рабочего дня со дня изъятия подлежат зачислению в государственный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382. Взыскание задолженности и пени </w:t>
      </w:r>
      <w:r>
        <w:br/>
      </w:r>
      <w:r>
        <w:rPr>
          <w:rFonts w:ascii="Times New Roman"/>
          <w:b w:val="false"/>
          <w:i w:val="false"/>
          <w:color w:val="000000"/>
          <w:sz w:val="28"/>
        </w:rPr>
        <w:t xml:space="preserve">
                  плательщика со счетов его дебиторов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отсутствия денег на банковских счетах и наличных денег у плательщика таможенный орган имеет право в пределах образовавшейся задолженности и пени обращать взыскание на деньги на банковских счетах третьих лиц, имеющих задолженность перед плательщиком (далее - дебиторов). При этом дебиторам направляются уведомления об обращении взыскания на деньги с их банковских счетов в счет погашения задолженности и пени плательщика в пределах сумм, признаваемых дебиторами перед плательщиком как сумму дебиторской задолженности на текущий момент согласно договорам. </w:t>
      </w:r>
      <w:r>
        <w:br/>
      </w:r>
      <w:r>
        <w:rPr>
          <w:rFonts w:ascii="Times New Roman"/>
          <w:b w:val="false"/>
          <w:i w:val="false"/>
          <w:color w:val="000000"/>
          <w:sz w:val="28"/>
        </w:rPr>
        <w:t xml:space="preserve">
      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 </w:t>
      </w:r>
      <w:r>
        <w:br/>
      </w:r>
      <w:r>
        <w:rPr>
          <w:rFonts w:ascii="Times New Roman"/>
          <w:b w:val="false"/>
          <w:i w:val="false"/>
          <w:color w:val="000000"/>
          <w:sz w:val="28"/>
        </w:rPr>
        <w:t xml:space="preserve">
      2. Акт сверки взаиморасчетов между плательщиком и его дебитором должен содержать следующие сведения: </w:t>
      </w:r>
      <w:r>
        <w:br/>
      </w:r>
      <w:r>
        <w:rPr>
          <w:rFonts w:ascii="Times New Roman"/>
          <w:b w:val="false"/>
          <w:i w:val="false"/>
          <w:color w:val="000000"/>
          <w:sz w:val="28"/>
        </w:rPr>
        <w:t xml:space="preserve">
      1) наименование плательщика и его дебитора, их регистрационные номера; </w:t>
      </w:r>
      <w:r>
        <w:br/>
      </w:r>
      <w:r>
        <w:rPr>
          <w:rFonts w:ascii="Times New Roman"/>
          <w:b w:val="false"/>
          <w:i w:val="false"/>
          <w:color w:val="000000"/>
          <w:sz w:val="28"/>
        </w:rPr>
        <w:t xml:space="preserve">
      2) наименование таможенного органа, где состоят на учете плательщик и его дебитор; </w:t>
      </w:r>
      <w:r>
        <w:br/>
      </w:r>
      <w:r>
        <w:rPr>
          <w:rFonts w:ascii="Times New Roman"/>
          <w:b w:val="false"/>
          <w:i w:val="false"/>
          <w:color w:val="000000"/>
          <w:sz w:val="28"/>
        </w:rPr>
        <w:t xml:space="preserve">
      3) реквизиты банковских счетов плательщика и его дебитора; </w:t>
      </w:r>
      <w:r>
        <w:br/>
      </w:r>
      <w:r>
        <w:rPr>
          <w:rFonts w:ascii="Times New Roman"/>
          <w:b w:val="false"/>
          <w:i w:val="false"/>
          <w:color w:val="000000"/>
          <w:sz w:val="28"/>
        </w:rPr>
        <w:t xml:space="preserve">
      4) сумму задолженности дебитора перед плательщиком; </w:t>
      </w:r>
      <w:r>
        <w:br/>
      </w:r>
      <w:r>
        <w:rPr>
          <w:rFonts w:ascii="Times New Roman"/>
          <w:b w:val="false"/>
          <w:i w:val="false"/>
          <w:color w:val="000000"/>
          <w:sz w:val="28"/>
        </w:rPr>
        <w:t xml:space="preserve">
      5) юридические реквизиты, печать и подписи плательщика и его дебитора; </w:t>
      </w:r>
      <w:r>
        <w:br/>
      </w:r>
      <w:r>
        <w:rPr>
          <w:rFonts w:ascii="Times New Roman"/>
          <w:b w:val="false"/>
          <w:i w:val="false"/>
          <w:color w:val="000000"/>
          <w:sz w:val="28"/>
        </w:rPr>
        <w:t xml:space="preserve">
      6) дату составления акта сверки. </w:t>
      </w:r>
      <w:r>
        <w:br/>
      </w:r>
      <w:r>
        <w:rPr>
          <w:rFonts w:ascii="Times New Roman"/>
          <w:b w:val="false"/>
          <w:i w:val="false"/>
          <w:color w:val="000000"/>
          <w:sz w:val="28"/>
        </w:rPr>
        <w:t xml:space="preserve">
      3. На основании акта сверки взаиморасчетов таможенный орган выставляет на банковский счет дебитора инкассовое распоряжение о взыскании задолженности и пени плательщика. </w:t>
      </w:r>
      <w:r>
        <w:br/>
      </w:r>
      <w:r>
        <w:rPr>
          <w:rFonts w:ascii="Times New Roman"/>
          <w:b w:val="false"/>
          <w:i w:val="false"/>
          <w:color w:val="000000"/>
          <w:sz w:val="28"/>
        </w:rPr>
        <w:t xml:space="preserve">
      4. Банк или организация, осуществляющая отдельные виды банковских операций, дебитора-плательщика обязан исполнить выставленное таможенным органом инкассовое распоряжение о взыскании суммы задолженности и пени плательщика в соответствии с требованиями, определенными статьей 380 настоящего Кодекса. </w:t>
      </w:r>
      <w:r>
        <w:br/>
      </w:r>
      <w:r>
        <w:rPr>
          <w:rFonts w:ascii="Times New Roman"/>
          <w:b w:val="false"/>
          <w:i w:val="false"/>
          <w:color w:val="000000"/>
          <w:sz w:val="28"/>
        </w:rPr>
        <w:t xml:space="preserve">
      5. При отсутствии оформленного в соответствии с положениями настоящей статьи акта сверки взаиморасчетов в течение девяноста рабочих дней с момента вручения уведомления таможенный орган вправе выставить на банковский счет дебитора инкассовое распоряжение о взыскании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383. Взыскание задолженности и пени за счет </w:t>
      </w:r>
      <w:r>
        <w:br/>
      </w:r>
      <w:r>
        <w:rPr>
          <w:rFonts w:ascii="Times New Roman"/>
          <w:b w:val="false"/>
          <w:i w:val="false"/>
          <w:color w:val="000000"/>
          <w:sz w:val="28"/>
        </w:rPr>
        <w:t xml:space="preserve">
                  реализации ограниченного в распоряжении </w:t>
      </w:r>
      <w:r>
        <w:br/>
      </w:r>
      <w:r>
        <w:rPr>
          <w:rFonts w:ascii="Times New Roman"/>
          <w:b w:val="false"/>
          <w:i w:val="false"/>
          <w:color w:val="000000"/>
          <w:sz w:val="28"/>
        </w:rPr>
        <w:t xml:space="preserve">
                  имущества 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имеют право без согласия плательщика обратить взыскание на ограниченное в распоряжении имущество плательщика в пределах задолженности и пени в случаях отсутствия денег на его банковских счетах, наличных денег и денег на банковских счетах его дебиторов. </w:t>
      </w:r>
      <w:r>
        <w:br/>
      </w:r>
      <w:r>
        <w:rPr>
          <w:rFonts w:ascii="Times New Roman"/>
          <w:b w:val="false"/>
          <w:i w:val="false"/>
          <w:color w:val="000000"/>
          <w:sz w:val="28"/>
        </w:rPr>
        <w:t xml:space="preserve">
      2. Плательщик обязан обеспечить сохранность и надлежащий уход ограниченного в распоряжении имущества до снятия ограничения. В случае неисполнения указанных обязанностей плательщик обязан возместить затраты по подготовке ограниченного в распоряжении имущества к аукциону и несет ответственность за незаконные действия в отношении указанного имущества в соответствии с законодательными актами Республики Казахстан. </w:t>
      </w:r>
      <w:r>
        <w:br/>
      </w:r>
      <w:r>
        <w:rPr>
          <w:rFonts w:ascii="Times New Roman"/>
          <w:b w:val="false"/>
          <w:i w:val="false"/>
          <w:color w:val="000000"/>
          <w:sz w:val="28"/>
        </w:rPr>
        <w:t xml:space="preserve">
      3. Реализация ограниченного в распоряжении имущества производится в соответствии с законодательством Республики Казахстан. </w:t>
      </w:r>
      <w:r>
        <w:br/>
      </w:r>
      <w:r>
        <w:rPr>
          <w:rFonts w:ascii="Times New Roman"/>
          <w:b w:val="false"/>
          <w:i w:val="false"/>
          <w:color w:val="000000"/>
          <w:sz w:val="28"/>
        </w:rPr>
        <w:t xml:space="preserve">
      4. В случае, если задолженность и пеня не погашены после реализации ограниченного в распоряжении имущества плательщика таможенный орган направляет информацию налоговому органу по месту регистрации плательщика о наличии задолженности и пени, а также о принятых мерах по взысканию,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384. Порядок погашения задолженности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Очередность погашения задолженности и пени определяется в соответствии с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48. Основные положения, относящиеся к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385. Сфера применения настоящей главы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Правила, требования и условия, предусмотренные настоящей главой, распространяются на все таможенные операции, связанные с оформлением документов для таможенных целей в отношении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386. Порядок производства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оформление производится в Порядке, определяемом настоящим Кодексом и принимаемыми в соответствии с ним нормативными правовыми актами в сфере таможенного дела. </w:t>
      </w:r>
      <w:r>
        <w:br/>
      </w:r>
      <w:r>
        <w:rPr>
          <w:rFonts w:ascii="Times New Roman"/>
          <w:b w:val="false"/>
          <w:i w:val="false"/>
          <w:color w:val="000000"/>
          <w:sz w:val="28"/>
        </w:rPr>
        <w:t xml:space="preserve">
      2. В соответствии с международными договорами в целях упрощения и ускорения таможенного оформления могут применяться таможенные документы других государств, используемые для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387. Технология производства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 технология производства таможенного оформления дифференцированы в зависимости от: </w:t>
      </w:r>
      <w:r>
        <w:br/>
      </w:r>
      <w:r>
        <w:rPr>
          <w:rFonts w:ascii="Times New Roman"/>
          <w:b w:val="false"/>
          <w:i w:val="false"/>
          <w:color w:val="000000"/>
          <w:sz w:val="28"/>
        </w:rPr>
        <w:t xml:space="preserve">
      1) категорий товаров, перемещаемых через таможенную границу Республики Казахстан; </w:t>
      </w:r>
      <w:r>
        <w:br/>
      </w:r>
      <w:r>
        <w:rPr>
          <w:rFonts w:ascii="Times New Roman"/>
          <w:b w:val="false"/>
          <w:i w:val="false"/>
          <w:color w:val="000000"/>
          <w:sz w:val="28"/>
        </w:rPr>
        <w:t xml:space="preserve">
      2) вида транспорта, используемого для такого перемещения; </w:t>
      </w:r>
      <w:r>
        <w:br/>
      </w:r>
      <w:r>
        <w:rPr>
          <w:rFonts w:ascii="Times New Roman"/>
          <w:b w:val="false"/>
          <w:i w:val="false"/>
          <w:color w:val="000000"/>
          <w:sz w:val="28"/>
        </w:rPr>
        <w:t xml:space="preserve">
      3) лиц, перемещающих товары. </w:t>
      </w:r>
      <w:r>
        <w:br/>
      </w:r>
      <w:r>
        <w:rPr>
          <w:rFonts w:ascii="Times New Roman"/>
          <w:b w:val="false"/>
          <w:i w:val="false"/>
          <w:color w:val="000000"/>
          <w:sz w:val="28"/>
        </w:rPr>
        <w:t xml:space="preserve">
      2. Таможенные процедуры одинаково применяются независимо от страны происхождения, отправления и назначения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388. Начало и завершение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Таможенное оформление товаров и транспортных средств начинается в момент представления таможенному органу документов в отношении товаров и транспортных средств, перемещаемых через таможенную границу, а в случаях, предусмотренных настоящим Кодексом - устного заявления либо совершения иных действий, свидетельствующих о намерении лица осуществить таможенное оформление. </w:t>
      </w:r>
      <w:r>
        <w:br/>
      </w:r>
      <w:r>
        <w:rPr>
          <w:rFonts w:ascii="Times New Roman"/>
          <w:b w:val="false"/>
          <w:i w:val="false"/>
          <w:color w:val="000000"/>
          <w:sz w:val="28"/>
        </w:rPr>
        <w:t xml:space="preserve">
      2. Таможенное оформление в отношении товаров, подлежащих ветеринарному, фитосанитарному и другим видам государственного контроля может быть завершено только после согласования с уполномоченными органами, осуществляющими такой контроль. </w:t>
      </w:r>
      <w:r>
        <w:br/>
      </w:r>
      <w:r>
        <w:rPr>
          <w:rFonts w:ascii="Times New Roman"/>
          <w:b w:val="false"/>
          <w:i w:val="false"/>
          <w:color w:val="000000"/>
          <w:sz w:val="28"/>
        </w:rPr>
        <w:t xml:space="preserve">
      3. Таможенное оформление завершается после совершения таможенных операций, необходимых в соответствии с настоящим Кодексом для помещения товаров под таможенный режим, а также исчисления и взимания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389. Место и время совершения операций </w:t>
      </w:r>
      <w:r>
        <w:br/>
      </w:r>
      <w:r>
        <w:rPr>
          <w:rFonts w:ascii="Times New Roman"/>
          <w:b w:val="false"/>
          <w:i w:val="false"/>
          <w:color w:val="000000"/>
          <w:sz w:val="28"/>
        </w:rPr>
        <w:t xml:space="preserve">
                  по основному таможенному оформлению товаров </w:t>
      </w:r>
      <w:r>
        <w:br/>
      </w:r>
      <w:r>
        <w:rPr>
          <w:rFonts w:ascii="Times New Roman"/>
          <w:b w:val="false"/>
          <w:i w:val="false"/>
          <w:color w:val="000000"/>
          <w:sz w:val="28"/>
        </w:rPr>
        <w:t xml:space="preserve">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основным таможенным оформлением понимаются действия по декларированию товаров и транспортных средств и помещению их под определенный таможенный режим. </w:t>
      </w:r>
      <w:r>
        <w:br/>
      </w:r>
      <w:r>
        <w:rPr>
          <w:rFonts w:ascii="Times New Roman"/>
          <w:b w:val="false"/>
          <w:i w:val="false"/>
          <w:color w:val="000000"/>
          <w:sz w:val="28"/>
        </w:rPr>
        <w:t xml:space="preserve">
      2. Таможенные операции по основному таможенному оформлению товаров совершаются в месте нахождения таможенных органов и во время их работы. </w:t>
      </w:r>
      <w:r>
        <w:br/>
      </w:r>
      <w:r>
        <w:rPr>
          <w:rFonts w:ascii="Times New Roman"/>
          <w:b w:val="false"/>
          <w:i w:val="false"/>
          <w:color w:val="000000"/>
          <w:sz w:val="28"/>
        </w:rPr>
        <w:t xml:space="preserve">
      3. По мотивированному запросу декларанта таможенные операции по основному таможенному оформлению товаров могут совершаться вне места нахождения таможенных органов и вне времени работы в соответствии со статьями 20-22 настоящего Кодекса. </w:t>
      </w:r>
      <w:r>
        <w:br/>
      </w:r>
      <w:r>
        <w:rPr>
          <w:rFonts w:ascii="Times New Roman"/>
          <w:b w:val="false"/>
          <w:i w:val="false"/>
          <w:color w:val="000000"/>
          <w:sz w:val="28"/>
        </w:rPr>
        <w:t xml:space="preserve">
      4. При осуществлении основного таможенного оформления товаров вне зоны деятельности таможенного органа, в котором зарегистрированы получатель, отправитель товаров либо их структурное подразделение, декларант обязан подать уведомление о совершении таможенных операций в зоне деятельности другого таможенного органа. </w:t>
      </w:r>
      <w:r>
        <w:br/>
      </w:r>
      <w:r>
        <w:rPr>
          <w:rFonts w:ascii="Times New Roman"/>
          <w:b w:val="false"/>
          <w:i w:val="false"/>
          <w:color w:val="000000"/>
          <w:sz w:val="28"/>
        </w:rPr>
        <w:t xml:space="preserve">
      Уведомление подлежит регистрации в таможенном органе в сроки, не превышающие четыре часа с момента подачи уведомления. Форма и порядок регистрации уведомления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390. Документы и сведения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производстве таможенного оформления лица, определенные настоящим Кодексом, обязаны представлять таможенным органам документы и сведения, необходимые для таможенных целей. </w:t>
      </w:r>
      <w:r>
        <w:br/>
      </w:r>
      <w:r>
        <w:rPr>
          <w:rFonts w:ascii="Times New Roman"/>
          <w:b w:val="false"/>
          <w:i w:val="false"/>
          <w:color w:val="000000"/>
          <w:sz w:val="28"/>
        </w:rPr>
        <w:t xml:space="preserve">
      2. Таможенные органы вправе требовать документы и сведения, необходимые для обеспечения соблюдения требований законодательства, контроль за исполнением которого возложен на таможенные органы. </w:t>
      </w:r>
      <w:r>
        <w:br/>
      </w:r>
      <w:r>
        <w:rPr>
          <w:rFonts w:ascii="Times New Roman"/>
          <w:b w:val="false"/>
          <w:i w:val="false"/>
          <w:color w:val="000000"/>
          <w:sz w:val="28"/>
        </w:rPr>
        <w:t xml:space="preserve">
      Перечень документов, необходимых для таможенных целей, и сроки их представления устанавливаются настоящим Кодексом. </w:t>
      </w:r>
      <w:r>
        <w:br/>
      </w:r>
      <w:r>
        <w:rPr>
          <w:rFonts w:ascii="Times New Roman"/>
          <w:b w:val="false"/>
          <w:i w:val="false"/>
          <w:color w:val="000000"/>
          <w:sz w:val="28"/>
        </w:rPr>
        <w:t xml:space="preserve">
      3. Таможенные органы не вправе отказать в принятии документов из-за наличия опечаток, технических или грамматических ошибок, которые не изменяют содержащиеся в документах основные данные, влияющие на принятие решений таможенных органов при таможенном оформлении. </w:t>
      </w:r>
      <w:r>
        <w:br/>
      </w:r>
      <w:r>
        <w:rPr>
          <w:rFonts w:ascii="Times New Roman"/>
          <w:b w:val="false"/>
          <w:i w:val="false"/>
          <w:color w:val="000000"/>
          <w:sz w:val="28"/>
        </w:rPr>
        <w:t xml:space="preserve">
      4. В таможенные органы могут представляться в электронном виде документы, необходимые для таможенных целей. Условия представления и хранения этих документов определяются центральным таможенным органом по согласованию с уполномоченным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391. Присутствие полномочных лиц и их </w:t>
      </w:r>
      <w:r>
        <w:br/>
      </w:r>
      <w:r>
        <w:rPr>
          <w:rFonts w:ascii="Times New Roman"/>
          <w:b w:val="false"/>
          <w:i w:val="false"/>
          <w:color w:val="000000"/>
          <w:sz w:val="28"/>
        </w:rPr>
        <w:t xml:space="preserve">
                  представителей при таможенном оформлении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 обладающие полномочиями в отношении товаров и транспортных средств, и их представители вправе присутствовать при таможенном оформлении. </w:t>
      </w:r>
      <w:r>
        <w:br/>
      </w:r>
      <w:r>
        <w:rPr>
          <w:rFonts w:ascii="Times New Roman"/>
          <w:b w:val="false"/>
          <w:i w:val="false"/>
          <w:color w:val="000000"/>
          <w:sz w:val="28"/>
        </w:rPr>
        <w:t xml:space="preserve">
      2. По мотивированному требованию таможенного органа лица, указанные в части первой настоящей статьи, и их представители обязаны присутствовать при таможенном оформлении и оказывать содействие должностным лицам таможенных органов в его производстве.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392. Язык, на котором производится таможенное оформление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оформление, включая заполнение документов для таможенных целей, производится на государственном или русском языке, за исключением случаев, предусмотренных настоящим Кодексом. </w:t>
      </w:r>
      <w:r>
        <w:br/>
      </w:r>
      <w:r>
        <w:rPr>
          <w:rFonts w:ascii="Times New Roman"/>
          <w:b w:val="false"/>
          <w:i w:val="false"/>
          <w:color w:val="000000"/>
          <w:sz w:val="28"/>
        </w:rPr>
        <w:t xml:space="preserve">
      Центральный таможенный орган по согласованию с уполномоченным государственным органом по вопросам таможенного дела вправе определять иные случаи, когда таможенные органы могут принимать и использовать для таможенных целей документы и сведения, составленные на иностранных языках, которыми владеют должностные лица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393. Грузовые и иные операции с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Грузовые и иные операции с товарами могут производиться только с разрешения таможенных органов, если иное не предусмотрено настоящим Кодексом, и не должны повлечь каких-либо дополнительных расходов для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394. Пользование и распоряжение товарами и </w:t>
      </w:r>
      <w:r>
        <w:br/>
      </w:r>
      <w:r>
        <w:rPr>
          <w:rFonts w:ascii="Times New Roman"/>
          <w:b w:val="false"/>
          <w:i w:val="false"/>
          <w:color w:val="000000"/>
          <w:sz w:val="28"/>
        </w:rPr>
        <w:t xml:space="preserve">
                  транспортными средствами, в отношении </w:t>
      </w:r>
      <w:r>
        <w:br/>
      </w:r>
      <w:r>
        <w:rPr>
          <w:rFonts w:ascii="Times New Roman"/>
          <w:b w:val="false"/>
          <w:i w:val="false"/>
          <w:color w:val="000000"/>
          <w:sz w:val="28"/>
        </w:rPr>
        <w:t xml:space="preserve">
                  которых таможенное оформление не завершено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Никто не вправе пользоваться и распоряжаться товарами и транспортными средствами, в отношении которых таможенное оформление не завершено, за исключением случаев,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395. Взятие проб и образцов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Пробы и образцы товаров, находящихся под таможенным контролем, могут с разрешения таможенного органа подбираться лицами, обладающими полномочиями в отношении товаров, их представителями и другими органами государственного контроля в целях его осуществления. </w:t>
      </w:r>
      <w:r>
        <w:br/>
      </w:r>
      <w:r>
        <w:rPr>
          <w:rFonts w:ascii="Times New Roman"/>
          <w:b w:val="false"/>
          <w:i w:val="false"/>
          <w:color w:val="000000"/>
          <w:sz w:val="28"/>
        </w:rPr>
        <w:t xml:space="preserve">
      2. Пробы и образцы берутся в минимальных количествах, обеспечивающих возможность исследования этих проб и образцов. О взятии проб и образцов товаров, находящихся под таможенным контролем, составляется акт по форме, устанавливаемой центральным таможенным органом. </w:t>
      </w:r>
      <w:r>
        <w:br/>
      </w:r>
      <w:r>
        <w:rPr>
          <w:rFonts w:ascii="Times New Roman"/>
          <w:b w:val="false"/>
          <w:i w:val="false"/>
          <w:color w:val="000000"/>
          <w:sz w:val="28"/>
        </w:rPr>
        <w:t xml:space="preserve">
      3. Лица, обладающие полномочиями в отношении товаров, и их представители вправе присутствовать при взятии проб и образцов товаров должностными лицами таможенных органов и других органов государственного контроля. </w:t>
      </w:r>
      <w:r>
        <w:br/>
      </w:r>
      <w:r>
        <w:rPr>
          <w:rFonts w:ascii="Times New Roman"/>
          <w:b w:val="false"/>
          <w:i w:val="false"/>
          <w:color w:val="000000"/>
          <w:sz w:val="28"/>
        </w:rPr>
        <w:t xml:space="preserve">
      Должностные лица таможенных органов присутствуют при взятии проб и образцов товаров другими органами государственного контроля, а также лицами, обладающими полномочиями в отношении товаров, и их представителями. </w:t>
      </w:r>
      <w:r>
        <w:br/>
      </w:r>
      <w:r>
        <w:rPr>
          <w:rFonts w:ascii="Times New Roman"/>
          <w:b w:val="false"/>
          <w:i w:val="false"/>
          <w:color w:val="000000"/>
          <w:sz w:val="28"/>
        </w:rPr>
        <w:t xml:space="preserve">
      Указанные лица и их представители обязаны оказывать содействие должностным лицам таможенных органов при взятии ими проб и образцов товаров, в том числе осуществлять за свой счет грузовые и иные операции, необходимые для взятия проб и образцов. </w:t>
      </w:r>
      <w:r>
        <w:br/>
      </w:r>
      <w:r>
        <w:rPr>
          <w:rFonts w:ascii="Times New Roman"/>
          <w:b w:val="false"/>
          <w:i w:val="false"/>
          <w:color w:val="000000"/>
          <w:sz w:val="28"/>
        </w:rPr>
        <w:t xml:space="preserve">
      4. Таможенные органы должны быть поставлены в известность о результатах проведенного исследования проб и образцов товаров, взятых другими уполномоченными органами. </w:t>
      </w:r>
      <w:r>
        <w:br/>
      </w:r>
      <w:r>
        <w:rPr>
          <w:rFonts w:ascii="Times New Roman"/>
          <w:b w:val="false"/>
          <w:i w:val="false"/>
          <w:color w:val="000000"/>
          <w:sz w:val="28"/>
        </w:rPr>
        <w:t xml:space="preserve">
      5. Таможенные органы не возмещают каких-либо расходов, возникших у лица в результате взятия проб и образцов товаров. </w:t>
      </w:r>
      <w:r>
        <w:br/>
      </w:r>
      <w:r>
        <w:rPr>
          <w:rFonts w:ascii="Times New Roman"/>
          <w:b w:val="false"/>
          <w:i w:val="false"/>
          <w:color w:val="000000"/>
          <w:sz w:val="28"/>
        </w:rPr>
        <w:t xml:space="preserve">
      6. Порядок взятия проб и образцов товаров, сроки и порядок их исследования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49. Дополнительные положения, относящиеся </w:t>
      </w:r>
      <w:r>
        <w:br/>
      </w:r>
      <w:r>
        <w:rPr>
          <w:rFonts w:ascii="Times New Roman"/>
          <w:b w:val="false"/>
          <w:i w:val="false"/>
          <w:color w:val="000000"/>
          <w:sz w:val="28"/>
        </w:rPr>
        <w:t xml:space="preserve">
                к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396. Приоритетный порядок таможенного </w:t>
      </w:r>
      <w:r>
        <w:br/>
      </w:r>
      <w:r>
        <w:rPr>
          <w:rFonts w:ascii="Times New Roman"/>
          <w:b w:val="false"/>
          <w:i w:val="false"/>
          <w:color w:val="000000"/>
          <w:sz w:val="28"/>
        </w:rPr>
        <w:t xml:space="preserve">
                  оформления отдельных категорий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ввозе на таможенную территорию Республики Казахстан и вывозе с этой территории товаров, необходимых для ликвидации последствий стихийных бедствий, аварий, катастроф, а также скоропортящихся товаров, живых животных, радиоактивных материалов, взрывчатых веществ, экспресс-грузов, гуманитарной и технической помощи, сообщений и материалов для целей массовой информации, и других подобных товаров, таможенное оформление производится в приоритетном порядке. </w:t>
      </w:r>
      <w:r>
        <w:br/>
      </w:r>
      <w:r>
        <w:rPr>
          <w:rFonts w:ascii="Times New Roman"/>
          <w:b w:val="false"/>
          <w:i w:val="false"/>
          <w:color w:val="000000"/>
          <w:sz w:val="28"/>
        </w:rPr>
        <w:t xml:space="preserve">
      2. Под экспресс-грузами понимаются товары, перемещаемые специализированными транспортно-экспедиционными организациями, имеющими лицензию на осуществление деятельности в качестве таможенного брокера, любым видом транспорта с целью доставки до получателя в течение семидесяти двух часов. </w:t>
      </w:r>
      <w:r>
        <w:br/>
      </w:r>
      <w:r>
        <w:rPr>
          <w:rFonts w:ascii="Times New Roman"/>
          <w:b w:val="false"/>
          <w:i w:val="false"/>
          <w:color w:val="000000"/>
          <w:sz w:val="28"/>
        </w:rPr>
        <w:t xml:space="preserve">
      3. Приоритетный порядок таможенного оформления предусматривает подачу в таможенный орган заявления и товаросопроводительных документов, рассматриваемых в качестве временной таможенной декларации, с последующим представлением в таможенный орган полной таможенной декларации. </w:t>
      </w:r>
      <w:r>
        <w:br/>
      </w:r>
      <w:r>
        <w:rPr>
          <w:rFonts w:ascii="Times New Roman"/>
          <w:b w:val="false"/>
          <w:i w:val="false"/>
          <w:color w:val="000000"/>
          <w:sz w:val="28"/>
        </w:rPr>
        <w:t xml:space="preserve">
      В заявлении должны содержаться сведения об отправителях и получателях товаров, странах отправления и назначения товаров, наименование, описание, количество, вес брутто и стоимость товаров, о целях использования товаров, а также о таможенном режиме, под который предполагается поместить декларируемые товары, обязательство о представлении в установленные сроки таможенной декларации документов и сведений, необходимых для таможенных целей. </w:t>
      </w:r>
      <w:r>
        <w:br/>
      </w:r>
      <w:r>
        <w:rPr>
          <w:rFonts w:ascii="Times New Roman"/>
          <w:b w:val="false"/>
          <w:i w:val="false"/>
          <w:color w:val="000000"/>
          <w:sz w:val="28"/>
        </w:rPr>
        <w:t xml:space="preserve">
      4. Полная таможенная декларация подается в таможенный орган не позднее тридцати календарных дней с даты условного выпуска товаров. </w:t>
      </w:r>
      <w:r>
        <w:br/>
      </w:r>
      <w:r>
        <w:rPr>
          <w:rFonts w:ascii="Times New Roman"/>
          <w:b w:val="false"/>
          <w:i w:val="false"/>
          <w:color w:val="000000"/>
          <w:sz w:val="28"/>
        </w:rPr>
        <w:t xml:space="preserve">
      При таможенном оформлении применяются нормативные правовые акты, действовавшие на день регистрации таможенным органом заявления и товаросопроводительных документов декларанта. </w:t>
      </w:r>
      <w:r>
        <w:br/>
      </w:r>
      <w:r>
        <w:rPr>
          <w:rFonts w:ascii="Times New Roman"/>
          <w:b w:val="false"/>
          <w:i w:val="false"/>
          <w:color w:val="000000"/>
          <w:sz w:val="28"/>
        </w:rPr>
        <w:t xml:space="preserve">
      Товары, облагаемые таможенными платежами и налогами, могут оформляться в приоритетном порядке только при условии обеспечения уплаты таможенных платежей и налогов. </w:t>
      </w:r>
      <w:r>
        <w:br/>
      </w:r>
      <w:r>
        <w:rPr>
          <w:rFonts w:ascii="Times New Roman"/>
          <w:b w:val="false"/>
          <w:i w:val="false"/>
          <w:color w:val="000000"/>
          <w:sz w:val="28"/>
        </w:rPr>
        <w:t xml:space="preserve">
      5. Временной таможенной декларацией при поставках электроэнергии при возникновении аварийной ситуации может рассматриваться диспетчерская заявка, подаваемая в таможенные органы в течение трех суток с момента возникновения аварийной ситуации.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397. Специальные упрошенные процедуры таможенного оформления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Специальные упрощенные процедуры таможенного оформления устанавливаются таможенными органами для лиц, в отношении которых установлен режим наибольшего таможенного благоприятствования. </w:t>
      </w:r>
      <w:r>
        <w:br/>
      </w:r>
      <w:r>
        <w:rPr>
          <w:rFonts w:ascii="Times New Roman"/>
          <w:b w:val="false"/>
          <w:i w:val="false"/>
          <w:color w:val="000000"/>
          <w:sz w:val="28"/>
        </w:rPr>
        <w:t xml:space="preserve">
      Специальные упрощенные процедуры таможенного оформления могут включать в себя: </w:t>
      </w:r>
      <w:r>
        <w:br/>
      </w:r>
      <w:r>
        <w:rPr>
          <w:rFonts w:ascii="Times New Roman"/>
          <w:b w:val="false"/>
          <w:i w:val="false"/>
          <w:color w:val="000000"/>
          <w:sz w:val="28"/>
        </w:rPr>
        <w:t xml:space="preserve">
      проведение таможенного оформления на объектах этих лиц; </w:t>
      </w:r>
      <w:r>
        <w:br/>
      </w:r>
      <w:r>
        <w:rPr>
          <w:rFonts w:ascii="Times New Roman"/>
          <w:b w:val="false"/>
          <w:i w:val="false"/>
          <w:color w:val="000000"/>
          <w:sz w:val="28"/>
        </w:rPr>
        <w:t xml:space="preserve">
      подачу единой таможенной декларации на товары за определенный срок, в течение которого такие товары перемещались через таможенную границу; </w:t>
      </w:r>
      <w:r>
        <w:br/>
      </w:r>
      <w:r>
        <w:rPr>
          <w:rFonts w:ascii="Times New Roman"/>
          <w:b w:val="false"/>
          <w:i w:val="false"/>
          <w:color w:val="000000"/>
          <w:sz w:val="28"/>
        </w:rPr>
        <w:t xml:space="preserve">
      выпуск товаров при представлении минимального объема сведений, необходимых для их идентификации. </w:t>
      </w:r>
      <w:r>
        <w:br/>
      </w:r>
      <w:r>
        <w:rPr>
          <w:rFonts w:ascii="Times New Roman"/>
          <w:b w:val="false"/>
          <w:i w:val="false"/>
          <w:color w:val="000000"/>
          <w:sz w:val="28"/>
        </w:rPr>
        <w:t xml:space="preserve">
      Порядок применения специальных упрощенных процедур таможенного оформления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Специальные упрощенные процедуры таможенного оформления не освобождают лиц от соблюдения требований и условий, установленных настоящим Кодексом и нормативными правовыми актами в сфере таможенного дела, в части полноты и своевременности уплаты таможенных платежей и налогов, соблюдения мер нетарифного регулирования, а также условий и требований таможенных режимов.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50. Декларирование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398. Товары, подлежащие декларированию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подлежат декларированию таможенным органам при их перемещении через таможенную границу Республики Казахстан, изменении таможенного режима, кроме случаев обращения товара в собственность государства по решению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399. Место декларирования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Декларирование товаров производится в таможенном органе, где производится таможенное оформление товаров, если иное не установлено таможенным законодательством Республики Казахстан. </w:t>
      </w:r>
      <w:r>
        <w:br/>
      </w:r>
      <w:r>
        <w:rPr>
          <w:rFonts w:ascii="Times New Roman"/>
          <w:b w:val="false"/>
          <w:i w:val="false"/>
          <w:color w:val="000000"/>
          <w:sz w:val="28"/>
        </w:rPr>
        <w:t xml:space="preserve">
      Центральный таможенный орган по согласованию с уполномоченным государственным органом по вопросам таможенного дела вправе устанавливать определенные таможенные органы для декларирования отдельных категорий товаров только в случае, когда это является необходимой мерой для обеспечения эффективности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400. Декларант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Декларантами могут быть следующие лица, перемещающие товары через таможенную границу Республики Казахстан: </w:t>
      </w:r>
      <w:r>
        <w:br/>
      </w:r>
      <w:r>
        <w:rPr>
          <w:rFonts w:ascii="Times New Roman"/>
          <w:b w:val="false"/>
          <w:i w:val="false"/>
          <w:color w:val="000000"/>
          <w:sz w:val="28"/>
        </w:rPr>
        <w:t xml:space="preserve">
      1) казахстанские лица; </w:t>
      </w:r>
      <w:r>
        <w:br/>
      </w:r>
      <w:r>
        <w:rPr>
          <w:rFonts w:ascii="Times New Roman"/>
          <w:b w:val="false"/>
          <w:i w:val="false"/>
          <w:color w:val="000000"/>
          <w:sz w:val="28"/>
        </w:rPr>
        <w:t xml:space="preserve">
      2) физические лица (при перемещении в упрощенном или льготном порядке); </w:t>
      </w:r>
      <w:r>
        <w:br/>
      </w:r>
      <w:r>
        <w:rPr>
          <w:rFonts w:ascii="Times New Roman"/>
          <w:b w:val="false"/>
          <w:i w:val="false"/>
          <w:color w:val="000000"/>
          <w:sz w:val="28"/>
        </w:rPr>
        <w:t xml:space="preserve">
      3) иностранные лица, пользующиеся таможенными льготами в соответствии с главой 38 настоящего Кодекса; </w:t>
      </w:r>
      <w:r>
        <w:br/>
      </w:r>
      <w:r>
        <w:rPr>
          <w:rFonts w:ascii="Times New Roman"/>
          <w:b w:val="false"/>
          <w:i w:val="false"/>
          <w:color w:val="000000"/>
          <w:sz w:val="28"/>
        </w:rPr>
        <w:t xml:space="preserve">
      4) представительства иностранных организаций, зарегистрированные на территории Республики Казахстан в установленном порядке, при заявлении таможенных режимов временного ввоза, транзита, а также выпуска для свободного обращения товаров, ввозимых для собственных нужд таких представительств.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401. Права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декларировании товаров и совершении иных таможенных операций при таможенном оформлении декларант вправе: </w:t>
      </w:r>
      <w:r>
        <w:br/>
      </w:r>
      <w:r>
        <w:rPr>
          <w:rFonts w:ascii="Times New Roman"/>
          <w:b w:val="false"/>
          <w:i w:val="false"/>
          <w:color w:val="000000"/>
          <w:sz w:val="28"/>
        </w:rPr>
        <w:t xml:space="preserve">
      1) с разрешения таможенного органа до подачи таможенной декларации и документов, необходимых для таможенных целей, осматривать, измерять и выполнять грузовые операции с товарами, ввозимыми на таможенную территорию Республики Казахстан, брать пробы и образцы товаров. </w:t>
      </w:r>
      <w:r>
        <w:br/>
      </w:r>
      <w:r>
        <w:rPr>
          <w:rFonts w:ascii="Times New Roman"/>
          <w:b w:val="false"/>
          <w:i w:val="false"/>
          <w:color w:val="000000"/>
          <w:sz w:val="28"/>
        </w:rPr>
        <w:t xml:space="preserve">
      Отдельная таможенная декларация на пробы и образцы товаров не подается при условии, что они будут указаны в таможенной декларации на товары; </w:t>
      </w:r>
      <w:r>
        <w:br/>
      </w:r>
      <w:r>
        <w:rPr>
          <w:rFonts w:ascii="Times New Roman"/>
          <w:b w:val="false"/>
          <w:i w:val="false"/>
          <w:color w:val="000000"/>
          <w:sz w:val="28"/>
        </w:rPr>
        <w:t xml:space="preserve">
      2) присутствовать при проведении таможенного контроля должностными лицами таможенных органов, при взятии ими проб и образцов; </w:t>
      </w:r>
      <w:r>
        <w:br/>
      </w:r>
      <w:r>
        <w:rPr>
          <w:rFonts w:ascii="Times New Roman"/>
          <w:b w:val="false"/>
          <w:i w:val="false"/>
          <w:color w:val="000000"/>
          <w:sz w:val="28"/>
        </w:rPr>
        <w:t xml:space="preserve">
      3) знакомиться с результатами проведенных исследований взятых таможенными органами проб и образцов; </w:t>
      </w:r>
      <w:r>
        <w:br/>
      </w:r>
      <w:r>
        <w:rPr>
          <w:rFonts w:ascii="Times New Roman"/>
          <w:b w:val="false"/>
          <w:i w:val="false"/>
          <w:color w:val="000000"/>
          <w:sz w:val="28"/>
        </w:rPr>
        <w:t xml:space="preserve">
      4) обжаловать в порядке, установленном настоящим Кодексом, решения таможенных органов, действие (бездействие) должностных лиц таможенных органов, при нарушении его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402. Обязанности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Декларант при декларировании товаров обязан: </w:t>
      </w:r>
      <w:r>
        <w:br/>
      </w:r>
      <w:r>
        <w:rPr>
          <w:rFonts w:ascii="Times New Roman"/>
          <w:b w:val="false"/>
          <w:i w:val="false"/>
          <w:color w:val="000000"/>
          <w:sz w:val="28"/>
        </w:rPr>
        <w:t xml:space="preserve">
      1) произвести декларирование товаров и транспортных средств; </w:t>
      </w:r>
      <w:r>
        <w:br/>
      </w:r>
      <w:r>
        <w:rPr>
          <w:rFonts w:ascii="Times New Roman"/>
          <w:b w:val="false"/>
          <w:i w:val="false"/>
          <w:color w:val="000000"/>
          <w:sz w:val="28"/>
        </w:rPr>
        <w:t xml:space="preserve">
      2) предъявить декларируемые товары и транспортные средства по требованию таможенного органа; </w:t>
      </w:r>
      <w:r>
        <w:br/>
      </w:r>
      <w:r>
        <w:rPr>
          <w:rFonts w:ascii="Times New Roman"/>
          <w:b w:val="false"/>
          <w:i w:val="false"/>
          <w:color w:val="000000"/>
          <w:sz w:val="28"/>
        </w:rPr>
        <w:t xml:space="preserve">
      3) представить таможенному органу документы и сведения, необходимые для таможенных целей; </w:t>
      </w:r>
      <w:r>
        <w:br/>
      </w:r>
      <w:r>
        <w:rPr>
          <w:rFonts w:ascii="Times New Roman"/>
          <w:b w:val="false"/>
          <w:i w:val="false"/>
          <w:color w:val="000000"/>
          <w:sz w:val="28"/>
        </w:rPr>
        <w:t xml:space="preserve">
      4) уплатить таможенные платежи и налоги или обеспечить их уплату в соответствии с разделом 8 настоящего Кодекса; </w:t>
      </w:r>
      <w:r>
        <w:br/>
      </w:r>
      <w:r>
        <w:rPr>
          <w:rFonts w:ascii="Times New Roman"/>
          <w:b w:val="false"/>
          <w:i w:val="false"/>
          <w:color w:val="000000"/>
          <w:sz w:val="28"/>
        </w:rPr>
        <w:t xml:space="preserve">
      5) выполнять иные требования таможенных органов, предусмотренные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403. Ответственность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Декларант несет ответственность: </w:t>
      </w:r>
      <w:r>
        <w:br/>
      </w:r>
      <w:r>
        <w:rPr>
          <w:rFonts w:ascii="Times New Roman"/>
          <w:b w:val="false"/>
          <w:i w:val="false"/>
          <w:color w:val="000000"/>
          <w:sz w:val="28"/>
        </w:rPr>
        <w:t xml:space="preserve">
      за недостоверность сведений, указанных в таможенной декларации и иных представляемых документах; </w:t>
      </w:r>
      <w:r>
        <w:br/>
      </w:r>
      <w:r>
        <w:rPr>
          <w:rFonts w:ascii="Times New Roman"/>
          <w:b w:val="false"/>
          <w:i w:val="false"/>
          <w:color w:val="000000"/>
          <w:sz w:val="28"/>
        </w:rPr>
        <w:t xml:space="preserve">
      за неуплату таможенных платежей и налогов, за исключением случаев, предусмотренных настоящим Кодексом; </w:t>
      </w:r>
      <w:r>
        <w:br/>
      </w:r>
      <w:r>
        <w:rPr>
          <w:rFonts w:ascii="Times New Roman"/>
          <w:b w:val="false"/>
          <w:i w:val="false"/>
          <w:color w:val="000000"/>
          <w:sz w:val="28"/>
        </w:rPr>
        <w:t xml:space="preserve">
      за несвоевременное представление оригиналов документов, предусмотренных статьей 408 настоящего Кодекса. </w:t>
      </w:r>
      <w:r>
        <w:br/>
      </w:r>
      <w:r>
        <w:rPr>
          <w:rFonts w:ascii="Times New Roman"/>
          <w:b w:val="false"/>
          <w:i w:val="false"/>
          <w:color w:val="000000"/>
          <w:sz w:val="28"/>
        </w:rPr>
        <w:t xml:space="preserve">
      2. Ответственность за неподачу таможенной декларации таможенному органу несет лицо, перемещающее товары, или уполномоченный этим лицом по договору таможенный брокер.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404. Форма декларирования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Декларирование производится путем заявления таможенному органу по установленной форме (письменной, устной, конклюдентной, электронной) достоверных сведений о товарах, об их таможенном режиме и других сведений, необходимых для таможенных целей. </w:t>
      </w:r>
      <w:r>
        <w:br/>
      </w:r>
      <w:r>
        <w:rPr>
          <w:rFonts w:ascii="Times New Roman"/>
          <w:b w:val="false"/>
          <w:i w:val="false"/>
          <w:color w:val="000000"/>
          <w:sz w:val="28"/>
        </w:rPr>
        <w:t xml:space="preserve">
      2. Форма и порядок применения электронной формы декларирования товаров определяются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3. Перечень сведений, подлежащих указанию в таможенной декларации, </w:t>
      </w:r>
    </w:p>
    <w:bookmarkEnd w:id="44"/>
    <w:bookmarkStart w:name="z833"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ограничивается только теми сведениями, которые необходимы для целей </w:t>
      </w:r>
    </w:p>
    <w:p>
      <w:pPr>
        <w:spacing w:after="0"/>
        <w:ind w:left="0"/>
        <w:jc w:val="both"/>
      </w:pPr>
      <w:r>
        <w:rPr>
          <w:rFonts w:ascii="Times New Roman"/>
          <w:b w:val="false"/>
          <w:i w:val="false"/>
          <w:color w:val="000000"/>
          <w:sz w:val="28"/>
        </w:rPr>
        <w:t xml:space="preserve">исчисления и взимания таможенных платежей и налогов, формирования </w:t>
      </w:r>
    </w:p>
    <w:p>
      <w:pPr>
        <w:spacing w:after="0"/>
        <w:ind w:left="0"/>
        <w:jc w:val="both"/>
      </w:pPr>
      <w:r>
        <w:rPr>
          <w:rFonts w:ascii="Times New Roman"/>
          <w:b w:val="false"/>
          <w:i w:val="false"/>
          <w:color w:val="000000"/>
          <w:sz w:val="28"/>
        </w:rPr>
        <w:t xml:space="preserve">таможенной статистики и применения таможенного законодательства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Статья 405. Таможенная декларация</w:t>
      </w:r>
    </w:p>
    <w:p>
      <w:pPr>
        <w:spacing w:after="0"/>
        <w:ind w:left="0"/>
        <w:jc w:val="both"/>
      </w:pPr>
      <w:r>
        <w:rPr>
          <w:rFonts w:ascii="Times New Roman"/>
          <w:b w:val="false"/>
          <w:i w:val="false"/>
          <w:color w:val="000000"/>
          <w:sz w:val="28"/>
        </w:rPr>
        <w:t xml:space="preserve">     1. При декларировании товаров применяются следующие виды таможенных </w:t>
      </w:r>
    </w:p>
    <w:p>
      <w:pPr>
        <w:spacing w:after="0"/>
        <w:ind w:left="0"/>
        <w:jc w:val="both"/>
      </w:pPr>
      <w:r>
        <w:rPr>
          <w:rFonts w:ascii="Times New Roman"/>
          <w:b w:val="false"/>
          <w:i w:val="false"/>
          <w:color w:val="000000"/>
          <w:sz w:val="28"/>
        </w:rPr>
        <w:t>деклараций:</w:t>
      </w:r>
    </w:p>
    <w:p>
      <w:pPr>
        <w:spacing w:after="0"/>
        <w:ind w:left="0"/>
        <w:jc w:val="both"/>
      </w:pPr>
      <w:r>
        <w:rPr>
          <w:rFonts w:ascii="Times New Roman"/>
          <w:b w:val="false"/>
          <w:i w:val="false"/>
          <w:color w:val="000000"/>
          <w:sz w:val="28"/>
        </w:rPr>
        <w:t>     1) грузовая таможенная декларация;</w:t>
      </w:r>
    </w:p>
    <w:p>
      <w:pPr>
        <w:spacing w:after="0"/>
        <w:ind w:left="0"/>
        <w:jc w:val="both"/>
      </w:pPr>
      <w:r>
        <w:rPr>
          <w:rFonts w:ascii="Times New Roman"/>
          <w:b w:val="false"/>
          <w:i w:val="false"/>
          <w:color w:val="000000"/>
          <w:sz w:val="28"/>
        </w:rPr>
        <w:t>     2) декларация таможенной стоимости;</w:t>
      </w:r>
    </w:p>
    <w:p>
      <w:pPr>
        <w:spacing w:after="0"/>
        <w:ind w:left="0"/>
        <w:jc w:val="both"/>
      </w:pPr>
      <w:r>
        <w:rPr>
          <w:rFonts w:ascii="Times New Roman"/>
          <w:b w:val="false"/>
          <w:i w:val="false"/>
          <w:color w:val="000000"/>
          <w:sz w:val="28"/>
        </w:rPr>
        <w:t>     3) пассажирская таможенная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4"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Грузовая таможенная декларация - документ, подаваемый декларантом и содержащий сведения о товарах и транспортных средствах, об их таможенном режиме и другие сведения, необходимые для таможенных целей. Грузовая таможенная декларация подается в случаях, если: </w:t>
      </w:r>
      <w:r>
        <w:br/>
      </w:r>
      <w:r>
        <w:rPr>
          <w:rFonts w:ascii="Times New Roman"/>
          <w:b w:val="false"/>
          <w:i w:val="false"/>
          <w:color w:val="000000"/>
          <w:sz w:val="28"/>
        </w:rPr>
        <w:t xml:space="preserve">
      1) таможенная стоимость декларируемой партии товара превышает девяносто месячных расчетных показателей; </w:t>
      </w:r>
      <w:r>
        <w:br/>
      </w:r>
      <w:r>
        <w:rPr>
          <w:rFonts w:ascii="Times New Roman"/>
          <w:b w:val="false"/>
          <w:i w:val="false"/>
          <w:color w:val="000000"/>
          <w:sz w:val="28"/>
        </w:rPr>
        <w:t xml:space="preserve">
      2) в отношении товаров установлены меры нетарифного регулирования; </w:t>
      </w:r>
      <w:r>
        <w:br/>
      </w:r>
      <w:r>
        <w:rPr>
          <w:rFonts w:ascii="Times New Roman"/>
          <w:b w:val="false"/>
          <w:i w:val="false"/>
          <w:color w:val="000000"/>
          <w:sz w:val="28"/>
        </w:rPr>
        <w:t xml:space="preserve">
      3) иных случаях, предусмотренных настоящим Кодексом. </w:t>
      </w:r>
      <w:r>
        <w:br/>
      </w:r>
      <w:r>
        <w:rPr>
          <w:rFonts w:ascii="Times New Roman"/>
          <w:b w:val="false"/>
          <w:i w:val="false"/>
          <w:color w:val="000000"/>
          <w:sz w:val="28"/>
        </w:rPr>
        <w:t xml:space="preserve">
      Грузовая таможенная декларация может применяться при предварительном декларировании, а также в качестве временной, неполной или периодической таможенной декларации. </w:t>
      </w:r>
      <w:r>
        <w:br/>
      </w:r>
      <w:r>
        <w:rPr>
          <w:rFonts w:ascii="Times New Roman"/>
          <w:b w:val="false"/>
          <w:i w:val="false"/>
          <w:color w:val="000000"/>
          <w:sz w:val="28"/>
        </w:rPr>
        <w:t xml:space="preserve">
      Случаи применения грузовой таможенной декларации в качестве временной, неполной или периодической таможенной декларации устанавливаются в порядке, предусмотренном статьями 413-416 настоящего Кодекса. </w:t>
      </w:r>
      <w:r>
        <w:br/>
      </w:r>
      <w:r>
        <w:rPr>
          <w:rFonts w:ascii="Times New Roman"/>
          <w:b w:val="false"/>
          <w:i w:val="false"/>
          <w:color w:val="000000"/>
          <w:sz w:val="28"/>
        </w:rPr>
        <w:t xml:space="preserve">
      Допускается использование в качестве грузовой таможенной декларации заявления, составленного в произвольной форме, и (или) транспортных, коммерческих или иных документов, определяемых центральным таможенным органом, содержащих сведения, необходимые для идентификации и выпуска товаров. </w:t>
      </w:r>
      <w:r>
        <w:br/>
      </w:r>
      <w:r>
        <w:rPr>
          <w:rFonts w:ascii="Times New Roman"/>
          <w:b w:val="false"/>
          <w:i w:val="false"/>
          <w:color w:val="000000"/>
          <w:sz w:val="28"/>
        </w:rPr>
        <w:t xml:space="preserve">
      3. Декларация таможенной стоимости - документ, содержащий сведения о таможенной стоимости товаров, помещаемых под определенный таможенный режим и подаваемый декларантом таможенному органу одновременно с грузовой таможенной декларацией в порядке, предусмотренном настоящим Кодексом. </w:t>
      </w:r>
      <w:r>
        <w:br/>
      </w:r>
      <w:r>
        <w:rPr>
          <w:rFonts w:ascii="Times New Roman"/>
          <w:b w:val="false"/>
          <w:i w:val="false"/>
          <w:color w:val="000000"/>
          <w:sz w:val="28"/>
        </w:rPr>
        <w:t xml:space="preserve">
      4. Пассажирская таможенная декларация - документ, заполняемый и представляемый таможенному органу физическим лицом, перемещающим через таможенную границу Республики Казахстан товары и транспортные средства с применением упрощенного или льготного порядка, предусмотренного настоящим Кодексом. </w:t>
      </w:r>
      <w:r>
        <w:br/>
      </w:r>
      <w:r>
        <w:rPr>
          <w:rFonts w:ascii="Times New Roman"/>
          <w:b w:val="false"/>
          <w:i w:val="false"/>
          <w:color w:val="000000"/>
          <w:sz w:val="28"/>
        </w:rPr>
        <w:t xml:space="preserve">
      5. Формы таможенных деклараций и порядок их заполнения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br/>
      </w:r>
      <w:r>
        <w:rPr>
          <w:rFonts w:ascii="Times New Roman"/>
          <w:b w:val="false"/>
          <w:i w:val="false"/>
          <w:color w:val="000000"/>
          <w:sz w:val="28"/>
        </w:rPr>
        <w:t xml:space="preserve">
      Статья 406. Сроки подачи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Грузовая таможенная декларация на товары, ввозимые на таможенную территорию Республики Казахстан, подается не позднее пятнадцати календарных дней включительно со дня представления товаров таможенному органу назначения, за исключением случаев, предусмотренных пунктом 3 настоящей статьи. </w:t>
      </w:r>
      <w:r>
        <w:br/>
      </w:r>
      <w:r>
        <w:rPr>
          <w:rFonts w:ascii="Times New Roman"/>
          <w:b w:val="false"/>
          <w:i w:val="false"/>
          <w:color w:val="000000"/>
          <w:sz w:val="28"/>
        </w:rPr>
        <w:t xml:space="preserve">
      Если окончание срока подачи грузовой таможенной декларации приходится на нерабочий день таможенного органа, днем окончания этого срока считается следующий за ним рабочий день таможенного органа. </w:t>
      </w:r>
      <w:r>
        <w:br/>
      </w:r>
      <w:r>
        <w:rPr>
          <w:rFonts w:ascii="Times New Roman"/>
          <w:b w:val="false"/>
          <w:i w:val="false"/>
          <w:color w:val="000000"/>
          <w:sz w:val="28"/>
        </w:rPr>
        <w:t xml:space="preserve">
      2. Грузовая таможенная декларация на товары, вывозимые за пределы таможенной территории Республики Казахстан, подается до их фактического вывоза. </w:t>
      </w:r>
      <w:r>
        <w:br/>
      </w:r>
      <w:r>
        <w:rPr>
          <w:rFonts w:ascii="Times New Roman"/>
          <w:b w:val="false"/>
          <w:i w:val="false"/>
          <w:color w:val="000000"/>
          <w:sz w:val="28"/>
        </w:rPr>
        <w:t xml:space="preserve">
      3. По мотивированному обращению декларанта таможенный орган продлевает срок подачи декларации. Продление сроков подачи грузовой таможенной декларации осуществляется в таможенном органе, где производится таможенное оформление, при условии обеспечения уплаты таможенных платежей и налогов на ввозимые товары. </w:t>
      </w:r>
      <w:r>
        <w:br/>
      </w:r>
      <w:r>
        <w:rPr>
          <w:rFonts w:ascii="Times New Roman"/>
          <w:b w:val="false"/>
          <w:i w:val="false"/>
          <w:color w:val="000000"/>
          <w:sz w:val="28"/>
        </w:rPr>
        <w:t xml:space="preserve">
      4. Продление срока подачи таможенной декларации не может приводить к нарушению срока временного хранения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407. Представление документов для целей учета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Документом, подтверждающим категорию участника внешнеэкономической деятельности и учетную регистрацию в таможенных органах, является учетная карточка участника внешнеэкономической деятельности, которая оформляется при постановке на учет в качестве участника внешнеэкономической деятельности. </w:t>
      </w:r>
      <w:r>
        <w:br/>
      </w:r>
      <w:r>
        <w:rPr>
          <w:rFonts w:ascii="Times New Roman"/>
          <w:b w:val="false"/>
          <w:i w:val="false"/>
          <w:color w:val="000000"/>
          <w:sz w:val="28"/>
        </w:rPr>
        <w:t xml:space="preserve">
      2. Учетная карточка участника внешнеэкономической деятельности выдается таможенным органом в течение одного рабочего дня при представлении следующих документов: </w:t>
      </w:r>
      <w:r>
        <w:br/>
      </w:r>
      <w:r>
        <w:rPr>
          <w:rFonts w:ascii="Times New Roman"/>
          <w:b w:val="false"/>
          <w:i w:val="false"/>
          <w:color w:val="000000"/>
          <w:sz w:val="28"/>
        </w:rPr>
        <w:t xml:space="preserve">
      1) юридическими лицами: </w:t>
      </w:r>
      <w:r>
        <w:br/>
      </w:r>
      <w:r>
        <w:rPr>
          <w:rFonts w:ascii="Times New Roman"/>
          <w:b w:val="false"/>
          <w:i w:val="false"/>
          <w:color w:val="000000"/>
          <w:sz w:val="28"/>
        </w:rPr>
        <w:t xml:space="preserve">
      нотариально заверенной копии свидетельства о государственной регистрации юридического лица или его структурного подразделения; </w:t>
      </w:r>
      <w:r>
        <w:br/>
      </w:r>
      <w:r>
        <w:rPr>
          <w:rFonts w:ascii="Times New Roman"/>
          <w:b w:val="false"/>
          <w:i w:val="false"/>
          <w:color w:val="000000"/>
          <w:sz w:val="28"/>
        </w:rPr>
        <w:t xml:space="preserve">
      копии статистической карточки, выдаваемой статистическим управлением; </w:t>
      </w:r>
      <w:r>
        <w:br/>
      </w:r>
      <w:r>
        <w:rPr>
          <w:rFonts w:ascii="Times New Roman"/>
          <w:b w:val="false"/>
          <w:i w:val="false"/>
          <w:color w:val="000000"/>
          <w:sz w:val="28"/>
        </w:rPr>
        <w:t xml:space="preserve">
      справки из банка об открытии банковского счета юридического лица; </w:t>
      </w:r>
      <w:r>
        <w:br/>
      </w:r>
      <w:r>
        <w:rPr>
          <w:rFonts w:ascii="Times New Roman"/>
          <w:b w:val="false"/>
          <w:i w:val="false"/>
          <w:color w:val="000000"/>
          <w:sz w:val="28"/>
        </w:rPr>
        <w:t xml:space="preserve">
      копии свидетельства налогоплательщика, выданного налоговым органом; </w:t>
      </w:r>
      <w:r>
        <w:br/>
      </w:r>
      <w:r>
        <w:rPr>
          <w:rFonts w:ascii="Times New Roman"/>
          <w:b w:val="false"/>
          <w:i w:val="false"/>
          <w:color w:val="000000"/>
          <w:sz w:val="28"/>
        </w:rPr>
        <w:t xml:space="preserve">
      2) физическими лицами, намеревающимися осуществлять перемещение товаров через таможенную границу Республики Казахстан, при декларировании которых должна применятся грузовая таможенная декларация: </w:t>
      </w:r>
      <w:r>
        <w:br/>
      </w:r>
      <w:r>
        <w:rPr>
          <w:rFonts w:ascii="Times New Roman"/>
          <w:b w:val="false"/>
          <w:i w:val="false"/>
          <w:color w:val="000000"/>
          <w:sz w:val="28"/>
        </w:rPr>
        <w:t xml:space="preserve">
      удостоверения личности физического лица; </w:t>
      </w:r>
      <w:r>
        <w:br/>
      </w:r>
      <w:r>
        <w:rPr>
          <w:rFonts w:ascii="Times New Roman"/>
          <w:b w:val="false"/>
          <w:i w:val="false"/>
          <w:color w:val="000000"/>
          <w:sz w:val="28"/>
        </w:rPr>
        <w:t xml:space="preserve">
      копии свидетельства налогоплательщика, выданного налоговым органом; </w:t>
      </w:r>
      <w:r>
        <w:br/>
      </w:r>
      <w:r>
        <w:rPr>
          <w:rFonts w:ascii="Times New Roman"/>
          <w:b w:val="false"/>
          <w:i w:val="false"/>
          <w:color w:val="000000"/>
          <w:sz w:val="28"/>
        </w:rPr>
        <w:t xml:space="preserve">
      справки из банка об открытии банковского счета, если физическое лицо имеет счет в банке. </w:t>
      </w:r>
      <w:r>
        <w:br/>
      </w:r>
      <w:r>
        <w:rPr>
          <w:rFonts w:ascii="Times New Roman"/>
          <w:b w:val="false"/>
          <w:i w:val="false"/>
          <w:color w:val="000000"/>
          <w:sz w:val="28"/>
        </w:rPr>
        <w:t xml:space="preserve">
      3. При изменении сведений в документах, представляемых для учета, декларант обязан в течение пятнадцати календарных дней представить таможенному органу, которым выдана учетная карточка внешнеэкономической деятельности, документы, подтверждающие измененные сведения.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408. Представление документов при декларировании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Подача грузовой таможенной декларации должна сопровождаться представлением таможенному органу ее электронной копии и документов, необходимых для таможенных целей, предусмотренных настоящей статьей. </w:t>
      </w:r>
      <w:r>
        <w:br/>
      </w:r>
      <w:r>
        <w:rPr>
          <w:rFonts w:ascii="Times New Roman"/>
          <w:b w:val="false"/>
          <w:i w:val="false"/>
          <w:color w:val="000000"/>
          <w:sz w:val="28"/>
        </w:rPr>
        <w:t xml:space="preserve">
      Структура электронной копии грузовой таможенной декларации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Декларантом могут быть поданы копии документов, подтверждающие заявленные сведения, с представлением в таможенный орган обязательства о предоставлении оригинала соответствующего документа в течение срока проверки таможенной декларации, если оригинал документа является обязательным для принятия решения о выпуске товаров. </w:t>
      </w:r>
      <w:r>
        <w:br/>
      </w:r>
      <w:r>
        <w:rPr>
          <w:rFonts w:ascii="Times New Roman"/>
          <w:b w:val="false"/>
          <w:i w:val="false"/>
          <w:color w:val="000000"/>
          <w:sz w:val="28"/>
        </w:rPr>
        <w:t xml:space="preserve">
      В случае, когда оригиналы отдельных документов не могут быть представлены в указанные сроки по мотивированному заявлению декларанта, таможенные органы разрешают подачу их копий с последующим представлением оригиналов таких документов в сроки, необходимые для их получения, но не позднее тридцати календарных дней после регистрации таможенной декларации. Декларант несет ответственность за непредставление оригиналов документов в установленные сроки либо недостоверное заявление сведений в ранее поданных копиях документов. </w:t>
      </w:r>
      <w:r>
        <w:br/>
      </w:r>
      <w:r>
        <w:rPr>
          <w:rFonts w:ascii="Times New Roman"/>
          <w:b w:val="false"/>
          <w:i w:val="false"/>
          <w:color w:val="000000"/>
          <w:sz w:val="28"/>
        </w:rPr>
        <w:t xml:space="preserve">
      Если в таможенный орган ранее предоставлялись оригиналы документов, по которым производится таможенное оформление последующих партий товаров, то достаточно предоставление копий таких документов. </w:t>
      </w:r>
      <w:r>
        <w:br/>
      </w:r>
      <w:r>
        <w:rPr>
          <w:rFonts w:ascii="Times New Roman"/>
          <w:b w:val="false"/>
          <w:i w:val="false"/>
          <w:color w:val="000000"/>
          <w:sz w:val="28"/>
        </w:rPr>
        <w:t xml:space="preserve">
      3. В случае, если в делах таможенного органа остаются оригиналы документов, обязательные для принятия решения о выпуске товара, то для декларанта таможенный орган на копиях этих документов производит запись с указанием таможенного органа, в котором остаются оригиналы. Данная запись заверяется личной номерной печатью должностного лица таможенного органа. </w:t>
      </w:r>
      <w:r>
        <w:br/>
      </w:r>
      <w:r>
        <w:rPr>
          <w:rFonts w:ascii="Times New Roman"/>
          <w:b w:val="false"/>
          <w:i w:val="false"/>
          <w:color w:val="000000"/>
          <w:sz w:val="28"/>
        </w:rPr>
        <w:t xml:space="preserve">
      4. Оригиналы контрактов, счетов-фактур (инвойсов), транспортных документов, документов, подтверждающих уплату таможенных платежей и налогов, лицензий Национального Банка Республики Казахстан после выпуска товаров подлежат возврату декларанту. </w:t>
      </w:r>
      <w:r>
        <w:br/>
      </w:r>
      <w:r>
        <w:rPr>
          <w:rFonts w:ascii="Times New Roman"/>
          <w:b w:val="false"/>
          <w:i w:val="false"/>
          <w:color w:val="000000"/>
          <w:sz w:val="28"/>
        </w:rPr>
        <w:t xml:space="preserve">
      При этом для целей таможенного оформления, наряду с оригиналом этих документов, должна быть представлена копия, заверенная декларантом. </w:t>
      </w:r>
      <w:r>
        <w:br/>
      </w:r>
      <w:r>
        <w:rPr>
          <w:rFonts w:ascii="Times New Roman"/>
          <w:b w:val="false"/>
          <w:i w:val="false"/>
          <w:color w:val="000000"/>
          <w:sz w:val="28"/>
        </w:rPr>
        <w:t xml:space="preserve">
      5. Подача таможенной декларации должна сопровождаться представлением таможенному органу необходимых документов, на основании которых заполняется таможенная декларация и подтверждающих: </w:t>
      </w:r>
      <w:r>
        <w:br/>
      </w:r>
      <w:r>
        <w:rPr>
          <w:rFonts w:ascii="Times New Roman"/>
          <w:b w:val="false"/>
          <w:i w:val="false"/>
          <w:color w:val="000000"/>
          <w:sz w:val="28"/>
        </w:rPr>
        <w:t xml:space="preserve">
      1) полномочия декларанта на подачу таможенной декларации от собственного имени: </w:t>
      </w:r>
      <w:r>
        <w:br/>
      </w:r>
      <w:r>
        <w:rPr>
          <w:rFonts w:ascii="Times New Roman"/>
          <w:b w:val="false"/>
          <w:i w:val="false"/>
          <w:color w:val="000000"/>
          <w:sz w:val="28"/>
        </w:rPr>
        <w:t xml:space="preserve">
      доверенность физическому лицу, находящемуся в штате декларанта; </w:t>
      </w:r>
      <w:r>
        <w:br/>
      </w:r>
      <w:r>
        <w:rPr>
          <w:rFonts w:ascii="Times New Roman"/>
          <w:b w:val="false"/>
          <w:i w:val="false"/>
          <w:color w:val="000000"/>
          <w:sz w:val="28"/>
        </w:rPr>
        <w:t xml:space="preserve">
      либо договор на оказание брокерских услуг и квалификационный аттестат специалиста по таможенному оформлению; </w:t>
      </w:r>
      <w:r>
        <w:br/>
      </w:r>
      <w:r>
        <w:rPr>
          <w:rFonts w:ascii="Times New Roman"/>
          <w:b w:val="false"/>
          <w:i w:val="false"/>
          <w:color w:val="000000"/>
          <w:sz w:val="28"/>
        </w:rPr>
        <w:t xml:space="preserve">
      2) право собственности, распоряжения или пользования на подлежащие таможенному оформлению товары: </w:t>
      </w:r>
      <w:r>
        <w:br/>
      </w:r>
      <w:r>
        <w:rPr>
          <w:rFonts w:ascii="Times New Roman"/>
          <w:b w:val="false"/>
          <w:i w:val="false"/>
          <w:color w:val="000000"/>
          <w:sz w:val="28"/>
        </w:rPr>
        <w:t xml:space="preserve">
      внешнеторговый контракт (договор) купли-продажи либо мены, соглашение либо иной документ на право распоряжения или пользования на подлежащие таможенному оформлению товары; </w:t>
      </w:r>
      <w:r>
        <w:br/>
      </w:r>
      <w:r>
        <w:rPr>
          <w:rFonts w:ascii="Times New Roman"/>
          <w:b w:val="false"/>
          <w:i w:val="false"/>
          <w:color w:val="000000"/>
          <w:sz w:val="28"/>
        </w:rPr>
        <w:t xml:space="preserve">
      3) перемещение товаров через таможенную границу Республики Казахстан: </w:t>
      </w:r>
      <w:r>
        <w:br/>
      </w:r>
      <w:r>
        <w:rPr>
          <w:rFonts w:ascii="Times New Roman"/>
          <w:b w:val="false"/>
          <w:i w:val="false"/>
          <w:color w:val="000000"/>
          <w:sz w:val="28"/>
        </w:rPr>
        <w:t xml:space="preserve">
      транспортные документы; </w:t>
      </w:r>
      <w:r>
        <w:br/>
      </w:r>
      <w:r>
        <w:rPr>
          <w:rFonts w:ascii="Times New Roman"/>
          <w:b w:val="false"/>
          <w:i w:val="false"/>
          <w:color w:val="000000"/>
          <w:sz w:val="28"/>
        </w:rPr>
        <w:t xml:space="preserve">
      4) таможенную стоимость товаров: </w:t>
      </w:r>
      <w:r>
        <w:br/>
      </w:r>
      <w:r>
        <w:rPr>
          <w:rFonts w:ascii="Times New Roman"/>
          <w:b w:val="false"/>
          <w:i w:val="false"/>
          <w:color w:val="000000"/>
          <w:sz w:val="28"/>
        </w:rPr>
        <w:t xml:space="preserve">
      счет-фактура (инвойс), счет-проформа, спецификация - и иные документы, предусмотренные для заявления и определения таможенной стоимости товаров, в соответствии с главой 41 настоящего Кодекса; </w:t>
      </w:r>
      <w:r>
        <w:br/>
      </w:r>
      <w:r>
        <w:rPr>
          <w:rFonts w:ascii="Times New Roman"/>
          <w:b w:val="false"/>
          <w:i w:val="false"/>
          <w:color w:val="000000"/>
          <w:sz w:val="28"/>
        </w:rPr>
        <w:t xml:space="preserve">
      5) происхождение товаров: </w:t>
      </w:r>
      <w:r>
        <w:br/>
      </w:r>
      <w:r>
        <w:rPr>
          <w:rFonts w:ascii="Times New Roman"/>
          <w:b w:val="false"/>
          <w:i w:val="false"/>
          <w:color w:val="000000"/>
          <w:sz w:val="28"/>
        </w:rPr>
        <w:t xml:space="preserve">
      декларация о происхождении товаров либо сертификат о происхождении товаров в соответствии со статьями 47, 48 настоящего Кодекса; </w:t>
      </w:r>
      <w:r>
        <w:br/>
      </w:r>
      <w:r>
        <w:rPr>
          <w:rFonts w:ascii="Times New Roman"/>
          <w:b w:val="false"/>
          <w:i w:val="false"/>
          <w:color w:val="000000"/>
          <w:sz w:val="28"/>
        </w:rPr>
        <w:t xml:space="preserve">
      6) уплату или обеспечение уплаты таможенных платежей и налогов в </w:t>
      </w:r>
    </w:p>
    <w:bookmarkEnd w:id="46"/>
    <w:bookmarkStart w:name="z840"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зависимости от условий таможенного режима и наличия льгот по уплате </w:t>
      </w:r>
    </w:p>
    <w:p>
      <w:pPr>
        <w:spacing w:after="0"/>
        <w:ind w:left="0"/>
        <w:jc w:val="both"/>
      </w:pPr>
      <w:r>
        <w:rPr>
          <w:rFonts w:ascii="Times New Roman"/>
          <w:b w:val="false"/>
          <w:i w:val="false"/>
          <w:color w:val="000000"/>
          <w:sz w:val="28"/>
        </w:rPr>
        <w:t xml:space="preserve">таможенных платежей и налогов: </w:t>
      </w:r>
    </w:p>
    <w:p>
      <w:pPr>
        <w:spacing w:after="0"/>
        <w:ind w:left="0"/>
        <w:jc w:val="both"/>
      </w:pPr>
      <w:r>
        <w:rPr>
          <w:rFonts w:ascii="Times New Roman"/>
          <w:b w:val="false"/>
          <w:i w:val="false"/>
          <w:color w:val="000000"/>
          <w:sz w:val="28"/>
        </w:rPr>
        <w:t xml:space="preserve">     платежное поручение с отметкой банка об исполнении платежа в </w:t>
      </w:r>
    </w:p>
    <w:p>
      <w:pPr>
        <w:spacing w:after="0"/>
        <w:ind w:left="0"/>
        <w:jc w:val="both"/>
      </w:pPr>
      <w:r>
        <w:rPr>
          <w:rFonts w:ascii="Times New Roman"/>
          <w:b w:val="false"/>
          <w:i w:val="false"/>
          <w:color w:val="000000"/>
          <w:sz w:val="28"/>
        </w:rPr>
        <w:t>безналичном порядке;</w:t>
      </w:r>
    </w:p>
    <w:p>
      <w:pPr>
        <w:spacing w:after="0"/>
        <w:ind w:left="0"/>
        <w:jc w:val="both"/>
      </w:pPr>
      <w:r>
        <w:rPr>
          <w:rFonts w:ascii="Times New Roman"/>
          <w:b w:val="false"/>
          <w:i w:val="false"/>
          <w:color w:val="000000"/>
          <w:sz w:val="28"/>
        </w:rPr>
        <w:t xml:space="preserve">     либо квитанция к приходному кассовому ордеру таможенного органа, </w:t>
      </w:r>
    </w:p>
    <w:p>
      <w:pPr>
        <w:spacing w:after="0"/>
        <w:ind w:left="0"/>
        <w:jc w:val="both"/>
      </w:pPr>
      <w:r>
        <w:rPr>
          <w:rFonts w:ascii="Times New Roman"/>
          <w:b w:val="false"/>
          <w:i w:val="false"/>
          <w:color w:val="000000"/>
          <w:sz w:val="28"/>
        </w:rPr>
        <w:t>банка - при оплате наличными;</w:t>
      </w:r>
    </w:p>
    <w:p>
      <w:pPr>
        <w:spacing w:after="0"/>
        <w:ind w:left="0"/>
        <w:jc w:val="both"/>
      </w:pPr>
      <w:r>
        <w:rPr>
          <w:rFonts w:ascii="Times New Roman"/>
          <w:b w:val="false"/>
          <w:i w:val="false"/>
          <w:color w:val="000000"/>
          <w:sz w:val="28"/>
        </w:rPr>
        <w:t>     либо гарантия уполномоченного банка;</w:t>
      </w:r>
    </w:p>
    <w:p>
      <w:pPr>
        <w:spacing w:after="0"/>
        <w:ind w:left="0"/>
        <w:jc w:val="both"/>
      </w:pPr>
      <w:r>
        <w:rPr>
          <w:rFonts w:ascii="Times New Roman"/>
          <w:b w:val="false"/>
          <w:i w:val="false"/>
          <w:color w:val="000000"/>
          <w:sz w:val="28"/>
        </w:rPr>
        <w:t>     либо договор о залоге;</w:t>
      </w:r>
    </w:p>
    <w:p>
      <w:pPr>
        <w:spacing w:after="0"/>
        <w:ind w:left="0"/>
        <w:jc w:val="both"/>
      </w:pPr>
      <w:r>
        <w:rPr>
          <w:rFonts w:ascii="Times New Roman"/>
          <w:b w:val="false"/>
          <w:i w:val="false"/>
          <w:color w:val="000000"/>
          <w:sz w:val="28"/>
        </w:rPr>
        <w:t>     либо договор страхования;</w:t>
      </w:r>
    </w:p>
    <w:p>
      <w:pPr>
        <w:spacing w:after="0"/>
        <w:ind w:left="0"/>
        <w:jc w:val="both"/>
      </w:pPr>
      <w:r>
        <w:rPr>
          <w:rFonts w:ascii="Times New Roman"/>
          <w:b w:val="false"/>
          <w:i w:val="false"/>
          <w:color w:val="000000"/>
          <w:sz w:val="28"/>
        </w:rPr>
        <w:t xml:space="preserve">     либо иные документы, предусмотренные пунктом 1 статьи 365 настоящего </w:t>
      </w:r>
    </w:p>
    <w:p>
      <w:pPr>
        <w:spacing w:after="0"/>
        <w:ind w:left="0"/>
        <w:jc w:val="both"/>
      </w:pPr>
      <w:r>
        <w:rPr>
          <w:rFonts w:ascii="Times New Roman"/>
          <w:b w:val="false"/>
          <w:i w:val="false"/>
          <w:color w:val="000000"/>
          <w:sz w:val="28"/>
        </w:rPr>
        <w:t>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1"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документы, подтверждающие предоставление льгот по уплате таможенных платежей и налогов в соответствии с главой 43 настоящего Кодекса; </w:t>
      </w:r>
      <w:r>
        <w:br/>
      </w:r>
      <w:r>
        <w:rPr>
          <w:rFonts w:ascii="Times New Roman"/>
          <w:b w:val="false"/>
          <w:i w:val="false"/>
          <w:color w:val="000000"/>
          <w:sz w:val="28"/>
        </w:rPr>
        <w:t xml:space="preserve">
      документы, подтверждающие предоставление отсрочки (рассрочки) по уплате таможенных пошлин, налога на добавленную стоимость; </w:t>
      </w:r>
      <w:r>
        <w:br/>
      </w:r>
      <w:r>
        <w:rPr>
          <w:rFonts w:ascii="Times New Roman"/>
          <w:b w:val="false"/>
          <w:i w:val="false"/>
          <w:color w:val="000000"/>
          <w:sz w:val="28"/>
        </w:rPr>
        <w:t xml:space="preserve">
      7) доставку товаров до места назначения: </w:t>
      </w:r>
      <w:r>
        <w:br/>
      </w:r>
      <w:r>
        <w:rPr>
          <w:rFonts w:ascii="Times New Roman"/>
          <w:b w:val="false"/>
          <w:i w:val="false"/>
          <w:color w:val="000000"/>
          <w:sz w:val="28"/>
        </w:rPr>
        <w:t xml:space="preserve">
      документ контроля доставки, предусмотренный главой 13 настоящего Кодекса; </w:t>
      </w:r>
      <w:r>
        <w:br/>
      </w:r>
      <w:r>
        <w:rPr>
          <w:rFonts w:ascii="Times New Roman"/>
          <w:b w:val="false"/>
          <w:i w:val="false"/>
          <w:color w:val="000000"/>
          <w:sz w:val="28"/>
        </w:rPr>
        <w:t xml:space="preserve">
      либо иные документы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8) подтверждающие соблюдение требований в области валютного контроля: </w:t>
      </w:r>
      <w:r>
        <w:br/>
      </w:r>
      <w:r>
        <w:rPr>
          <w:rFonts w:ascii="Times New Roman"/>
          <w:b w:val="false"/>
          <w:i w:val="false"/>
          <w:color w:val="000000"/>
          <w:sz w:val="28"/>
        </w:rPr>
        <w:t xml:space="preserve">
      документы, требуемые в соответствии с валютным законодательством; </w:t>
      </w:r>
      <w:r>
        <w:br/>
      </w:r>
      <w:r>
        <w:rPr>
          <w:rFonts w:ascii="Times New Roman"/>
          <w:b w:val="false"/>
          <w:i w:val="false"/>
          <w:color w:val="000000"/>
          <w:sz w:val="28"/>
        </w:rPr>
        <w:t xml:space="preserve">
      9) подтверждающие соответствие обязательным требованиям стандартов при ввозе товаров, независимо от заявляемых таможенных режимов: </w:t>
      </w:r>
      <w:r>
        <w:br/>
      </w:r>
      <w:r>
        <w:rPr>
          <w:rFonts w:ascii="Times New Roman"/>
          <w:b w:val="false"/>
          <w:i w:val="false"/>
          <w:color w:val="000000"/>
          <w:sz w:val="28"/>
        </w:rPr>
        <w:t xml:space="preserve">
      фитосанитарный (карантинный) сертификат, ветеринарный сертификат. Указанные сертификаты предоставляются только в случаях, установленных нормативными правовыми актами Республики Казахстан для товаров, на которые предоставление сертификатов обязательно. </w:t>
      </w:r>
      <w:r>
        <w:br/>
      </w:r>
      <w:r>
        <w:rPr>
          <w:rFonts w:ascii="Times New Roman"/>
          <w:b w:val="false"/>
          <w:i w:val="false"/>
          <w:color w:val="000000"/>
          <w:sz w:val="28"/>
        </w:rPr>
        <w:t xml:space="preserve">
      10) подтверждающие категорию участника внешнеэкономической деятельности: учетная карточка участника внешнеэкономической деятельности. </w:t>
      </w:r>
      <w:r>
        <w:br/>
      </w:r>
      <w:r>
        <w:rPr>
          <w:rFonts w:ascii="Times New Roman"/>
          <w:b w:val="false"/>
          <w:i w:val="false"/>
          <w:color w:val="000000"/>
          <w:sz w:val="28"/>
        </w:rPr>
        <w:t xml:space="preserve">
      6. Перечень документов, представляемых в соответствии с выбранными таможенными режимами, определен статьей 409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409. Представление документов в соответствии </w:t>
      </w:r>
      <w:r>
        <w:br/>
      </w:r>
      <w:r>
        <w:rPr>
          <w:rFonts w:ascii="Times New Roman"/>
          <w:b w:val="false"/>
          <w:i w:val="false"/>
          <w:color w:val="000000"/>
          <w:sz w:val="28"/>
        </w:rPr>
        <w:t xml:space="preserve">
                  с требованиями выбранных таможенных режимов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требованиями выбранных таможенных режимов дополнительно к документам, указанным в статье 408 настоящего Кодекса могут быть представлены следующие документы: </w:t>
      </w:r>
      <w:r>
        <w:br/>
      </w:r>
      <w:r>
        <w:rPr>
          <w:rFonts w:ascii="Times New Roman"/>
          <w:b w:val="false"/>
          <w:i w:val="false"/>
          <w:color w:val="000000"/>
          <w:sz w:val="28"/>
        </w:rPr>
        <w:t xml:space="preserve">
      1) таможенный режим выпуска товаров для свободного обращения: </w:t>
      </w:r>
      <w:r>
        <w:br/>
      </w:r>
      <w:r>
        <w:rPr>
          <w:rFonts w:ascii="Times New Roman"/>
          <w:b w:val="false"/>
          <w:i w:val="false"/>
          <w:color w:val="000000"/>
          <w:sz w:val="28"/>
        </w:rPr>
        <w:t xml:space="preserve">
      сертификат соответствия или заявление-декларация на безопасность продукции на товары, для которых предоставление сертификата обязательно в соответствии с законодательством Республики Казахстан; </w:t>
      </w:r>
      <w:r>
        <w:br/>
      </w:r>
      <w:r>
        <w:rPr>
          <w:rFonts w:ascii="Times New Roman"/>
          <w:b w:val="false"/>
          <w:i w:val="false"/>
          <w:color w:val="000000"/>
          <w:sz w:val="28"/>
        </w:rPr>
        <w:t xml:space="preserve">
      соответствующие разрешения уполномоченных органов и иные документы в случаях, предусмотренных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xml:space="preserve">
      лицензия - для товаров, подлежащих лицензированию и экспортному контролю в соответствии с законодательством Республики Казахстан; </w:t>
      </w:r>
      <w:r>
        <w:br/>
      </w:r>
      <w:r>
        <w:rPr>
          <w:rFonts w:ascii="Times New Roman"/>
          <w:b w:val="false"/>
          <w:i w:val="false"/>
          <w:color w:val="000000"/>
          <w:sz w:val="28"/>
        </w:rPr>
        <w:t xml:space="preserve">
      2) таможенный режим экспорта товаров: </w:t>
      </w:r>
      <w:r>
        <w:br/>
      </w:r>
      <w:r>
        <w:rPr>
          <w:rFonts w:ascii="Times New Roman"/>
          <w:b w:val="false"/>
          <w:i w:val="false"/>
          <w:color w:val="000000"/>
          <w:sz w:val="28"/>
        </w:rPr>
        <w:t xml:space="preserve">
      соответствующие разрешения уполномоченных органов и иные документы в случаях, предусмотренных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xml:space="preserve">
      лицензия - для товаров, подлежащих лицензированию и экспортному контролю в соответствии с законодательством Республики Казахстан; </w:t>
      </w:r>
      <w:r>
        <w:br/>
      </w:r>
      <w:r>
        <w:rPr>
          <w:rFonts w:ascii="Times New Roman"/>
          <w:b w:val="false"/>
          <w:i w:val="false"/>
          <w:color w:val="000000"/>
          <w:sz w:val="28"/>
        </w:rPr>
        <w:t xml:space="preserve">
      3) таможенный режим реимпорта товаров: </w:t>
      </w:r>
      <w:r>
        <w:br/>
      </w:r>
      <w:r>
        <w:rPr>
          <w:rFonts w:ascii="Times New Roman"/>
          <w:b w:val="false"/>
          <w:i w:val="false"/>
          <w:color w:val="000000"/>
          <w:sz w:val="28"/>
        </w:rPr>
        <w:t xml:space="preserve">
      таможенная декларация, подтверждающая вывоз товара с таможенной территории Республики Казахстан; </w:t>
      </w:r>
      <w:r>
        <w:br/>
      </w:r>
      <w:r>
        <w:rPr>
          <w:rFonts w:ascii="Times New Roman"/>
          <w:b w:val="false"/>
          <w:i w:val="false"/>
          <w:color w:val="000000"/>
          <w:sz w:val="28"/>
        </w:rPr>
        <w:t xml:space="preserve">
      сертификат соответствия или заявление-декларация на безопасность продукции на товары, для которых предоставление сертификата обязательно в соответствии с законодательством Республики Казахстан; </w:t>
      </w:r>
      <w:r>
        <w:br/>
      </w:r>
      <w:r>
        <w:rPr>
          <w:rFonts w:ascii="Times New Roman"/>
          <w:b w:val="false"/>
          <w:i w:val="false"/>
          <w:color w:val="000000"/>
          <w:sz w:val="28"/>
        </w:rPr>
        <w:t xml:space="preserve">
      документ, подтверждающий уплату вывозных таможенных пошлин, для обеспечения возврата вывозных таможенных пошлин; </w:t>
      </w:r>
      <w:r>
        <w:br/>
      </w:r>
      <w:r>
        <w:rPr>
          <w:rFonts w:ascii="Times New Roman"/>
          <w:b w:val="false"/>
          <w:i w:val="false"/>
          <w:color w:val="000000"/>
          <w:sz w:val="28"/>
        </w:rPr>
        <w:t xml:space="preserve">
      разрешение на товары, подлежащие экспортному контролю в соответствии с законодательством Республики Казахстан; </w:t>
      </w:r>
      <w:r>
        <w:br/>
      </w:r>
      <w:r>
        <w:rPr>
          <w:rFonts w:ascii="Times New Roman"/>
          <w:b w:val="false"/>
          <w:i w:val="false"/>
          <w:color w:val="000000"/>
          <w:sz w:val="28"/>
        </w:rPr>
        <w:t xml:space="preserve">
      4) таможенный режим транзита товаров: </w:t>
      </w:r>
      <w:r>
        <w:br/>
      </w:r>
      <w:r>
        <w:rPr>
          <w:rFonts w:ascii="Times New Roman"/>
          <w:b w:val="false"/>
          <w:i w:val="false"/>
          <w:color w:val="000000"/>
          <w:sz w:val="28"/>
        </w:rPr>
        <w:t xml:space="preserve">
      документы, подтверждающие допуск транспортного средства (контейнера) для перевозки товаров под таможенными печатями и пломбами, в случаях, предусмотренных настоящим Кодексом; </w:t>
      </w:r>
      <w:r>
        <w:br/>
      </w:r>
      <w:r>
        <w:rPr>
          <w:rFonts w:ascii="Times New Roman"/>
          <w:b w:val="false"/>
          <w:i w:val="false"/>
          <w:color w:val="000000"/>
          <w:sz w:val="28"/>
        </w:rPr>
        <w:t xml:space="preserve">
      разрешение на транзит товаров, подлежащих экспортному контролю в соответствии с законодательством Республики Казахстан; </w:t>
      </w:r>
      <w:r>
        <w:br/>
      </w:r>
      <w:r>
        <w:rPr>
          <w:rFonts w:ascii="Times New Roman"/>
          <w:b w:val="false"/>
          <w:i w:val="false"/>
          <w:color w:val="000000"/>
          <w:sz w:val="28"/>
        </w:rPr>
        <w:t xml:space="preserve">
      5) таможенный режим таможенного склада: </w:t>
      </w:r>
      <w:r>
        <w:br/>
      </w:r>
      <w:r>
        <w:rPr>
          <w:rFonts w:ascii="Times New Roman"/>
          <w:b w:val="false"/>
          <w:i w:val="false"/>
          <w:color w:val="000000"/>
          <w:sz w:val="28"/>
        </w:rPr>
        <w:t xml:space="preserve">
      договор с владельцем таможенного склада на хранение товаров; </w:t>
      </w:r>
      <w:r>
        <w:br/>
      </w:r>
      <w:r>
        <w:rPr>
          <w:rFonts w:ascii="Times New Roman"/>
          <w:b w:val="false"/>
          <w:i w:val="false"/>
          <w:color w:val="000000"/>
          <w:sz w:val="28"/>
        </w:rPr>
        <w:t xml:space="preserve">
      6) таможенный режим магазина беспошлинной торговли: </w:t>
      </w:r>
      <w:r>
        <w:br/>
      </w:r>
      <w:r>
        <w:rPr>
          <w:rFonts w:ascii="Times New Roman"/>
          <w:b w:val="false"/>
          <w:i w:val="false"/>
          <w:color w:val="000000"/>
          <w:sz w:val="28"/>
        </w:rPr>
        <w:t xml:space="preserve">
      сертификат соответствия или заявление-декларация на безопасность </w:t>
      </w:r>
    </w:p>
    <w:bookmarkEnd w:id="48"/>
    <w:bookmarkStart w:name="z843"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продукции, иностранный сертификат, признанный уполномоченным органом в </w:t>
      </w:r>
    </w:p>
    <w:p>
      <w:pPr>
        <w:spacing w:after="0"/>
        <w:ind w:left="0"/>
        <w:jc w:val="both"/>
      </w:pPr>
      <w:r>
        <w:rPr>
          <w:rFonts w:ascii="Times New Roman"/>
          <w:b w:val="false"/>
          <w:i w:val="false"/>
          <w:color w:val="000000"/>
          <w:sz w:val="28"/>
        </w:rPr>
        <w:t>установленном законодательством порядке;</w:t>
      </w:r>
    </w:p>
    <w:p>
      <w:pPr>
        <w:spacing w:after="0"/>
        <w:ind w:left="0"/>
        <w:jc w:val="both"/>
      </w:pPr>
      <w:r>
        <w:rPr>
          <w:rFonts w:ascii="Times New Roman"/>
          <w:b w:val="false"/>
          <w:i w:val="false"/>
          <w:color w:val="000000"/>
          <w:sz w:val="28"/>
        </w:rPr>
        <w:t xml:space="preserve">     7) таможенный режим переработки товаров на таможенной территории: </w:t>
      </w:r>
    </w:p>
    <w:p>
      <w:pPr>
        <w:spacing w:after="0"/>
        <w:ind w:left="0"/>
        <w:jc w:val="both"/>
      </w:pPr>
      <w:r>
        <w:rPr>
          <w:rFonts w:ascii="Times New Roman"/>
          <w:b w:val="false"/>
          <w:i w:val="false"/>
          <w:color w:val="000000"/>
          <w:sz w:val="28"/>
        </w:rPr>
        <w:t xml:space="preserve">     заключение уполномоченного органа Республики Казахстан о </w:t>
      </w:r>
    </w:p>
    <w:p>
      <w:pPr>
        <w:spacing w:after="0"/>
        <w:ind w:left="0"/>
        <w:jc w:val="both"/>
      </w:pPr>
      <w:r>
        <w:rPr>
          <w:rFonts w:ascii="Times New Roman"/>
          <w:b w:val="false"/>
          <w:i w:val="false"/>
          <w:color w:val="000000"/>
          <w:sz w:val="28"/>
        </w:rPr>
        <w:t>целесообразности переработки товаров;</w:t>
      </w:r>
    </w:p>
    <w:p>
      <w:pPr>
        <w:spacing w:after="0"/>
        <w:ind w:left="0"/>
        <w:jc w:val="both"/>
      </w:pPr>
      <w:r>
        <w:rPr>
          <w:rFonts w:ascii="Times New Roman"/>
          <w:b w:val="false"/>
          <w:i w:val="false"/>
          <w:color w:val="000000"/>
          <w:sz w:val="28"/>
        </w:rPr>
        <w:t xml:space="preserve">     8) таможенный режим переработки товаров для свободного обращения: </w:t>
      </w:r>
    </w:p>
    <w:p>
      <w:pPr>
        <w:spacing w:after="0"/>
        <w:ind w:left="0"/>
        <w:jc w:val="both"/>
      </w:pPr>
      <w:r>
        <w:rPr>
          <w:rFonts w:ascii="Times New Roman"/>
          <w:b w:val="false"/>
          <w:i w:val="false"/>
          <w:color w:val="000000"/>
          <w:sz w:val="28"/>
        </w:rPr>
        <w:t xml:space="preserve">     заключение уполномоченного органа Республики Казахстан о </w:t>
      </w:r>
    </w:p>
    <w:p>
      <w:pPr>
        <w:spacing w:after="0"/>
        <w:ind w:left="0"/>
        <w:jc w:val="both"/>
      </w:pPr>
      <w:r>
        <w:rPr>
          <w:rFonts w:ascii="Times New Roman"/>
          <w:b w:val="false"/>
          <w:i w:val="false"/>
          <w:color w:val="000000"/>
          <w:sz w:val="28"/>
        </w:rPr>
        <w:t>целесообразности переработки товаров;</w:t>
      </w:r>
    </w:p>
    <w:p>
      <w:pPr>
        <w:spacing w:after="0"/>
        <w:ind w:left="0"/>
        <w:jc w:val="both"/>
      </w:pPr>
      <w:r>
        <w:rPr>
          <w:rFonts w:ascii="Times New Roman"/>
          <w:b w:val="false"/>
          <w:i w:val="false"/>
          <w:color w:val="000000"/>
          <w:sz w:val="28"/>
        </w:rPr>
        <w:t xml:space="preserve">     9) таможенный режим переработки товаров вне таможенной территории: </w:t>
      </w:r>
    </w:p>
    <w:p>
      <w:pPr>
        <w:spacing w:after="0"/>
        <w:ind w:left="0"/>
        <w:jc w:val="both"/>
      </w:pPr>
      <w:r>
        <w:rPr>
          <w:rFonts w:ascii="Times New Roman"/>
          <w:b w:val="false"/>
          <w:i w:val="false"/>
          <w:color w:val="000000"/>
          <w:sz w:val="28"/>
        </w:rPr>
        <w:t xml:space="preserve">     заключение уполномоченного органа Республики Казахстан о </w:t>
      </w:r>
    </w:p>
    <w:p>
      <w:pPr>
        <w:spacing w:after="0"/>
        <w:ind w:left="0"/>
        <w:jc w:val="both"/>
      </w:pPr>
      <w:r>
        <w:rPr>
          <w:rFonts w:ascii="Times New Roman"/>
          <w:b w:val="false"/>
          <w:i w:val="false"/>
          <w:color w:val="000000"/>
          <w:sz w:val="28"/>
        </w:rPr>
        <w:t>целесообразности переработки товаров;</w:t>
      </w:r>
    </w:p>
    <w:p>
      <w:pPr>
        <w:spacing w:after="0"/>
        <w:ind w:left="0"/>
        <w:jc w:val="both"/>
      </w:pPr>
      <w:r>
        <w:rPr>
          <w:rFonts w:ascii="Times New Roman"/>
          <w:b w:val="false"/>
          <w:i w:val="false"/>
          <w:color w:val="000000"/>
          <w:sz w:val="28"/>
        </w:rPr>
        <w:t>     10) таможенный режим временного ввоза:</w:t>
      </w:r>
    </w:p>
    <w:p>
      <w:pPr>
        <w:spacing w:after="0"/>
        <w:ind w:left="0"/>
        <w:jc w:val="both"/>
      </w:pPr>
      <w:r>
        <w:rPr>
          <w:rFonts w:ascii="Times New Roman"/>
          <w:b w:val="false"/>
          <w:i w:val="false"/>
          <w:color w:val="000000"/>
          <w:sz w:val="28"/>
        </w:rPr>
        <w:t>     обязательство о вывозе товаров;</w:t>
      </w:r>
    </w:p>
    <w:p>
      <w:pPr>
        <w:spacing w:after="0"/>
        <w:ind w:left="0"/>
        <w:jc w:val="both"/>
      </w:pPr>
      <w:r>
        <w:rPr>
          <w:rFonts w:ascii="Times New Roman"/>
          <w:b w:val="false"/>
          <w:i w:val="false"/>
          <w:color w:val="000000"/>
          <w:sz w:val="28"/>
        </w:rPr>
        <w:t xml:space="preserve">     сертификат соответствия или заявление-декларация на безопасность </w:t>
      </w:r>
    </w:p>
    <w:p>
      <w:pPr>
        <w:spacing w:after="0"/>
        <w:ind w:left="0"/>
        <w:jc w:val="both"/>
      </w:pPr>
      <w:r>
        <w:rPr>
          <w:rFonts w:ascii="Times New Roman"/>
          <w:b w:val="false"/>
          <w:i w:val="false"/>
          <w:color w:val="000000"/>
          <w:sz w:val="28"/>
        </w:rPr>
        <w:t xml:space="preserve">продукции на товары, для которых предоставление сертификата обязательно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11) таможенный режим временного вывоза товаров:</w:t>
      </w:r>
    </w:p>
    <w:p>
      <w:pPr>
        <w:spacing w:after="0"/>
        <w:ind w:left="0"/>
        <w:jc w:val="both"/>
      </w:pPr>
      <w:r>
        <w:rPr>
          <w:rFonts w:ascii="Times New Roman"/>
          <w:b w:val="false"/>
          <w:i w:val="false"/>
          <w:color w:val="000000"/>
          <w:sz w:val="28"/>
        </w:rPr>
        <w:t>     обязательство о ввозе товаров;</w:t>
      </w:r>
    </w:p>
    <w:p>
      <w:pPr>
        <w:spacing w:after="0"/>
        <w:ind w:left="0"/>
        <w:jc w:val="both"/>
      </w:pPr>
      <w:r>
        <w:rPr>
          <w:rFonts w:ascii="Times New Roman"/>
          <w:b w:val="false"/>
          <w:i w:val="false"/>
          <w:color w:val="000000"/>
          <w:sz w:val="28"/>
        </w:rPr>
        <w:t>     12) таможенный режим свободной таможенной зоны: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4"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сертификат соответствия или заявление-декларация на безопасность продукции на товары, для которых предоставление сертификата обязательно в соответствии с законодательством Республики Казахстан; </w:t>
      </w:r>
      <w:r>
        <w:br/>
      </w:r>
      <w:r>
        <w:rPr>
          <w:rFonts w:ascii="Times New Roman"/>
          <w:b w:val="false"/>
          <w:i w:val="false"/>
          <w:color w:val="000000"/>
          <w:sz w:val="28"/>
        </w:rPr>
        <w:t xml:space="preserve">
      13) таможенный режим свободного склада: </w:t>
      </w:r>
      <w:r>
        <w:br/>
      </w:r>
      <w:r>
        <w:rPr>
          <w:rFonts w:ascii="Times New Roman"/>
          <w:b w:val="false"/>
          <w:i w:val="false"/>
          <w:color w:val="000000"/>
          <w:sz w:val="28"/>
        </w:rPr>
        <w:t xml:space="preserve">
      договор с владельцем свободного склада на хранение товаров; </w:t>
      </w:r>
      <w:r>
        <w:br/>
      </w:r>
      <w:r>
        <w:rPr>
          <w:rFonts w:ascii="Times New Roman"/>
          <w:b w:val="false"/>
          <w:i w:val="false"/>
          <w:color w:val="000000"/>
          <w:sz w:val="28"/>
        </w:rPr>
        <w:t xml:space="preserve">
      технологическую документацию предприятия, подтверждающую возможность проведения операций по переработке с использованием декларируемых товаров; сертификат соответствия или заявление-декларация на безопасность продукции на товары, для которых предоставление сертификата обязательно в соответствии с законодательством Республики Казахстан; </w:t>
      </w:r>
      <w:r>
        <w:br/>
      </w:r>
      <w:r>
        <w:rPr>
          <w:rFonts w:ascii="Times New Roman"/>
          <w:b w:val="false"/>
          <w:i w:val="false"/>
          <w:color w:val="000000"/>
          <w:sz w:val="28"/>
        </w:rPr>
        <w:t xml:space="preserve">
      14) таможенный режим реэкспорта товаров: </w:t>
      </w:r>
      <w:r>
        <w:br/>
      </w:r>
      <w:r>
        <w:rPr>
          <w:rFonts w:ascii="Times New Roman"/>
          <w:b w:val="false"/>
          <w:i w:val="false"/>
          <w:color w:val="000000"/>
          <w:sz w:val="28"/>
        </w:rPr>
        <w:t xml:space="preserve">
      таможенная декларация, оформленная при ввозе товаров на таможенную территорию Республики Казахстан либо краткая декларация при заявлении товаров, находящихся в местах временного хранения; </w:t>
      </w:r>
      <w:r>
        <w:br/>
      </w:r>
      <w:r>
        <w:rPr>
          <w:rFonts w:ascii="Times New Roman"/>
          <w:b w:val="false"/>
          <w:i w:val="false"/>
          <w:color w:val="000000"/>
          <w:sz w:val="28"/>
        </w:rPr>
        <w:t xml:space="preserve">
      разрешение на товары, подлежащие экспортному контролю в соответствии с законодательством Республики Казахстан; </w:t>
      </w:r>
      <w:r>
        <w:br/>
      </w:r>
      <w:r>
        <w:rPr>
          <w:rFonts w:ascii="Times New Roman"/>
          <w:b w:val="false"/>
          <w:i w:val="false"/>
          <w:color w:val="000000"/>
          <w:sz w:val="28"/>
        </w:rPr>
        <w:t xml:space="preserve">
      разрешение уполномоченного органа страны происхождения товара на реэкспорт товаров в случаях, когда международными договорами, ратифицированными Республикой Казахстан, реэкспорт допускается при наличии указанного разрешения; </w:t>
      </w:r>
      <w:r>
        <w:br/>
      </w:r>
      <w:r>
        <w:rPr>
          <w:rFonts w:ascii="Times New Roman"/>
          <w:b w:val="false"/>
          <w:i w:val="false"/>
          <w:color w:val="000000"/>
          <w:sz w:val="28"/>
        </w:rPr>
        <w:t xml:space="preserve">
      15) таможенный режим уничтожения товаров: </w:t>
      </w:r>
      <w:r>
        <w:br/>
      </w:r>
      <w:r>
        <w:rPr>
          <w:rFonts w:ascii="Times New Roman"/>
          <w:b w:val="false"/>
          <w:i w:val="false"/>
          <w:color w:val="000000"/>
          <w:sz w:val="28"/>
        </w:rPr>
        <w:t xml:space="preserve">
      заключение уполномоченного органа по вопросам охраны окружающей среды Республики Казахстан; </w:t>
      </w:r>
      <w:r>
        <w:br/>
      </w:r>
      <w:r>
        <w:rPr>
          <w:rFonts w:ascii="Times New Roman"/>
          <w:b w:val="false"/>
          <w:i w:val="false"/>
          <w:color w:val="000000"/>
          <w:sz w:val="28"/>
        </w:rPr>
        <w:t xml:space="preserve">
      16) таможенный режим отказа от товара в пользу государства: </w:t>
      </w:r>
      <w:r>
        <w:br/>
      </w:r>
      <w:r>
        <w:rPr>
          <w:rFonts w:ascii="Times New Roman"/>
          <w:b w:val="false"/>
          <w:i w:val="false"/>
          <w:color w:val="000000"/>
          <w:sz w:val="28"/>
        </w:rPr>
        <w:t xml:space="preserve">
      сертификат соответствия или заявление-декларация на безопасность продукции на товары, для которых предоставление сертификата обязательно в соответствии с законодательством Республики Казахстан; </w:t>
      </w:r>
      <w:r>
        <w:br/>
      </w:r>
      <w:r>
        <w:rPr>
          <w:rFonts w:ascii="Times New Roman"/>
          <w:b w:val="false"/>
          <w:i w:val="false"/>
          <w:color w:val="000000"/>
          <w:sz w:val="28"/>
        </w:rPr>
        <w:t xml:space="preserve">
      17) специальный таможенный режим: </w:t>
      </w:r>
      <w:r>
        <w:br/>
      </w:r>
      <w:r>
        <w:rPr>
          <w:rFonts w:ascii="Times New Roman"/>
          <w:b w:val="false"/>
          <w:i w:val="false"/>
          <w:color w:val="000000"/>
          <w:sz w:val="28"/>
        </w:rPr>
        <w:t xml:space="preserve">
      перечень товаров, заверенный уполномоченным органом по товарам, перемещаемым через таможенную границу Республики Казахстан, указанным в подпунктах 1), 2) статьи 277 настоящего Кодекса; </w:t>
      </w:r>
      <w:r>
        <w:br/>
      </w:r>
      <w:r>
        <w:rPr>
          <w:rFonts w:ascii="Times New Roman"/>
          <w:b w:val="false"/>
          <w:i w:val="false"/>
          <w:color w:val="000000"/>
          <w:sz w:val="28"/>
        </w:rPr>
        <w:t xml:space="preserve">
      перечень товаров, заверенный транспортной организацией по товарам, указанным в подпункте 3) статьи 277 настоящего Кодекса; </w:t>
      </w:r>
      <w:r>
        <w:br/>
      </w:r>
      <w:r>
        <w:rPr>
          <w:rFonts w:ascii="Times New Roman"/>
          <w:b w:val="false"/>
          <w:i w:val="false"/>
          <w:color w:val="000000"/>
          <w:sz w:val="28"/>
        </w:rPr>
        <w:t xml:space="preserve">
      товаросопроводительные документы с указанием предназначения товара для целей, указанных в подпункте 4) статьи 277 настоящего Кодекса; </w:t>
      </w:r>
      <w:r>
        <w:br/>
      </w:r>
      <w:r>
        <w:rPr>
          <w:rFonts w:ascii="Times New Roman"/>
          <w:b w:val="false"/>
          <w:i w:val="false"/>
          <w:color w:val="000000"/>
          <w:sz w:val="28"/>
        </w:rPr>
        <w:t xml:space="preserve">
      подтверждение уполномоченного органа о вывозе товаров в целях, указанных в подпункте 5) статьи 277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410. Принятие и регистрация грузовой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Грузовая таможенная декларация с ее электронной копией, заполненная в установленном порядке, а также документы, необходимые для таможенных целей, подаются декларантом таможенному органу. </w:t>
      </w:r>
      <w:r>
        <w:br/>
      </w:r>
      <w:r>
        <w:rPr>
          <w:rFonts w:ascii="Times New Roman"/>
          <w:b w:val="false"/>
          <w:i w:val="false"/>
          <w:color w:val="000000"/>
          <w:sz w:val="28"/>
        </w:rPr>
        <w:t xml:space="preserve">
      2. Дата и время принятия таможенным органом грузовой таможенной декларации и документов, необходимых для таможенных целей, указываются и заверяются личной номерной печатью должностного лица таможенного органа в описи прилагаемых документов, оформляемой в порядке, определяемом центральным таможенным органом по согласованию с уполномоченным государственным органом по вопросам таможенного дела. После удостоверения опись возвращается декларанту. </w:t>
      </w:r>
      <w:r>
        <w:br/>
      </w:r>
      <w:r>
        <w:rPr>
          <w:rFonts w:ascii="Times New Roman"/>
          <w:b w:val="false"/>
          <w:i w:val="false"/>
          <w:color w:val="000000"/>
          <w:sz w:val="28"/>
        </w:rPr>
        <w:t xml:space="preserve">
      3. Таможенный орган не вправе отказать в регистрации грузовой таможенной декларации, за исключением случаев, когда: </w:t>
      </w:r>
      <w:r>
        <w:br/>
      </w:r>
      <w:r>
        <w:rPr>
          <w:rFonts w:ascii="Times New Roman"/>
          <w:b w:val="false"/>
          <w:i w:val="false"/>
          <w:color w:val="000000"/>
          <w:sz w:val="28"/>
        </w:rPr>
        <w:t xml:space="preserve">
      1) декларация подается лицом, не являющимся декларантом; </w:t>
      </w:r>
      <w:r>
        <w:br/>
      </w:r>
      <w:r>
        <w:rPr>
          <w:rFonts w:ascii="Times New Roman"/>
          <w:b w:val="false"/>
          <w:i w:val="false"/>
          <w:color w:val="000000"/>
          <w:sz w:val="28"/>
        </w:rPr>
        <w:t xml:space="preserve">
      2) в декларации не указаны требуемые сведения, предусмотренные пунктом 5 статьи 405 настоящего Кодекса; </w:t>
      </w:r>
      <w:r>
        <w:br/>
      </w:r>
      <w:r>
        <w:rPr>
          <w:rFonts w:ascii="Times New Roman"/>
          <w:b w:val="false"/>
          <w:i w:val="false"/>
          <w:color w:val="000000"/>
          <w:sz w:val="28"/>
        </w:rPr>
        <w:t xml:space="preserve">
      3) декларация не подписана либо не удостоверена надлежащим образом или составлена не по установленной форме; </w:t>
      </w:r>
      <w:r>
        <w:br/>
      </w:r>
      <w:r>
        <w:rPr>
          <w:rFonts w:ascii="Times New Roman"/>
          <w:b w:val="false"/>
          <w:i w:val="false"/>
          <w:color w:val="000000"/>
          <w:sz w:val="28"/>
        </w:rPr>
        <w:t xml:space="preserve">
      4) в отношении декларируемых товаров не уплачены таможенные платежи и налоги либо не обеспечена их уплата, за исключением случаев предоставления отсрочки или рассрочки уплаты таможенных пошлин и налогов, а также при уплате налога на добавленную стоимость методом зачета; </w:t>
      </w:r>
      <w:r>
        <w:br/>
      </w:r>
      <w:r>
        <w:rPr>
          <w:rFonts w:ascii="Times New Roman"/>
          <w:b w:val="false"/>
          <w:i w:val="false"/>
          <w:color w:val="000000"/>
          <w:sz w:val="28"/>
        </w:rPr>
        <w:t xml:space="preserve">
      5) представлены не все документы, сведения о которых указываются в специальной графе грузовой таможенной декларации. </w:t>
      </w:r>
      <w:r>
        <w:br/>
      </w:r>
      <w:r>
        <w:rPr>
          <w:rFonts w:ascii="Times New Roman"/>
          <w:b w:val="false"/>
          <w:i w:val="false"/>
          <w:color w:val="000000"/>
          <w:sz w:val="28"/>
        </w:rPr>
        <w:t xml:space="preserve">
      4. Регистрация или отказ в регистрации грузовой таможенной декларации производятся в срок не более двух часов с момента принятия грузовой таможенной декларации. </w:t>
      </w:r>
      <w:r>
        <w:br/>
      </w:r>
      <w:r>
        <w:rPr>
          <w:rFonts w:ascii="Times New Roman"/>
          <w:b w:val="false"/>
          <w:i w:val="false"/>
          <w:color w:val="000000"/>
          <w:sz w:val="28"/>
        </w:rPr>
        <w:t xml:space="preserve">
      5. В случае отказа в регистрации грузовой таможенной декларации должностное лицо таможенного органа заполняет лист отказа в регистрации грузовой таможенной декларации и вместе с представленными документами, передает указанный лист отказа лицу, подавшему грузовую таможенную декларацию. </w:t>
      </w:r>
      <w:r>
        <w:br/>
      </w:r>
      <w:r>
        <w:rPr>
          <w:rFonts w:ascii="Times New Roman"/>
          <w:b w:val="false"/>
          <w:i w:val="false"/>
          <w:color w:val="000000"/>
          <w:sz w:val="28"/>
        </w:rPr>
        <w:t xml:space="preserve">
      Форма и порядок оформления листа отказа в регистрации грузовой таможенной декларации устанавливаются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6. С момента регистрации принятая грузовая таможенная декларация становится документом, имеющим юридическую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411. Изменение, дополнение сведений, </w:t>
      </w:r>
      <w:r>
        <w:br/>
      </w:r>
      <w:r>
        <w:rPr>
          <w:rFonts w:ascii="Times New Roman"/>
          <w:b w:val="false"/>
          <w:i w:val="false"/>
          <w:color w:val="000000"/>
          <w:sz w:val="28"/>
        </w:rPr>
        <w:t xml:space="preserve">
                  заявленных в таможенной декларации, </w:t>
      </w:r>
      <w:r>
        <w:br/>
      </w:r>
      <w:r>
        <w:rPr>
          <w:rFonts w:ascii="Times New Roman"/>
          <w:b w:val="false"/>
          <w:i w:val="false"/>
          <w:color w:val="000000"/>
          <w:sz w:val="28"/>
        </w:rPr>
        <w:t xml:space="preserve">
                  и отзыв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разрешения таможенного органа и по мотивированному письменному обращению декларанта сведения, заявленные в грузовой таможенной декларации, могут быть изменены или дополнены, а принятая таможенным органом грузовая таможенная декларация может быть отозвана. </w:t>
      </w:r>
      <w:r>
        <w:br/>
      </w:r>
      <w:r>
        <w:rPr>
          <w:rFonts w:ascii="Times New Roman"/>
          <w:b w:val="false"/>
          <w:i w:val="false"/>
          <w:color w:val="000000"/>
          <w:sz w:val="28"/>
        </w:rPr>
        <w:t xml:space="preserve">
      2. Изменение и дополнение сведений, заявленных в грузовой таможенной декларации, разрешается таможенными органами при условии, что к моменту получения обращения декларанта таможенный орган не завершил проверку грузовой таможенной декларации или не начал досмотр товаров. </w:t>
      </w:r>
      <w:r>
        <w:br/>
      </w:r>
      <w:r>
        <w:rPr>
          <w:rFonts w:ascii="Times New Roman"/>
          <w:b w:val="false"/>
          <w:i w:val="false"/>
          <w:color w:val="000000"/>
          <w:sz w:val="28"/>
        </w:rPr>
        <w:t xml:space="preserve">
      3. Изменение или дополнение таможенной декларации не может расширять или сужать сферу ее действия, не может повлечь за собой заявление сведений о товарах других, чем те, которые были указаны в принятой таможенным органом декларации. </w:t>
      </w:r>
      <w:r>
        <w:br/>
      </w:r>
      <w:r>
        <w:rPr>
          <w:rFonts w:ascii="Times New Roman"/>
          <w:b w:val="false"/>
          <w:i w:val="false"/>
          <w:color w:val="000000"/>
          <w:sz w:val="28"/>
        </w:rPr>
        <w:t xml:space="preserve">
      4. Допускается исправление опечаток, технических или грамматических ошибок (не более трех случаев), которые не изменяют содержащиеся в грузовой таможенной декларации основные данные, влияющие на принятие решений таможенных органов при таможенном оформлении, по устному заявлению декларанта путем зачеркивания ошибочных данных или надписывания надлежащих сведений. Каждое такое исправление заверяется подписью уполномоченного лица и печатью декларанта. </w:t>
      </w:r>
      <w:r>
        <w:br/>
      </w:r>
      <w:r>
        <w:rPr>
          <w:rFonts w:ascii="Times New Roman"/>
          <w:b w:val="false"/>
          <w:i w:val="false"/>
          <w:color w:val="000000"/>
          <w:sz w:val="28"/>
        </w:rPr>
        <w:t xml:space="preserve">
      5. Должностные лица таможенных органов не вправе по собственной инициативе, поручению или просьбе лица заполнять грузовую таможенную декларацию, изменять или дополнять сведения, указанные в грузовой таможенной декларации, за исключением внесения в декларацию тех сведений, которые отнесены к компетенции таможенных органов. </w:t>
      </w:r>
      <w:r>
        <w:br/>
      </w:r>
      <w:r>
        <w:rPr>
          <w:rFonts w:ascii="Times New Roman"/>
          <w:b w:val="false"/>
          <w:i w:val="false"/>
          <w:color w:val="000000"/>
          <w:sz w:val="28"/>
        </w:rPr>
        <w:t xml:space="preserve">
      6. По мотивированному обращению декларанта грузовая таможенная декларация может быть отозвана им до выпуска товаров. При отзыве декларации таможенный орган устанавливает срок для подачи новой таможенной декларации, который не может превышать пятнадцати календарных дней со дня выдачи разрешения на отзыв, за исключением случаев использования процедуры временного, предварительного, периодического, неполного декларирования товаров. Отзыв декларации не продлевает сроков уплаты таможенных пошлин, налогов. </w:t>
      </w:r>
      <w:r>
        <w:br/>
      </w:r>
      <w:r>
        <w:rPr>
          <w:rFonts w:ascii="Times New Roman"/>
          <w:b w:val="false"/>
          <w:i w:val="false"/>
          <w:color w:val="000000"/>
          <w:sz w:val="28"/>
        </w:rPr>
        <w:t xml:space="preserve">
      7. В случае, когда отзываемая декларация была подана на товары для целей их вывоза за пределы таможенной территории Республики Казахстан, грузовая таможенная декларация может быть отозвана до их фактического вывоза за пределы таможенной территории Республики Казахстан. Срок для подачи новой грузовой таможенной декларации на эти товары не устанавливается. </w:t>
      </w:r>
      <w:r>
        <w:br/>
      </w:r>
      <w:r>
        <w:rPr>
          <w:rFonts w:ascii="Times New Roman"/>
          <w:b w:val="false"/>
          <w:i w:val="false"/>
          <w:color w:val="000000"/>
          <w:sz w:val="28"/>
        </w:rPr>
        <w:t xml:space="preserve">
      При этом отозванная грузовая таможенная декларация подлежит аннулированию. </w:t>
      </w:r>
      <w:r>
        <w:br/>
      </w:r>
      <w:r>
        <w:rPr>
          <w:rFonts w:ascii="Times New Roman"/>
          <w:b w:val="false"/>
          <w:i w:val="false"/>
          <w:color w:val="000000"/>
          <w:sz w:val="28"/>
        </w:rPr>
        <w:t xml:space="preserve">
      8. Допускается внесение изменений и дополнений в грузовую таможенную декларацию по мотивированной просьбе декларанта в исключительных случаях с разрешения центрального таможенного органа в течение месяца со дня выпуска товаров при условии выполнения требований, предусмотренных пунктом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51. Дополнительные положения, относящиеся к </w:t>
      </w:r>
      <w:r>
        <w:br/>
      </w:r>
      <w:r>
        <w:rPr>
          <w:rFonts w:ascii="Times New Roman"/>
          <w:b w:val="false"/>
          <w:i w:val="false"/>
          <w:color w:val="000000"/>
          <w:sz w:val="28"/>
        </w:rPr>
        <w:t xml:space="preserve">
                декларированию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412. Предварительное декларирование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Грузовая таможенная декларация может быть подана в отношении товаров не ранее тридцати календарных дней до их представления в таможенный орган назначения если декларант представляет документы, необходимые для таможенного оформления товаров. Таможенные платежи, налоги уплачиваются до или одновременно с подачей таможенной декларации таможенному органу. </w:t>
      </w:r>
      <w:r>
        <w:br/>
      </w:r>
      <w:r>
        <w:rPr>
          <w:rFonts w:ascii="Times New Roman"/>
          <w:b w:val="false"/>
          <w:i w:val="false"/>
          <w:color w:val="000000"/>
          <w:sz w:val="28"/>
        </w:rPr>
        <w:t xml:space="preserve">
      2. Если для таможенных целей должны использоваться транспортные или коммерческие документы, сопровождающие товары, таможенный орган принимает заверенные декларантом копии этих документов или сведения из этих документов и после прибытия товаров, сопоставляет указанные сведения с теми, что содержатся в оригиналах документов. </w:t>
      </w:r>
      <w:r>
        <w:br/>
      </w:r>
      <w:r>
        <w:rPr>
          <w:rFonts w:ascii="Times New Roman"/>
          <w:b w:val="false"/>
          <w:i w:val="false"/>
          <w:color w:val="000000"/>
          <w:sz w:val="28"/>
        </w:rPr>
        <w:t xml:space="preserve">
      3. Таможенная декларация подлежит аннулированию, если товары не будут представлены в таможенный орган, принявший предварительную декларацию, в течение тридцати календарных дней со дня ее регистрации. </w:t>
      </w:r>
      <w:r>
        <w:br/>
      </w:r>
      <w:r>
        <w:rPr>
          <w:rFonts w:ascii="Times New Roman"/>
          <w:b w:val="false"/>
          <w:i w:val="false"/>
          <w:color w:val="000000"/>
          <w:sz w:val="28"/>
        </w:rPr>
        <w:t xml:space="preserve">
      4. При предварительном декларировании товаров применяются нормативные правовые акты, действующие на день регистрации таможенным органом таможенной декларации. </w:t>
      </w:r>
      <w:r>
        <w:br/>
      </w:r>
      <w:r>
        <w:rPr>
          <w:rFonts w:ascii="Times New Roman"/>
          <w:b w:val="false"/>
          <w:i w:val="false"/>
          <w:color w:val="000000"/>
          <w:sz w:val="28"/>
        </w:rPr>
        <w:t xml:space="preserve">
      5. В случае изменения стоимостных, количественных или весовых показателей, отличных от ранее заявленных (представленных ранее на основании копий товаросопроводительных документов), обязательно представляются документы, подтверждающие изменения стоимости, количества или веса (коммерческие акты, акты Торгово-промышленных палат). </w:t>
      </w:r>
      <w:r>
        <w:br/>
      </w:r>
      <w:r>
        <w:rPr>
          <w:rFonts w:ascii="Times New Roman"/>
          <w:b w:val="false"/>
          <w:i w:val="false"/>
          <w:color w:val="000000"/>
          <w:sz w:val="28"/>
        </w:rPr>
        <w:t xml:space="preserve">
      6. Если после прибытия товаров обнаруживается несоответствие стоимостных, количественных или весовых показателей, отличных от ранее заявленных, декларант вправе отозвать предварительную декларацию в порядке, предусмотренном настоящим Кодексом. </w:t>
      </w:r>
      <w:r>
        <w:br/>
      </w:r>
      <w:r>
        <w:rPr>
          <w:rFonts w:ascii="Times New Roman"/>
          <w:b w:val="false"/>
          <w:i w:val="false"/>
          <w:color w:val="000000"/>
          <w:sz w:val="28"/>
        </w:rPr>
        <w:t xml:space="preserve">
      7. Для использования процедуры предварительного декларирования специального разрешения таможенного органа не требуется. Порядок заполнения таможенной декларации при применении процедуры предварительного декларирования товаров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413. Временная таможенная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вывозе товаров с таможенной территории Республики Казахстан допускается декларирование товаров путем подачи временной таможенной декларации. </w:t>
      </w:r>
      <w:r>
        <w:br/>
      </w:r>
      <w:r>
        <w:rPr>
          <w:rFonts w:ascii="Times New Roman"/>
          <w:b w:val="false"/>
          <w:i w:val="false"/>
          <w:color w:val="000000"/>
          <w:sz w:val="28"/>
        </w:rPr>
        <w:t xml:space="preserve">
      2. Во временной таможенной декларации допускается заявление сведений, исходя из намерений, о перемещении ориентировочного количества товаров в течение определенного периода времени. Стоимость товара может заявляться декларантом с учетом цены внешнеторговой сделки купли-продажи. Если в контракте (договоре) отсутствует фиксированная (точная, окончательная) цена товара и установлены лишь условия ее определения, а также если на дату подачи таможенной декларации отсутствует точная информация о качестве или количестве перемещаемого товара, то для условной оценки товара используется либо предварительная цена, зафиксированная в контракте, либо условная оценка перемещаемого товара на основе имеющейся в распоряжении таможенного органа ценовой информации. </w:t>
      </w:r>
      <w:r>
        <w:br/>
      </w:r>
      <w:r>
        <w:rPr>
          <w:rFonts w:ascii="Times New Roman"/>
          <w:b w:val="false"/>
          <w:i w:val="false"/>
          <w:color w:val="000000"/>
          <w:sz w:val="28"/>
        </w:rPr>
        <w:t xml:space="preserve">
      Порядок заполнения временной таможенной декларации и таможенного оформления с ее использованием определяется центральным таможенным органом по согласованию с уполномоченным государственным органом по вопросам таможенного дела. При данной таможенной процедуре применяются нормативные правовые акты, действующие на день регистрации таможенным органом временной таможенной декларации. </w:t>
      </w:r>
      <w:r>
        <w:br/>
      </w:r>
      <w:r>
        <w:rPr>
          <w:rFonts w:ascii="Times New Roman"/>
          <w:b w:val="false"/>
          <w:i w:val="false"/>
          <w:color w:val="000000"/>
          <w:sz w:val="28"/>
        </w:rPr>
        <w:t xml:space="preserve">
      3. Временная таможенная декларация представляется в таможенный орган в течение месяца, предшествующего месяцу планируемой поставки. </w:t>
      </w:r>
      <w:r>
        <w:br/>
      </w:r>
      <w:r>
        <w:rPr>
          <w:rFonts w:ascii="Times New Roman"/>
          <w:b w:val="false"/>
          <w:i w:val="false"/>
          <w:color w:val="000000"/>
          <w:sz w:val="28"/>
        </w:rPr>
        <w:t xml:space="preserve">
      4. Таможенные платежи, налоги уплачиваются до или одновременно с подачей временной таможенной декларации таможенному органу. </w:t>
      </w:r>
      <w:r>
        <w:br/>
      </w:r>
      <w:r>
        <w:rPr>
          <w:rFonts w:ascii="Times New Roman"/>
          <w:b w:val="false"/>
          <w:i w:val="false"/>
          <w:color w:val="000000"/>
          <w:sz w:val="28"/>
        </w:rPr>
        <w:t xml:space="preserve">
      5. В сроки не позднее десяти календарных дней после поставки заявленной во временной таможенной декларации товаров декларант обязан подать полную и надлежащим образом заполненную таможенную декларацию. Указанный срок исчисляется со дня оформления коносамента, приемо-сдаточного акта либо другого документа используемого для определения цены и количества, но не более шестидесяти календарных дней с даты таможенного оформления временной таможенной декларации. Допускается превышение фактического количества товаров над заявленным количеством по временной таможенной декларации, но не более чем на десять процентов. </w:t>
      </w:r>
      <w:r>
        <w:br/>
      </w:r>
      <w:r>
        <w:rPr>
          <w:rFonts w:ascii="Times New Roman"/>
          <w:b w:val="false"/>
          <w:i w:val="false"/>
          <w:color w:val="000000"/>
          <w:sz w:val="28"/>
        </w:rPr>
        <w:t xml:space="preserve">
      6. Доплата таможенных платежей и налогов или возврат излишне уплаченных таможенных пошлин, налогов согласно временной таможенной декларации, осуществляется при предоставлении полной таможенной декларации в соответствии с разделом 8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414. Особенности подачи временной таможенной </w:t>
      </w:r>
      <w:r>
        <w:br/>
      </w:r>
      <w:r>
        <w:rPr>
          <w:rFonts w:ascii="Times New Roman"/>
          <w:b w:val="false"/>
          <w:i w:val="false"/>
          <w:color w:val="000000"/>
          <w:sz w:val="28"/>
        </w:rPr>
        <w:t xml:space="preserve">
                  декларации при вывозе товаров с использованием </w:t>
      </w:r>
      <w:r>
        <w:br/>
      </w:r>
      <w:r>
        <w:rPr>
          <w:rFonts w:ascii="Times New Roman"/>
          <w:b w:val="false"/>
          <w:i w:val="false"/>
          <w:color w:val="000000"/>
          <w:sz w:val="28"/>
        </w:rPr>
        <w:t xml:space="preserve">
                  трубопроводного и линиям электропередачи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Временная таможенная декларация для электроэнергии представляется в таможенный орган в течение месяца - предшествующего кварталу планируемой поставки. </w:t>
      </w:r>
      <w:r>
        <w:br/>
      </w:r>
      <w:r>
        <w:rPr>
          <w:rFonts w:ascii="Times New Roman"/>
          <w:b w:val="false"/>
          <w:i w:val="false"/>
          <w:color w:val="000000"/>
          <w:sz w:val="28"/>
        </w:rPr>
        <w:t xml:space="preserve">
      2. В сроки не позднее тридцати календарных дней после поставки заявленной во временной таможенной декларации товаров декларант обязан подать полную и надлежащим образом заполненную таможенную декларацию. Указанный срок исчисляется со дня оформления транспортных документов. Для природного газа и электроэнергии срок подачи полной таможенной декларации исчисляется с последнего дня месяца поставки. </w:t>
      </w:r>
      <w:r>
        <w:br/>
      </w:r>
      <w:r>
        <w:rPr>
          <w:rFonts w:ascii="Times New Roman"/>
          <w:b w:val="false"/>
          <w:i w:val="false"/>
          <w:color w:val="000000"/>
          <w:sz w:val="28"/>
        </w:rPr>
        <w:t xml:space="preserve">
      Общий срок подачи полной таможенной декларации не должен превышать трех месяцев с даты окончания месяца поставки товаров, указанных во временной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415. Периодическая таможенная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регулярном перемещении через таможенную границу одних и тех же товаров одним и тем же лицом таможенный орган может разрешить подачу периодической таможенной декларации на все товары, перемещаемые через таможенную границу Республики Казахстан в течение определенного периода времени. </w:t>
      </w:r>
      <w:r>
        <w:br/>
      </w:r>
      <w:r>
        <w:rPr>
          <w:rFonts w:ascii="Times New Roman"/>
          <w:b w:val="false"/>
          <w:i w:val="false"/>
          <w:color w:val="000000"/>
          <w:sz w:val="28"/>
        </w:rPr>
        <w:t xml:space="preserve">
      2. Товары рассматриваются как одни и те же, если они имеют одинаковый классификационный код на уровне девяти знаков по Товарной номенклатуре внешнеэкономической деятельности. </w:t>
      </w:r>
      <w:r>
        <w:br/>
      </w:r>
      <w:r>
        <w:rPr>
          <w:rFonts w:ascii="Times New Roman"/>
          <w:b w:val="false"/>
          <w:i w:val="false"/>
          <w:color w:val="000000"/>
          <w:sz w:val="28"/>
        </w:rPr>
        <w:t xml:space="preserve">
      3. Товары рассматриваются как регулярно перемещаемые через таможенную границу Республики Казахстан одним и тем же лицом, если одно и то же лицо производит три и более поставки одного и того же товара в течение одного календарного месяца. </w:t>
      </w:r>
      <w:r>
        <w:br/>
      </w:r>
      <w:r>
        <w:rPr>
          <w:rFonts w:ascii="Times New Roman"/>
          <w:b w:val="false"/>
          <w:i w:val="false"/>
          <w:color w:val="000000"/>
          <w:sz w:val="28"/>
        </w:rPr>
        <w:t xml:space="preserve">
      4. Для таможенных целей как единая партия рассматриваются одни и те же товары, перемещаемые через один и тот же пункт пропуска в течение одного календарного месяца по одному внешнеторговому договору независимо от количества отдельных поставок. </w:t>
      </w:r>
      <w:r>
        <w:br/>
      </w:r>
      <w:r>
        <w:rPr>
          <w:rFonts w:ascii="Times New Roman"/>
          <w:b w:val="false"/>
          <w:i w:val="false"/>
          <w:color w:val="000000"/>
          <w:sz w:val="28"/>
        </w:rPr>
        <w:t xml:space="preserve">
      5. При таможенном оформлении товаров с применением процедуры периодического декларирования применяются нормативные правовые акты Республики Казахстан, действующие на день регистрации таможенным органом периодической таможенной декларации. </w:t>
      </w:r>
      <w:r>
        <w:br/>
      </w:r>
      <w:r>
        <w:rPr>
          <w:rFonts w:ascii="Times New Roman"/>
          <w:b w:val="false"/>
          <w:i w:val="false"/>
          <w:color w:val="000000"/>
          <w:sz w:val="28"/>
        </w:rPr>
        <w:t xml:space="preserve">
      6. Периодическое декларирование производится путем подачи периодической таможенной декларации в месяц, предшествующий месяцу поставки. При этом периодическая таможенная декларация заполняется на единую партию товаров. </w:t>
      </w:r>
      <w:r>
        <w:br/>
      </w:r>
      <w:r>
        <w:rPr>
          <w:rFonts w:ascii="Times New Roman"/>
          <w:b w:val="false"/>
          <w:i w:val="false"/>
          <w:color w:val="000000"/>
          <w:sz w:val="28"/>
        </w:rPr>
        <w:t xml:space="preserve">
      7. Не позднее десяти календарных дней после окончания календарного месяца, в течение которого производилось перемещение товаров с применением процедуры периодического декларирования, представляется полная таможенная декларация, заполненная с учетом фактического количества ввезенного или вывезенного товара. </w:t>
      </w:r>
      <w:r>
        <w:br/>
      </w:r>
      <w:r>
        <w:rPr>
          <w:rFonts w:ascii="Times New Roman"/>
          <w:b w:val="false"/>
          <w:i w:val="false"/>
          <w:color w:val="000000"/>
          <w:sz w:val="28"/>
        </w:rPr>
        <w:t xml:space="preserve">
      8. В случае ввоза товаров в объемах, отличных от объемов, заявленных в периодической грузовой таможенной декларации, полная таможенная декларации заполняется с учетом фактического количества ввезенных товаров. При этом периодическая грузовая таможенная декларация на следующий месяц заполняется с учетом таких изменений. </w:t>
      </w:r>
      <w:r>
        <w:br/>
      </w:r>
      <w:r>
        <w:rPr>
          <w:rFonts w:ascii="Times New Roman"/>
          <w:b w:val="false"/>
          <w:i w:val="false"/>
          <w:color w:val="000000"/>
          <w:sz w:val="28"/>
        </w:rPr>
        <w:t xml:space="preserve">
      9. Порядок таможенного оформления товаров с применением процедуры периодического декларирования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416. Порядок выдачи разрешения на использование </w:t>
      </w:r>
      <w:r>
        <w:br/>
      </w:r>
      <w:r>
        <w:rPr>
          <w:rFonts w:ascii="Times New Roman"/>
          <w:b w:val="false"/>
          <w:i w:val="false"/>
          <w:color w:val="000000"/>
          <w:sz w:val="28"/>
        </w:rPr>
        <w:t xml:space="preserve">
                  процедуры периодического декларирования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получения разрешения на использование процедуры периодического декларирования (далее - разрешение) заинтересованное лицо подает в таможенный орган заявление произвольной формы, подписанное руководителем лица, перемещающего товары, с указанием следующих сведений: </w:t>
      </w:r>
      <w:r>
        <w:br/>
      </w:r>
      <w:r>
        <w:rPr>
          <w:rFonts w:ascii="Times New Roman"/>
          <w:b w:val="false"/>
          <w:i w:val="false"/>
          <w:color w:val="000000"/>
          <w:sz w:val="28"/>
        </w:rPr>
        <w:t xml:space="preserve">
      1) наименование товаров с указанием классификационного кода по Товарной номенклатуре внешнеэкономической деятельности на уровне девяти знаков; </w:t>
      </w:r>
      <w:r>
        <w:br/>
      </w:r>
      <w:r>
        <w:rPr>
          <w:rFonts w:ascii="Times New Roman"/>
          <w:b w:val="false"/>
          <w:i w:val="false"/>
          <w:color w:val="000000"/>
          <w:sz w:val="28"/>
        </w:rPr>
        <w:t xml:space="preserve">
      2) предполагаемые частота и объемы перемещения товаров в течение одного календарного месяца; </w:t>
      </w:r>
      <w:r>
        <w:br/>
      </w:r>
      <w:r>
        <w:rPr>
          <w:rFonts w:ascii="Times New Roman"/>
          <w:b w:val="false"/>
          <w:i w:val="false"/>
          <w:color w:val="000000"/>
          <w:sz w:val="28"/>
        </w:rPr>
        <w:t xml:space="preserve">
      3) страна происхождения товаров; </w:t>
      </w:r>
      <w:r>
        <w:br/>
      </w:r>
      <w:r>
        <w:rPr>
          <w:rFonts w:ascii="Times New Roman"/>
          <w:b w:val="false"/>
          <w:i w:val="false"/>
          <w:color w:val="000000"/>
          <w:sz w:val="28"/>
        </w:rPr>
        <w:t xml:space="preserve">
      4) реквизиты внешнеторгового договора или иного документа, на основании которого производится таможенное оформление товаров (дата и номер); </w:t>
      </w:r>
      <w:r>
        <w:br/>
      </w:r>
      <w:r>
        <w:rPr>
          <w:rFonts w:ascii="Times New Roman"/>
          <w:b w:val="false"/>
          <w:i w:val="false"/>
          <w:color w:val="000000"/>
          <w:sz w:val="28"/>
        </w:rPr>
        <w:t xml:space="preserve">
      5) ориентировочная таможенная стоимость товаров; </w:t>
      </w:r>
      <w:r>
        <w:br/>
      </w:r>
      <w:r>
        <w:rPr>
          <w:rFonts w:ascii="Times New Roman"/>
          <w:b w:val="false"/>
          <w:i w:val="false"/>
          <w:color w:val="000000"/>
          <w:sz w:val="28"/>
        </w:rPr>
        <w:t xml:space="preserve">
      6) наименование отправителя товаров при ввозе, получателя товаров при вывозе; </w:t>
      </w:r>
      <w:r>
        <w:br/>
      </w:r>
      <w:r>
        <w:rPr>
          <w:rFonts w:ascii="Times New Roman"/>
          <w:b w:val="false"/>
          <w:i w:val="false"/>
          <w:color w:val="000000"/>
          <w:sz w:val="28"/>
        </w:rPr>
        <w:t xml:space="preserve">
      7) при вывозе - таможенный пункт пропуска, через который будет осуществляться вывоз товаров. </w:t>
      </w:r>
      <w:r>
        <w:br/>
      </w:r>
      <w:r>
        <w:rPr>
          <w:rFonts w:ascii="Times New Roman"/>
          <w:b w:val="false"/>
          <w:i w:val="false"/>
          <w:color w:val="000000"/>
          <w:sz w:val="28"/>
        </w:rPr>
        <w:t xml:space="preserve">
      2. Заявление подлежит рассмотрению таможенным органом в сроки, не превышающие трех дней с момента поступления заявления. С разрешения руководителя таможенного органа указанный срок может быть продлен до десяти календарных дней. </w:t>
      </w:r>
      <w:r>
        <w:br/>
      </w:r>
      <w:r>
        <w:rPr>
          <w:rFonts w:ascii="Times New Roman"/>
          <w:b w:val="false"/>
          <w:i w:val="false"/>
          <w:color w:val="000000"/>
          <w:sz w:val="28"/>
        </w:rPr>
        <w:t xml:space="preserve">
      3. Разрешение в отношении ввозимых товаров выдается при условии принятия предварительного решения относительно классификации товаров. </w:t>
      </w:r>
      <w:r>
        <w:br/>
      </w:r>
      <w:r>
        <w:rPr>
          <w:rFonts w:ascii="Times New Roman"/>
          <w:b w:val="false"/>
          <w:i w:val="false"/>
          <w:color w:val="000000"/>
          <w:sz w:val="28"/>
        </w:rPr>
        <w:t xml:space="preserve">
      4. Разрешение не выдается: </w:t>
      </w:r>
      <w:r>
        <w:br/>
      </w:r>
      <w:r>
        <w:rPr>
          <w:rFonts w:ascii="Times New Roman"/>
          <w:b w:val="false"/>
          <w:i w:val="false"/>
          <w:color w:val="000000"/>
          <w:sz w:val="28"/>
        </w:rPr>
        <w:t xml:space="preserve">
      1) когда предполагаемое перемещение товаров не отвечает требованиям использования процедуры периодического декларирования; </w:t>
      </w:r>
      <w:r>
        <w:br/>
      </w:r>
      <w:r>
        <w:rPr>
          <w:rFonts w:ascii="Times New Roman"/>
          <w:b w:val="false"/>
          <w:i w:val="false"/>
          <w:color w:val="000000"/>
          <w:sz w:val="28"/>
        </w:rPr>
        <w:t xml:space="preserve">
      2) лицам, подвергнутым взысканию за нарушение таможенных правил в судебном порядке; </w:t>
      </w:r>
      <w:r>
        <w:br/>
      </w:r>
      <w:r>
        <w:rPr>
          <w:rFonts w:ascii="Times New Roman"/>
          <w:b w:val="false"/>
          <w:i w:val="false"/>
          <w:color w:val="000000"/>
          <w:sz w:val="28"/>
        </w:rPr>
        <w:t xml:space="preserve">
      3) лицам, имеющим задолженность по уплате таможенных платежей и налогов. </w:t>
      </w:r>
      <w:r>
        <w:br/>
      </w:r>
      <w:r>
        <w:rPr>
          <w:rFonts w:ascii="Times New Roman"/>
          <w:b w:val="false"/>
          <w:i w:val="false"/>
          <w:color w:val="000000"/>
          <w:sz w:val="28"/>
        </w:rPr>
        <w:t xml:space="preserve">
      5. Разрешение считается действующим с момента поступления предварительной суммы оплаты таможенных платежей и налогов на депозитный счет таможенного органа. </w:t>
      </w:r>
      <w:r>
        <w:br/>
      </w:r>
      <w:r>
        <w:rPr>
          <w:rFonts w:ascii="Times New Roman"/>
          <w:b w:val="false"/>
          <w:i w:val="false"/>
          <w:color w:val="000000"/>
          <w:sz w:val="28"/>
        </w:rPr>
        <w:t xml:space="preserve">
      6. Разрешение выдается на срок действия внешнеторгового договора или иного документа, на основании которого производится таможенное оформление товаров. </w:t>
      </w:r>
      <w:r>
        <w:br/>
      </w:r>
      <w:r>
        <w:rPr>
          <w:rFonts w:ascii="Times New Roman"/>
          <w:b w:val="false"/>
          <w:i w:val="false"/>
          <w:color w:val="000000"/>
          <w:sz w:val="28"/>
        </w:rPr>
        <w:t xml:space="preserve">
      7. Разрешение может быть отозвано либо действие его приостановлено в случаях: </w:t>
      </w:r>
      <w:r>
        <w:br/>
      </w:r>
      <w:r>
        <w:rPr>
          <w:rFonts w:ascii="Times New Roman"/>
          <w:b w:val="false"/>
          <w:i w:val="false"/>
          <w:color w:val="000000"/>
          <w:sz w:val="28"/>
        </w:rPr>
        <w:t xml:space="preserve">
      1) совершения лицом нарушений таможенных правил, дела по которым рассматриваются судом; </w:t>
      </w:r>
      <w:r>
        <w:br/>
      </w:r>
      <w:r>
        <w:rPr>
          <w:rFonts w:ascii="Times New Roman"/>
          <w:b w:val="false"/>
          <w:i w:val="false"/>
          <w:color w:val="000000"/>
          <w:sz w:val="28"/>
        </w:rPr>
        <w:t xml:space="preserve">
      2) возникновения у лица задолженности по таможенным платежам и налогам, а также не внесения на депозит таможенного органа ежемесячных сумм таможенных платежей и налогов; </w:t>
      </w:r>
      <w:r>
        <w:br/>
      </w:r>
      <w:r>
        <w:rPr>
          <w:rFonts w:ascii="Times New Roman"/>
          <w:b w:val="false"/>
          <w:i w:val="false"/>
          <w:color w:val="000000"/>
          <w:sz w:val="28"/>
        </w:rPr>
        <w:t xml:space="preserve">
      3) несоблюдения требований использования процедуры периодического декларирования,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52. Выпуск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417. Основания для выпуска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Выпуск товаров осуществляется таможенными органами при соблюдении следующих условий: </w:t>
      </w:r>
      <w:r>
        <w:br/>
      </w:r>
      <w:r>
        <w:rPr>
          <w:rFonts w:ascii="Times New Roman"/>
          <w:b w:val="false"/>
          <w:i w:val="false"/>
          <w:color w:val="000000"/>
          <w:sz w:val="28"/>
        </w:rPr>
        <w:t xml:space="preserve">
      при таможенном оформлении и досмотре товаров таможенными органами не было выявлено правонарушений в сфере таможенного дела, за исключением случаев, когда выявленные нарушения устранены, а товары, являющиеся объектом нарушения, не подлежат изъятию или конфискации либо не могут быть в дальнейшем истребованы в качестве вещественных доказательств в соответствии с законодательными актами Республики Казахстан; </w:t>
      </w:r>
      <w:r>
        <w:br/>
      </w:r>
      <w:r>
        <w:rPr>
          <w:rFonts w:ascii="Times New Roman"/>
          <w:b w:val="false"/>
          <w:i w:val="false"/>
          <w:color w:val="000000"/>
          <w:sz w:val="28"/>
        </w:rPr>
        <w:t xml:space="preserve">
      таможенному органу представлены лицензии, сертификаты, разрешения, необходимые для выпуска товаров в соответствии с международными договорами Республики Казахстан и законодательством Республики Казахстан; </w:t>
      </w:r>
      <w:r>
        <w:br/>
      </w:r>
      <w:r>
        <w:rPr>
          <w:rFonts w:ascii="Times New Roman"/>
          <w:b w:val="false"/>
          <w:i w:val="false"/>
          <w:color w:val="000000"/>
          <w:sz w:val="28"/>
        </w:rPr>
        <w:t xml:space="preserve">
      лицами соблюдены необходимые требования и условия для помещения товаров под избранный таможенный режим или применения соответствующей таможенной процедуры в соответствии с настоящим Кодексом; </w:t>
      </w:r>
      <w:r>
        <w:br/>
      </w:r>
      <w:r>
        <w:rPr>
          <w:rFonts w:ascii="Times New Roman"/>
          <w:b w:val="false"/>
          <w:i w:val="false"/>
          <w:color w:val="000000"/>
          <w:sz w:val="28"/>
        </w:rPr>
        <w:t xml:space="preserve">
      в отношении товаров уплачены таможенные платежи, налоги либо предоставлено обеспечение их уплаты в соответствии с главой 42, 45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418. Сроки выпуска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производят выпуск товаров либо отказывают в выпуске товаров в срок не позднее следующего дня после окончания проверки документов и проведения досмотра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419. Выпуск товаров при необходимости исследования </w:t>
      </w:r>
      <w:r>
        <w:br/>
      </w:r>
      <w:r>
        <w:rPr>
          <w:rFonts w:ascii="Times New Roman"/>
          <w:b w:val="false"/>
          <w:i w:val="false"/>
          <w:color w:val="000000"/>
          <w:sz w:val="28"/>
        </w:rPr>
        <w:t xml:space="preserve">
                  документов, проб и образцов товаров либо </w:t>
      </w:r>
      <w:r>
        <w:br/>
      </w:r>
      <w:r>
        <w:rPr>
          <w:rFonts w:ascii="Times New Roman"/>
          <w:b w:val="false"/>
          <w:i w:val="false"/>
          <w:color w:val="000000"/>
          <w:sz w:val="28"/>
        </w:rPr>
        <w:t xml:space="preserve">
                  получения заключения эксперта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таможенные органы принимают решение о необходимости исследования проб или образцов товаров, подробной технической документации или проведения экспертизы с целью проверки достоверности сведений, указанных в таможенной декларации или иных документах, представленных таможенным органам, выпуск товаров производится до получения результатов таможенной экспертизы при условии, что декларантом предоставлено обеспечение уплаты таможенных платежей, налогов, которые могут быть дополнительно начислены по результатам проведения таможенной экспертизы. </w:t>
      </w:r>
      <w:r>
        <w:br/>
      </w:r>
      <w:r>
        <w:rPr>
          <w:rFonts w:ascii="Times New Roman"/>
          <w:b w:val="false"/>
          <w:i w:val="false"/>
          <w:color w:val="000000"/>
          <w:sz w:val="28"/>
        </w:rPr>
        <w:t xml:space="preserve">
      2. Выпуск товаров не производится только в случае обнаружения таможенными органами признаков, указывающих на то, что к товарам могут применяться меры нетарифного регулирования, и декларантом не представлены доказательства, подтверждающие их соблюдение.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420. Выпуск товаров при обнаружении признаков </w:t>
      </w:r>
      <w:r>
        <w:br/>
      </w:r>
      <w:r>
        <w:rPr>
          <w:rFonts w:ascii="Times New Roman"/>
          <w:b w:val="false"/>
          <w:i w:val="false"/>
          <w:color w:val="000000"/>
          <w:sz w:val="28"/>
        </w:rPr>
        <w:t xml:space="preserve">
                  административного правонарушения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обнаружении признаков административного правонарушения в сфере таможенного дела выпуск товаров может быть осуществлен по решению руководителя таможенного органа до завершения производства по делу или его рассмотрения, при условии, что товары, являющиеся объектом нарушения, не подлежат конфискации, не могут быть в дальнейшем истребованы в качестве вещественных доказательств, и что обеспечена уплата таможенных платежей, налогов, которые могут быть начислены по результатам рассмотрения дела, а также штрафов либо иных мер взыскания по делу.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53. Таможенный брокер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421. Таможенный брокер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Таможенным брокером может быть юридическое лицо, созданное в соответствии с законодательством Республики Казахстан и имеющее местонахождение в Республике Казахстан, получившее лицензию центрального таможенного органа на право осуществления деятельности в качестве таможенного брокера. </w:t>
      </w:r>
      <w:r>
        <w:br/>
      </w:r>
      <w:r>
        <w:rPr>
          <w:rFonts w:ascii="Times New Roman"/>
          <w:b w:val="false"/>
          <w:i w:val="false"/>
          <w:color w:val="000000"/>
          <w:sz w:val="28"/>
        </w:rPr>
        <w:t xml:space="preserve">
      Таможенный брокер осуществляет свою деятельность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422. Деятельность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Деятельность таможенного брокера заключается в совершении от собственного имени действий по таможенному оформлению, предварительным операциям и выполнении других посреднических функций в сфере таможенного дела за счет и по поручению представляемого лица. </w:t>
      </w:r>
      <w:r>
        <w:br/>
      </w:r>
      <w:r>
        <w:rPr>
          <w:rFonts w:ascii="Times New Roman"/>
          <w:b w:val="false"/>
          <w:i w:val="false"/>
          <w:color w:val="000000"/>
          <w:sz w:val="28"/>
        </w:rPr>
        <w:t xml:space="preserve">
      2. В функции таможенного брокера входит: </w:t>
      </w:r>
      <w:r>
        <w:br/>
      </w:r>
      <w:r>
        <w:rPr>
          <w:rFonts w:ascii="Times New Roman"/>
          <w:b w:val="false"/>
          <w:i w:val="false"/>
          <w:color w:val="000000"/>
          <w:sz w:val="28"/>
        </w:rPr>
        <w:t xml:space="preserve">
      1) декларирование товаров и транспортных средств; </w:t>
      </w:r>
      <w:r>
        <w:br/>
      </w:r>
      <w:r>
        <w:rPr>
          <w:rFonts w:ascii="Times New Roman"/>
          <w:b w:val="false"/>
          <w:i w:val="false"/>
          <w:color w:val="000000"/>
          <w:sz w:val="28"/>
        </w:rPr>
        <w:t xml:space="preserve">
      2) представление таможенному органу документов и дополнительных сведений, необходимых для таможенных целей; </w:t>
      </w:r>
      <w:r>
        <w:br/>
      </w:r>
      <w:r>
        <w:rPr>
          <w:rFonts w:ascii="Times New Roman"/>
          <w:b w:val="false"/>
          <w:i w:val="false"/>
          <w:color w:val="000000"/>
          <w:sz w:val="28"/>
        </w:rPr>
        <w:t xml:space="preserve">
      3) предъявление таможенному органу декларируемых товаров и транспортных средств; </w:t>
      </w:r>
      <w:r>
        <w:br/>
      </w:r>
      <w:r>
        <w:rPr>
          <w:rFonts w:ascii="Times New Roman"/>
          <w:b w:val="false"/>
          <w:i w:val="false"/>
          <w:color w:val="000000"/>
          <w:sz w:val="28"/>
        </w:rPr>
        <w:t xml:space="preserve">
      4) обеспечение уплаты таможенных платежей и налогов, предусмотренных таможенным и налоговым законодательством Республики Казахстан в отношении декларируемых товаров и транспортных средств; </w:t>
      </w:r>
      <w:r>
        <w:br/>
      </w:r>
      <w:r>
        <w:rPr>
          <w:rFonts w:ascii="Times New Roman"/>
          <w:b w:val="false"/>
          <w:i w:val="false"/>
          <w:color w:val="000000"/>
          <w:sz w:val="28"/>
        </w:rPr>
        <w:t xml:space="preserve">
      5) совершение действий, необходимых для таможенного оформления и таможенного контроля, в качестве лица, обладающего полномочиями в отношении декларируемых товаров и транспортных средств. </w:t>
      </w:r>
      <w:r>
        <w:br/>
      </w:r>
      <w:r>
        <w:rPr>
          <w:rFonts w:ascii="Times New Roman"/>
          <w:b w:val="false"/>
          <w:i w:val="false"/>
          <w:color w:val="000000"/>
          <w:sz w:val="28"/>
        </w:rPr>
        <w:t xml:space="preserve">
      Указанные функции таможенный брокер может выполнять только в совокупности. Частичное выполнение таможенным брокером указанных функций либо операций в пределах одной функции не допускается. </w:t>
      </w:r>
      <w:r>
        <w:br/>
      </w:r>
      <w:r>
        <w:rPr>
          <w:rFonts w:ascii="Times New Roman"/>
          <w:b w:val="false"/>
          <w:i w:val="false"/>
          <w:color w:val="000000"/>
          <w:sz w:val="28"/>
        </w:rPr>
        <w:t xml:space="preserve">
      3. Взаимоотношения таможенного брокера с представляемым лицом строятся на основе письменного договора с учетом требований настоящего Кодекса. Представляемое лицо может давать поручение таможенному брокеру на выполнение функций в сфере таможенного дела, указанных в пункте 2 настоящей статьи, только в совокупности. </w:t>
      </w:r>
      <w:r>
        <w:br/>
      </w:r>
      <w:r>
        <w:rPr>
          <w:rFonts w:ascii="Times New Roman"/>
          <w:b w:val="false"/>
          <w:i w:val="false"/>
          <w:color w:val="000000"/>
          <w:sz w:val="28"/>
        </w:rPr>
        <w:t xml:space="preserve">
      Представляемое лицо не участвует в основном таможенном оформлении товаров и транспортных средств, в отношении которых таможенный брокер, действующий по его поручению, совершил хотя бы одно юридически значимое действие, если иное не установлено законодательством Республики Казахстан. </w:t>
      </w:r>
      <w:r>
        <w:br/>
      </w:r>
      <w:r>
        <w:rPr>
          <w:rFonts w:ascii="Times New Roman"/>
          <w:b w:val="false"/>
          <w:i w:val="false"/>
          <w:color w:val="000000"/>
          <w:sz w:val="28"/>
        </w:rPr>
        <w:t xml:space="preserve">
      4. Изменение или расторжение договора между таможенным брокером и представляемым лицом, совершенное при производстве действий по таможенному оформлению, не освобождает таможенного брокера от ответственности. </w:t>
      </w:r>
      <w:r>
        <w:br/>
      </w:r>
      <w:r>
        <w:rPr>
          <w:rFonts w:ascii="Times New Roman"/>
          <w:b w:val="false"/>
          <w:i w:val="false"/>
          <w:color w:val="000000"/>
          <w:sz w:val="28"/>
        </w:rPr>
        <w:t xml:space="preserve">
      5. Споры между таможенным брокером и представляемым лицом разрешаются в соответствии с законодательством Республики Казахстан. </w:t>
      </w:r>
      <w:r>
        <w:br/>
      </w:r>
      <w:r>
        <w:rPr>
          <w:rFonts w:ascii="Times New Roman"/>
          <w:b w:val="false"/>
          <w:i w:val="false"/>
          <w:color w:val="000000"/>
          <w:sz w:val="28"/>
        </w:rPr>
        <w:t xml:space="preserve">
      6. При совершении таможенных операций для таможенного брокера не должны устанавливаться менее благоприятные условия или предъявляться более жесткие требования, чем те, которые установлены и предъявляются при совершении таможенных операций декларантом или иными лицами в соответствии с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423. Ограничение сферы деятельности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брокер вправе ограничить сферу своей деятельности определенными категориями товаров в соответствии с Товарной номенклатурой внешнеэкономической деятельности, видами транспорта и регионом. Эти ограничения указываются в лицензии на осуществление деятельности в качестве таможенного брокера. </w:t>
      </w:r>
      <w:r>
        <w:br/>
      </w:r>
      <w:r>
        <w:rPr>
          <w:rFonts w:ascii="Times New Roman"/>
          <w:b w:val="false"/>
          <w:i w:val="false"/>
          <w:color w:val="000000"/>
          <w:sz w:val="28"/>
        </w:rPr>
        <w:t xml:space="preserve">
      2. Осуществление деятельности за пределами указанных ограничений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424. Права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брокер обладает теми же правами и несет те же обязанности, что и лицо, которое уполномочивает его представлять свои интересы во взаимоотношениях с таможенными органами. </w:t>
      </w:r>
      <w:r>
        <w:br/>
      </w:r>
      <w:r>
        <w:rPr>
          <w:rFonts w:ascii="Times New Roman"/>
          <w:b w:val="false"/>
          <w:i w:val="false"/>
          <w:color w:val="000000"/>
          <w:sz w:val="28"/>
        </w:rPr>
        <w:t xml:space="preserve">
      2. При осуществлении своей деятельности таможенный брокер вправе: </w:t>
      </w:r>
      <w:r>
        <w:br/>
      </w:r>
      <w:r>
        <w:rPr>
          <w:rFonts w:ascii="Times New Roman"/>
          <w:b w:val="false"/>
          <w:i w:val="false"/>
          <w:color w:val="000000"/>
          <w:sz w:val="28"/>
        </w:rPr>
        <w:t xml:space="preserve">
      1) присутствовать при таможенном оформлении товаров и транспортных средств, при взятии проб и образцов товаров должностными лицами таможенных органов в целях таможенного оформления таких товаров; </w:t>
      </w:r>
      <w:r>
        <w:br/>
      </w:r>
      <w:r>
        <w:rPr>
          <w:rFonts w:ascii="Times New Roman"/>
          <w:b w:val="false"/>
          <w:i w:val="false"/>
          <w:color w:val="000000"/>
          <w:sz w:val="28"/>
        </w:rPr>
        <w:t xml:space="preserve">
      2) с разрешения таможенного органа и в присутствии должностного лица таможенного органа до начала и в процессе таможенного оформления производить осмотр товаров и транспортных средств, их взвешивание и иное определение количества, а также брать пробы и образцы товаров. В отношении товаров, вывозимых с территории Республики Казахстан, такое разрешение не требуется, если указанные операции совершаются до начала таможенного оформления; </w:t>
      </w:r>
      <w:r>
        <w:br/>
      </w:r>
      <w:r>
        <w:rPr>
          <w:rFonts w:ascii="Times New Roman"/>
          <w:b w:val="false"/>
          <w:i w:val="false"/>
          <w:color w:val="000000"/>
          <w:sz w:val="28"/>
        </w:rPr>
        <w:t xml:space="preserve">
      3) знакомиться с результатами проведенного таможенным органом исследования (экспертизы) взятых проб и образцов товаров; </w:t>
      </w:r>
      <w:r>
        <w:br/>
      </w:r>
      <w:r>
        <w:rPr>
          <w:rFonts w:ascii="Times New Roman"/>
          <w:b w:val="false"/>
          <w:i w:val="false"/>
          <w:color w:val="000000"/>
          <w:sz w:val="28"/>
        </w:rPr>
        <w:t xml:space="preserve">
      4) проводить исследование (экспертизу) взятых проб и образцов товаров либо обеспечивать проведение такого исследования (экспертизы) в соответствии с законодательством Республики Казахстан за счет собственных средств или за счет средств представляемого лица; </w:t>
      </w:r>
      <w:r>
        <w:br/>
      </w:r>
      <w:r>
        <w:rPr>
          <w:rFonts w:ascii="Times New Roman"/>
          <w:b w:val="false"/>
          <w:i w:val="false"/>
          <w:color w:val="000000"/>
          <w:sz w:val="28"/>
        </w:rPr>
        <w:t xml:space="preserve">
      5) утверждать с согласия таможенного органа список своих работников, имеющих право доступа в зоны таможенного контроля, и иметь в указанных зонах служебные помещения, необходимые для совершения операций по таможенному оформлению; </w:t>
      </w:r>
      <w:r>
        <w:br/>
      </w:r>
      <w:r>
        <w:rPr>
          <w:rFonts w:ascii="Times New Roman"/>
          <w:b w:val="false"/>
          <w:i w:val="false"/>
          <w:color w:val="000000"/>
          <w:sz w:val="28"/>
        </w:rPr>
        <w:t xml:space="preserve">
      6) получать информацию и консультации таможенных органов по таможенным вопросам в соответствии с настоящим Кодексом; </w:t>
      </w:r>
      <w:r>
        <w:br/>
      </w:r>
      <w:r>
        <w:rPr>
          <w:rFonts w:ascii="Times New Roman"/>
          <w:b w:val="false"/>
          <w:i w:val="false"/>
          <w:color w:val="000000"/>
          <w:sz w:val="28"/>
        </w:rPr>
        <w:t xml:space="preserve">
      7) в порядке, установленном центральным таможенным органом по согласованию с уполномоченным государственным органом по вопросам таможенного дела, иметь доступ к информационным сетям таможенных органов, используемым ими для автоматизированной обработки информации, электронной передачи данных, необходимых для таможенных целей, за исключением случаев, предусмотренных статьей 26 настоящего Кодекса; </w:t>
      </w:r>
      <w:r>
        <w:br/>
      </w:r>
      <w:r>
        <w:rPr>
          <w:rFonts w:ascii="Times New Roman"/>
          <w:b w:val="false"/>
          <w:i w:val="false"/>
          <w:color w:val="000000"/>
          <w:sz w:val="28"/>
        </w:rPr>
        <w:t xml:space="preserve">
      8) требовать от представляемого лица документы и сведения, необходимые для таможенных целей, в том числе содержащие информацию, являющуюся конфиденциальной, и получать такие документы и сведения в сроки, обеспечивающие соблюдение установленных настоящим Кодексом требований; </w:t>
      </w:r>
      <w:r>
        <w:br/>
      </w:r>
      <w:r>
        <w:rPr>
          <w:rFonts w:ascii="Times New Roman"/>
          <w:b w:val="false"/>
          <w:i w:val="false"/>
          <w:color w:val="000000"/>
          <w:sz w:val="28"/>
        </w:rPr>
        <w:t xml:space="preserve">
      9) выступать в качестве поручителя или плательщика перед таможенными органами за представляемое лицо в части обеспечения уплаты таможенных платежей и налогов при предварительных операциях, иных таможенных процедурах и таможенных режимах; </w:t>
      </w:r>
      <w:r>
        <w:br/>
      </w:r>
      <w:r>
        <w:rPr>
          <w:rFonts w:ascii="Times New Roman"/>
          <w:b w:val="false"/>
          <w:i w:val="false"/>
          <w:color w:val="000000"/>
          <w:sz w:val="28"/>
        </w:rPr>
        <w:t xml:space="preserve">
      10) устанавливать в качестве условия заключения договора с представляемым лицом требования по обеспечению исполнения обязательств этого лица в соответствии с гражданским законодательством Республики Казахстан; </w:t>
      </w:r>
      <w:r>
        <w:br/>
      </w:r>
      <w:r>
        <w:rPr>
          <w:rFonts w:ascii="Times New Roman"/>
          <w:b w:val="false"/>
          <w:i w:val="false"/>
          <w:color w:val="000000"/>
          <w:sz w:val="28"/>
        </w:rPr>
        <w:t xml:space="preserve">
      11) обжаловать в установленном настоящим Кодексом порядке решения таможенных органов, действия (бездействия) должностных лиц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425. Обязанности и ответственность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Обязанностями таможенного брокера являются: </w:t>
      </w:r>
      <w:r>
        <w:br/>
      </w:r>
      <w:r>
        <w:rPr>
          <w:rFonts w:ascii="Times New Roman"/>
          <w:b w:val="false"/>
          <w:i w:val="false"/>
          <w:color w:val="000000"/>
          <w:sz w:val="28"/>
        </w:rPr>
        <w:t xml:space="preserve">
      1) декларирование товаров и транспортных средств, в порядке, установленном настоящим Кодексом и иными нормативными правовыми актами Республики Казахстан в сфере таможенного дела; </w:t>
      </w:r>
      <w:r>
        <w:br/>
      </w:r>
      <w:r>
        <w:rPr>
          <w:rFonts w:ascii="Times New Roman"/>
          <w:b w:val="false"/>
          <w:i w:val="false"/>
          <w:color w:val="000000"/>
          <w:sz w:val="28"/>
        </w:rPr>
        <w:t xml:space="preserve">
      2) предъявление по требованию таможенного органа декларируемых товаров и транспортных средств; </w:t>
      </w:r>
      <w:r>
        <w:br/>
      </w:r>
      <w:r>
        <w:rPr>
          <w:rFonts w:ascii="Times New Roman"/>
          <w:b w:val="false"/>
          <w:i w:val="false"/>
          <w:color w:val="000000"/>
          <w:sz w:val="28"/>
        </w:rPr>
        <w:t xml:space="preserve">
      3) представление таможенному органу документов и сведений, необходимых для таможенных целей; </w:t>
      </w:r>
      <w:r>
        <w:br/>
      </w:r>
      <w:r>
        <w:rPr>
          <w:rFonts w:ascii="Times New Roman"/>
          <w:b w:val="false"/>
          <w:i w:val="false"/>
          <w:color w:val="000000"/>
          <w:sz w:val="28"/>
        </w:rPr>
        <w:t xml:space="preserve">
      4) ведение учета и отчетности в отношении товаров и транспортных средств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5) своевременное информирование таможенных органов о любом обнаруженном изменении, уничтожении, повреждении или утрате средств таможенной идентификации, повреждении тары и упаковки, несоответствии товаров сведениям о них в транспортных, коммерческих и иных документах, несоответствии сведений о товарах в различных документах и тому подобных обстоятельствах, имеющих отношение к таможенному делу; </w:t>
      </w:r>
      <w:r>
        <w:br/>
      </w:r>
      <w:r>
        <w:rPr>
          <w:rFonts w:ascii="Times New Roman"/>
          <w:b w:val="false"/>
          <w:i w:val="false"/>
          <w:color w:val="000000"/>
          <w:sz w:val="28"/>
        </w:rPr>
        <w:t xml:space="preserve">
      6) контроль за соблюдением специалистами по таможенному оформлению, состоящими в штате таможенного брокера, требований, предусмотренных настоящим Кодексом; </w:t>
      </w:r>
      <w:r>
        <w:br/>
      </w:r>
      <w:r>
        <w:rPr>
          <w:rFonts w:ascii="Times New Roman"/>
          <w:b w:val="false"/>
          <w:i w:val="false"/>
          <w:color w:val="000000"/>
          <w:sz w:val="28"/>
        </w:rPr>
        <w:t xml:space="preserve">
      7) представление в таможенный орган сведений о специалистах по таможенному оформлению, состоящих в штате таможенного брокера, а также образцов личных номерных печатей и подписей этих лиц; </w:t>
      </w:r>
      <w:r>
        <w:br/>
      </w:r>
      <w:r>
        <w:rPr>
          <w:rFonts w:ascii="Times New Roman"/>
          <w:b w:val="false"/>
          <w:i w:val="false"/>
          <w:color w:val="000000"/>
          <w:sz w:val="28"/>
        </w:rPr>
        <w:t xml:space="preserve">
      8) обеспечение уплаты таможенных платежей и налогов, в соответствии с главой 45 настоящего Кодекса на сумму не менее двадцати пяти процентов среднеквартальной суммы таможенных платежей и налогов, начисленных в отношении товаров, оформленных таможенным брокером за истекший календарный год, но не менее 10000-кратного установленного месячного расчетного показателя. </w:t>
      </w:r>
      <w:r>
        <w:br/>
      </w:r>
      <w:r>
        <w:rPr>
          <w:rFonts w:ascii="Times New Roman"/>
          <w:b w:val="false"/>
          <w:i w:val="false"/>
          <w:color w:val="000000"/>
          <w:sz w:val="28"/>
        </w:rPr>
        <w:t xml:space="preserve">
      2. По истечении каждого года деятельности таможенного брокера центральный таможенный орган принимает решение о перерасчете суммы обеспечения обязательств таможенного брокера. Обеспечение уплаты таможенных платежей и налогов должно быть произведено таможенным брокером в течение первого квартала каждого года. </w:t>
      </w:r>
      <w:r>
        <w:br/>
      </w:r>
      <w:r>
        <w:rPr>
          <w:rFonts w:ascii="Times New Roman"/>
          <w:b w:val="false"/>
          <w:i w:val="false"/>
          <w:color w:val="000000"/>
          <w:sz w:val="28"/>
        </w:rPr>
        <w:t xml:space="preserve">
      3. При осуществлении своей деятельности таможенный брокер выполняет все обязанности декларанта и несет в полном объеме ответственность, как если бы он самостоятельно перемещал товары через таможенную границу Республики Казахстан. </w:t>
      </w:r>
      <w:r>
        <w:br/>
      </w:r>
      <w:r>
        <w:rPr>
          <w:rFonts w:ascii="Times New Roman"/>
          <w:b w:val="false"/>
          <w:i w:val="false"/>
          <w:color w:val="000000"/>
          <w:sz w:val="28"/>
        </w:rPr>
        <w:t xml:space="preserve">
      4. Обязанности и ответственность таможенного брокера при таможенном оформлении, предварительных операциях и иных таможенных процедурах обусловлены требованиями и условиями, установленными настоящим Кодексом и иными нормативными правовыми актами Республики Казахстан в сфере таможенного дела, необходимых для помещения товаров под таможенный режим или таможенную процедуру. Факт совершения таких операций не возлагает на таможенного брокера обязанностей по совершению операций, связанных с завершением действия таможенного режима, а также иных обязанностей, которые в соответствии с настоящим Кодексом и иными нормативными правовыми актами Республики Казахстан в сфере таможенного дела возлагаются только на лицо, перемещающее товары. </w:t>
      </w:r>
      <w:r>
        <w:br/>
      </w:r>
      <w:r>
        <w:rPr>
          <w:rFonts w:ascii="Times New Roman"/>
          <w:b w:val="false"/>
          <w:i w:val="false"/>
          <w:color w:val="000000"/>
          <w:sz w:val="28"/>
        </w:rPr>
        <w:t xml:space="preserve">
      5. За уплату таможенных платежей и налогов, подлежащих уплате в соответствии с настоящим Кодексом до или одновременно с подачей таможенной декларации, таможенный брокер несет солидарную ответственность с представляемым лицом. </w:t>
      </w:r>
      <w:r>
        <w:br/>
      </w:r>
      <w:r>
        <w:rPr>
          <w:rFonts w:ascii="Times New Roman"/>
          <w:b w:val="false"/>
          <w:i w:val="false"/>
          <w:color w:val="000000"/>
          <w:sz w:val="28"/>
        </w:rPr>
        <w:t xml:space="preserve">
      6. Обязанности и ответственность таможенного брокера перед таможенными органами не могут быть ограничены договором с представляемым лицом. </w:t>
      </w:r>
      <w:r>
        <w:br/>
      </w:r>
      <w:r>
        <w:rPr>
          <w:rFonts w:ascii="Times New Roman"/>
          <w:b w:val="false"/>
          <w:i w:val="false"/>
          <w:color w:val="000000"/>
          <w:sz w:val="28"/>
        </w:rPr>
        <w:t xml:space="preserve">
      7. Права, обязанности и ответственность таможенного брокера являются едиными для всех таможенных брокеров. Запрещается предоставление льгот, исключительных (эксклюзивных) прав и иных преимуществ, носящих индивидуальный характер для отдельных таможенных брокеров.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426. Квалификационные требования к деятельности </w:t>
      </w:r>
      <w:r>
        <w:br/>
      </w:r>
      <w:r>
        <w:rPr>
          <w:rFonts w:ascii="Times New Roman"/>
          <w:b w:val="false"/>
          <w:i w:val="false"/>
          <w:color w:val="000000"/>
          <w:sz w:val="28"/>
        </w:rPr>
        <w:t xml:space="preserve">
                  в качестве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Юридические лица для осуществления деятельности в качестве таможенного брокера должны отвечать следующим квалификационным требованиям: </w:t>
      </w:r>
      <w:r>
        <w:br/>
      </w:r>
      <w:r>
        <w:rPr>
          <w:rFonts w:ascii="Times New Roman"/>
          <w:b w:val="false"/>
          <w:i w:val="false"/>
          <w:color w:val="000000"/>
          <w:sz w:val="28"/>
        </w:rPr>
        <w:t xml:space="preserve">
      1) наличие в штате специалиста по таможенному оформлению, получившего в установленном порядке квалификационный аттестат специалиста по таможенному оформлению; </w:t>
      </w:r>
      <w:r>
        <w:br/>
      </w:r>
      <w:r>
        <w:rPr>
          <w:rFonts w:ascii="Times New Roman"/>
          <w:b w:val="false"/>
          <w:i w:val="false"/>
          <w:color w:val="000000"/>
          <w:sz w:val="28"/>
        </w:rPr>
        <w:t xml:space="preserve">
      2) наличие программных продуктов, совместимых с программными продуктами, используемыми таможенными органами; </w:t>
      </w:r>
      <w:r>
        <w:br/>
      </w:r>
      <w:r>
        <w:rPr>
          <w:rFonts w:ascii="Times New Roman"/>
          <w:b w:val="false"/>
          <w:i w:val="false"/>
          <w:color w:val="000000"/>
          <w:sz w:val="28"/>
        </w:rPr>
        <w:t xml:space="preserve">
      3) наличие обеспечения уплаты таможенных платежей и налогов, которое осуществляется в соответствии с главой 45 настоящего Кодекса на сумму не менее двадцати пяти процентов среднеквартальной суммы таможенных платежей и налогов, начисленных в отношении товаров, оформленных таможенным брокером за истекший год, или которые таможенный брокер предполагает оформить, но не менее 10000-кратного установленного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427. Лицензия на право осуществления деятельности </w:t>
      </w:r>
      <w:r>
        <w:br/>
      </w:r>
      <w:r>
        <w:rPr>
          <w:rFonts w:ascii="Times New Roman"/>
          <w:b w:val="false"/>
          <w:i w:val="false"/>
          <w:color w:val="000000"/>
          <w:sz w:val="28"/>
        </w:rPr>
        <w:t xml:space="preserve">
                  в качестве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Юридическое лицо может начать деятельность в качестве таможенного брокера после получения лицензии центрального таможенного органа на право осуществления такой деятельности. </w:t>
      </w:r>
      <w:r>
        <w:br/>
      </w:r>
      <w:r>
        <w:rPr>
          <w:rFonts w:ascii="Times New Roman"/>
          <w:b w:val="false"/>
          <w:i w:val="false"/>
          <w:color w:val="000000"/>
          <w:sz w:val="28"/>
        </w:rPr>
        <w:t xml:space="preserve">
      2. Для получения лицензии необходимы следующие документы: </w:t>
      </w:r>
      <w:r>
        <w:br/>
      </w:r>
      <w:r>
        <w:rPr>
          <w:rFonts w:ascii="Times New Roman"/>
          <w:b w:val="false"/>
          <w:i w:val="false"/>
          <w:color w:val="000000"/>
          <w:sz w:val="28"/>
        </w:rPr>
        <w:t xml:space="preserve">
      1) заявление юридического лица по установленной форме; </w:t>
      </w:r>
      <w:r>
        <w:br/>
      </w:r>
      <w:r>
        <w:rPr>
          <w:rFonts w:ascii="Times New Roman"/>
          <w:b w:val="false"/>
          <w:i w:val="false"/>
          <w:color w:val="000000"/>
          <w:sz w:val="28"/>
        </w:rPr>
        <w:t xml:space="preserve">
      2) документы, подтверждающие сведения, указанные в заявлении, и соответствие заявителя квалификационным требованиям, а именно: </w:t>
      </w:r>
      <w:r>
        <w:br/>
      </w:r>
      <w:r>
        <w:rPr>
          <w:rFonts w:ascii="Times New Roman"/>
          <w:b w:val="false"/>
          <w:i w:val="false"/>
          <w:color w:val="000000"/>
          <w:sz w:val="28"/>
        </w:rPr>
        <w:t xml:space="preserve">
      нотариально заверенные копии регистрационных документов; </w:t>
      </w:r>
      <w:r>
        <w:br/>
      </w:r>
      <w:r>
        <w:rPr>
          <w:rFonts w:ascii="Times New Roman"/>
          <w:b w:val="false"/>
          <w:i w:val="false"/>
          <w:color w:val="000000"/>
          <w:sz w:val="28"/>
        </w:rPr>
        <w:t xml:space="preserve">
      документы, подтверждающие соответствие квалификационным требованиям, установленным статьей 426 настоящего Кодекса; </w:t>
      </w:r>
      <w:r>
        <w:br/>
      </w:r>
      <w:r>
        <w:rPr>
          <w:rFonts w:ascii="Times New Roman"/>
          <w:b w:val="false"/>
          <w:i w:val="false"/>
          <w:color w:val="000000"/>
          <w:sz w:val="28"/>
        </w:rPr>
        <w:t xml:space="preserve">
      3) документы, подтверждающие уплату сбора за выдачу лицензии. </w:t>
      </w:r>
      <w:r>
        <w:br/>
      </w:r>
      <w:r>
        <w:rPr>
          <w:rFonts w:ascii="Times New Roman"/>
          <w:b w:val="false"/>
          <w:i w:val="false"/>
          <w:color w:val="000000"/>
          <w:sz w:val="28"/>
        </w:rPr>
        <w:t xml:space="preserve">
      3. Отношения, связанные с лицензированием, не урегулированные настоящим Кодексом регулируются законодательством о лицензировании.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428. Приостановление действия лицензии на право осуществления </w:t>
      </w:r>
      <w:r>
        <w:br/>
      </w:r>
      <w:r>
        <w:rPr>
          <w:rFonts w:ascii="Times New Roman"/>
          <w:b w:val="false"/>
          <w:i w:val="false"/>
          <w:color w:val="000000"/>
          <w:sz w:val="28"/>
        </w:rPr>
        <w:t xml:space="preserve">
                  деятельности в качестве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неисполнения таможенным брокером требований и обязанностей, предъявляемых к деятельности в качестве таможенного брокера, а также при наличии достаточных оснований полагать, что таможенный брокер злоупотребляет своими правами, действие лицензии может быть приостановлено по решению центрального таможенного органа на срок до шести месяцев, с указанием причин приостановления. </w:t>
      </w:r>
      <w:r>
        <w:br/>
      </w:r>
      <w:r>
        <w:rPr>
          <w:rFonts w:ascii="Times New Roman"/>
          <w:b w:val="false"/>
          <w:i w:val="false"/>
          <w:color w:val="000000"/>
          <w:sz w:val="28"/>
        </w:rPr>
        <w:t xml:space="preserve">
      2. Решение о приостановлении действия лицензии принимается центральным таможенным органом самостоятельно либо на основании представления таможенного органа, в форме приказа с обоснованием такого решения. </w:t>
      </w:r>
      <w:r>
        <w:br/>
      </w:r>
      <w:r>
        <w:rPr>
          <w:rFonts w:ascii="Times New Roman"/>
          <w:b w:val="false"/>
          <w:i w:val="false"/>
          <w:color w:val="000000"/>
          <w:sz w:val="28"/>
        </w:rPr>
        <w:t xml:space="preserve">
      3. Действие лицензии приостанавливается со дня принятия соответствующего решения. </w:t>
      </w:r>
      <w:r>
        <w:br/>
      </w:r>
      <w:r>
        <w:rPr>
          <w:rFonts w:ascii="Times New Roman"/>
          <w:b w:val="false"/>
          <w:i w:val="false"/>
          <w:color w:val="000000"/>
          <w:sz w:val="28"/>
        </w:rPr>
        <w:t xml:space="preserve">
      4. Действие лицензии возобновляется приказом центрального таможенного органа со дня принятия решения о возобновлении действия лицензии после устранения причин, по которым ее действие было приостановлено. </w:t>
      </w:r>
      <w:r>
        <w:br/>
      </w:r>
      <w:r>
        <w:rPr>
          <w:rFonts w:ascii="Times New Roman"/>
          <w:b w:val="false"/>
          <w:i w:val="false"/>
          <w:color w:val="000000"/>
          <w:sz w:val="28"/>
        </w:rPr>
        <w:t xml:space="preserve">
      5. Действие лицензии может быть приостановлено по мотивированному обращению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429. Отзыв лицензии на право осуществления </w:t>
      </w:r>
      <w:r>
        <w:br/>
      </w:r>
      <w:r>
        <w:rPr>
          <w:rFonts w:ascii="Times New Roman"/>
          <w:b w:val="false"/>
          <w:i w:val="false"/>
          <w:color w:val="000000"/>
          <w:sz w:val="28"/>
        </w:rPr>
        <w:t xml:space="preserve">
                  деятельности в качестве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может быть отозвана центральным таможенным органом в случаях: </w:t>
      </w:r>
      <w:r>
        <w:br/>
      </w:r>
      <w:r>
        <w:rPr>
          <w:rFonts w:ascii="Times New Roman"/>
          <w:b w:val="false"/>
          <w:i w:val="false"/>
          <w:color w:val="000000"/>
          <w:sz w:val="28"/>
        </w:rPr>
        <w:t xml:space="preserve">
      1) когда она была выдана на основе недостоверных сведений, если при предоставлении полной и достоверной информации она не могла быть выдана заявителю на основании установленного порядка; </w:t>
      </w:r>
      <w:r>
        <w:br/>
      </w:r>
      <w:r>
        <w:rPr>
          <w:rFonts w:ascii="Times New Roman"/>
          <w:b w:val="false"/>
          <w:i w:val="false"/>
          <w:color w:val="000000"/>
          <w:sz w:val="28"/>
        </w:rPr>
        <w:t xml:space="preserve">
      2) пользования услугами специалиста, не имеющего квалификационного аттестата, специалиста, квалификационный аттестат которого отозван, или специалиста, действие квалификационного аттестата которого приостановлено либо лишенного права заниматься этой деятельностью по решению суда; </w:t>
      </w:r>
      <w:r>
        <w:br/>
      </w:r>
      <w:r>
        <w:rPr>
          <w:rFonts w:ascii="Times New Roman"/>
          <w:b w:val="false"/>
          <w:i w:val="false"/>
          <w:color w:val="000000"/>
          <w:sz w:val="28"/>
        </w:rPr>
        <w:t xml:space="preserve">
      3) неустранения причин, по которым действие лицензии было ранее приостановлено. </w:t>
      </w:r>
      <w:r>
        <w:br/>
      </w:r>
      <w:r>
        <w:rPr>
          <w:rFonts w:ascii="Times New Roman"/>
          <w:b w:val="false"/>
          <w:i w:val="false"/>
          <w:color w:val="000000"/>
          <w:sz w:val="28"/>
        </w:rPr>
        <w:t xml:space="preserve">
      2. Решение об отзыве оформляется приказом центрального таможенного органа с обоснованием такого решения либо на основании мотивированного представления таможенного органа. </w:t>
      </w:r>
      <w:r>
        <w:br/>
      </w:r>
      <w:r>
        <w:rPr>
          <w:rFonts w:ascii="Times New Roman"/>
          <w:b w:val="false"/>
          <w:i w:val="false"/>
          <w:color w:val="000000"/>
          <w:sz w:val="28"/>
        </w:rPr>
        <w:t xml:space="preserve">
      3. Отзыв лицензии действует со дня принятия решения об отзыве. </w:t>
      </w:r>
      <w:r>
        <w:br/>
      </w:r>
      <w:r>
        <w:rPr>
          <w:rFonts w:ascii="Times New Roman"/>
          <w:b w:val="false"/>
          <w:i w:val="false"/>
          <w:color w:val="000000"/>
          <w:sz w:val="28"/>
        </w:rPr>
        <w:t xml:space="preserve">
      4. При отзыве лицензии таможенный брокер не позднее пятнадцати дней со дня получения решения обязан передать ее центральному таможенному органу. </w:t>
      </w:r>
      <w:r>
        <w:br/>
      </w:r>
      <w:r>
        <w:rPr>
          <w:rFonts w:ascii="Times New Roman"/>
          <w:b w:val="false"/>
          <w:i w:val="false"/>
          <w:color w:val="000000"/>
          <w:sz w:val="28"/>
        </w:rPr>
        <w:t xml:space="preserve">
      5. Повторное заявление о выдаче лицензии на право осуществления деятельности в качестве таможенного брокера может быть рассмотрено по истечении двух лет со дня вынесения решения об отзыве лицензии при условии устранения причин, послуживших основанием для ее отзыва.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430. Прекращение действия лицензии на право осуществления </w:t>
      </w:r>
      <w:r>
        <w:br/>
      </w:r>
      <w:r>
        <w:rPr>
          <w:rFonts w:ascii="Times New Roman"/>
          <w:b w:val="false"/>
          <w:i w:val="false"/>
          <w:color w:val="000000"/>
          <w:sz w:val="28"/>
        </w:rPr>
        <w:t xml:space="preserve">
                  деятельности в качестве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 прекращает свое действие в случаях: </w:t>
      </w:r>
      <w:r>
        <w:br/>
      </w:r>
      <w:r>
        <w:rPr>
          <w:rFonts w:ascii="Times New Roman"/>
          <w:b w:val="false"/>
          <w:i w:val="false"/>
          <w:color w:val="000000"/>
          <w:sz w:val="28"/>
        </w:rPr>
        <w:t xml:space="preserve">
      1) отзыва лицензии; </w:t>
      </w:r>
      <w:r>
        <w:br/>
      </w:r>
      <w:r>
        <w:rPr>
          <w:rFonts w:ascii="Times New Roman"/>
          <w:b w:val="false"/>
          <w:i w:val="false"/>
          <w:color w:val="000000"/>
          <w:sz w:val="28"/>
        </w:rPr>
        <w:t xml:space="preserve">
      2) реорганизации или ликвидации юридического лица, имеющего лицензию на право осуществления деятельности в качестве таможенного брокера; </w:t>
      </w:r>
      <w:r>
        <w:br/>
      </w:r>
      <w:r>
        <w:rPr>
          <w:rFonts w:ascii="Times New Roman"/>
          <w:b w:val="false"/>
          <w:i w:val="false"/>
          <w:color w:val="000000"/>
          <w:sz w:val="28"/>
        </w:rPr>
        <w:t xml:space="preserve">
      3) при прекращении таможенным брокером деятельности по оказанию таможенных услуг с представлением в центральный таможенный орган соответствующего заявления в письменной форме. </w:t>
      </w:r>
      <w:r>
        <w:br/>
      </w:r>
      <w:r>
        <w:rPr>
          <w:rFonts w:ascii="Times New Roman"/>
          <w:b w:val="false"/>
          <w:i w:val="false"/>
          <w:color w:val="000000"/>
          <w:sz w:val="28"/>
        </w:rPr>
        <w:t xml:space="preserve">
      2. При прекращении действия лицензии на право осуществления деятельности в качестве таможенного брокера юридическое лицо обязано выполнить все обязательства, принятые им до прекращения деятельности в качестве таможенного брокера. </w:t>
      </w:r>
      <w:r>
        <w:br/>
      </w:r>
      <w:r>
        <w:rPr>
          <w:rFonts w:ascii="Times New Roman"/>
          <w:b w:val="false"/>
          <w:i w:val="false"/>
          <w:color w:val="000000"/>
          <w:sz w:val="28"/>
        </w:rPr>
        <w:t xml:space="preserve">
      3. Решение о прекращении действия лицензии на право осуществления деятельности в качестве таможенного брокера оформляется приказом центрального таможенного органа с указанием причины прекращения действия лицензии. </w:t>
      </w:r>
      <w:r>
        <w:br/>
      </w:r>
      <w:r>
        <w:rPr>
          <w:rFonts w:ascii="Times New Roman"/>
          <w:b w:val="false"/>
          <w:i w:val="false"/>
          <w:color w:val="000000"/>
          <w:sz w:val="28"/>
        </w:rPr>
        <w:t xml:space="preserve">
      При прекращении действия лицензии на право осуществления деятельности юридического лица в качестве таможенного брокера в связи с отзывом лицензии отдельный приказ о прекращении действия лицензии не издается. </w:t>
      </w:r>
      <w:r>
        <w:br/>
      </w:r>
      <w:r>
        <w:rPr>
          <w:rFonts w:ascii="Times New Roman"/>
          <w:b w:val="false"/>
          <w:i w:val="false"/>
          <w:color w:val="000000"/>
          <w:sz w:val="28"/>
        </w:rPr>
        <w:t xml:space="preserve">
      Лицензия при прекращении ее действия подлежит возврату в центральный таможенный орган в течение пятнадцати дней со дня принятия решения о прекращении действия лицензии.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431. Дополнительные положения к деятельности </w:t>
      </w:r>
      <w:r>
        <w:br/>
      </w:r>
      <w:r>
        <w:rPr>
          <w:rFonts w:ascii="Times New Roman"/>
          <w:b w:val="false"/>
          <w:i w:val="false"/>
          <w:color w:val="000000"/>
          <w:sz w:val="28"/>
        </w:rPr>
        <w:t xml:space="preserve">
                  таможенного брокера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изменении сведений о таможенном брокере, указанных в заявлении на получение лицензии, которые не вносятся в лицензию, таможенный брокер обязан в месячный срок с момента происшедших изменений письменно уведомить об этом центральный таможенный орган. </w:t>
      </w:r>
      <w:r>
        <w:br/>
      </w:r>
      <w:r>
        <w:rPr>
          <w:rFonts w:ascii="Times New Roman"/>
          <w:b w:val="false"/>
          <w:i w:val="false"/>
          <w:color w:val="000000"/>
          <w:sz w:val="28"/>
        </w:rPr>
        <w:t xml:space="preserve">
      2. В случае изменения наименования, местонахождения таможенного брокера, указанного в лицензии, он обязан в течение месяца подать заявление о переоформлении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Центральный таможенный орган в течение десяти дней со дня подачи таможенным брокером соответствующего письменного заявления переоформляет лицензию путем выдачи новой лицензии в установленном порядке. </w:t>
      </w:r>
      <w:r>
        <w:br/>
      </w:r>
      <w:r>
        <w:rPr>
          <w:rFonts w:ascii="Times New Roman"/>
          <w:b w:val="false"/>
          <w:i w:val="false"/>
          <w:color w:val="000000"/>
          <w:sz w:val="28"/>
        </w:rPr>
        <w:t xml:space="preserve">
      3. В случае принятия решения таможенным брокером о расширении ограниченной сферы деятельности, указанной в лицензии, необходимо получение новой лицензии в соответствии с установленным порядком ее получения. Действие ранее выданной лицензии прекращается с момента выдачи новой лицензии. </w:t>
      </w:r>
      <w:r>
        <w:br/>
      </w:r>
      <w:r>
        <w:rPr>
          <w:rFonts w:ascii="Times New Roman"/>
          <w:b w:val="false"/>
          <w:i w:val="false"/>
          <w:color w:val="000000"/>
          <w:sz w:val="28"/>
        </w:rPr>
        <w:t xml:space="preserve">
      4. При утрате лицензии таможенный брокер имеет право на получение дубликата в течение десяти дней со дня обращения за ним. За выдачу дубликата уплачивается лицензионный сбор за право занятия отдельными видами деятельности в порядке и размере, установленным налоговым законодательством Республики Казахстан. </w:t>
      </w:r>
      <w:r>
        <w:br/>
      </w:r>
      <w:r>
        <w:rPr>
          <w:rFonts w:ascii="Times New Roman"/>
          <w:b w:val="false"/>
          <w:i w:val="false"/>
          <w:color w:val="000000"/>
          <w:sz w:val="28"/>
        </w:rPr>
        <w:t xml:space="preserve">
      5. Решения таможенных органов, связанные с лицензированием, могут быть обжалованы в установленном законодательством Республики Казахстан порядке. </w:t>
      </w:r>
      <w:r>
        <w:br/>
      </w:r>
      <w:r>
        <w:rPr>
          <w:rFonts w:ascii="Times New Roman"/>
          <w:b w:val="false"/>
          <w:i w:val="false"/>
          <w:color w:val="000000"/>
          <w:sz w:val="28"/>
        </w:rPr>
        <w:t xml:space="preserve">
      6. Отношения между таможенным брокером и представляемыми лицами в случае прекращения, отзыва и приостановлении лицензии регулируются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432. Реестр таможенных брокеров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Центральный таможенный орган ведет реестр таможенных брокеров и обеспечивает его ежемесячную публикацию, в том числе с использованием информационных технологий.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433. Специалист по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Правом совершать действия по таможенному оформлению от имени таможенного брокера обладает специалист, имеющий квалификационный аттестат центрального таможенного органа. </w:t>
      </w:r>
      <w:r>
        <w:br/>
      </w:r>
      <w:r>
        <w:rPr>
          <w:rFonts w:ascii="Times New Roman"/>
          <w:b w:val="false"/>
          <w:i w:val="false"/>
          <w:color w:val="000000"/>
          <w:sz w:val="28"/>
        </w:rPr>
        <w:t xml:space="preserve">
      Отношения таможенного брокера и специалиста по таможенному оформлению строятся на основе индивидуального трудового договора, заключаемого в соответствии с законодательством Республики Казахстан. Специалист по таможенному оформлению вправе осуществлять действия по таможенному оформлению от имени таможенного брокера с момента заключения индивидуального трудового договора с таможенным брокером. При расторжении такого договора таможенный брокер обязан в течение трех дней уведомить центральный таможенный орган. </w:t>
      </w:r>
      <w:r>
        <w:br/>
      </w:r>
      <w:r>
        <w:rPr>
          <w:rFonts w:ascii="Times New Roman"/>
          <w:b w:val="false"/>
          <w:i w:val="false"/>
          <w:color w:val="000000"/>
          <w:sz w:val="28"/>
        </w:rPr>
        <w:t xml:space="preserve">
      2. Осуществление деятельности по таможенному оформлению одним специалистом в штате двух и более юридических лиц одновременно не допускается. </w:t>
      </w:r>
      <w:r>
        <w:br/>
      </w:r>
      <w:r>
        <w:rPr>
          <w:rFonts w:ascii="Times New Roman"/>
          <w:b w:val="false"/>
          <w:i w:val="false"/>
          <w:color w:val="000000"/>
          <w:sz w:val="28"/>
        </w:rPr>
        <w:t xml:space="preserve">
      3. Таможенный брокер не может ограничить обязанности специалиста по таможенному оформлению перед таможенными органами. </w:t>
      </w:r>
      <w:r>
        <w:br/>
      </w:r>
      <w:r>
        <w:rPr>
          <w:rFonts w:ascii="Times New Roman"/>
          <w:b w:val="false"/>
          <w:i w:val="false"/>
          <w:color w:val="000000"/>
          <w:sz w:val="28"/>
        </w:rPr>
        <w:t xml:space="preserve">
      4. Порядок рассмотрения заявлений и выдачи квалификационного аттестата, порядок проведения аттестации специалистов по таможенному оформлению, а также требования к ним определяются центральным таможенным органом по согласованию с уполномоченным государственным органом по вопросам таможенного дела. Центральный таможенный орган ведет реестр специалистов по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434. Приостановление и отзыв квалификационного аттестата </w:t>
      </w:r>
      <w:r>
        <w:br/>
      </w:r>
      <w:r>
        <w:rPr>
          <w:rFonts w:ascii="Times New Roman"/>
          <w:b w:val="false"/>
          <w:i w:val="false"/>
          <w:color w:val="000000"/>
          <w:sz w:val="28"/>
        </w:rPr>
        <w:t xml:space="preserve">
                  специалиста по таможенному оформлению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аттестата может быть приостановлено центральным таможенным органом на срок до двух месяцев: </w:t>
      </w:r>
      <w:r>
        <w:br/>
      </w:r>
      <w:r>
        <w:rPr>
          <w:rFonts w:ascii="Times New Roman"/>
          <w:b w:val="false"/>
          <w:i w:val="false"/>
          <w:color w:val="000000"/>
          <w:sz w:val="28"/>
        </w:rPr>
        <w:t xml:space="preserve">
      1) при неподтверждении специалистом в месячный срок своих знаний новым требованиям в случае существенного изменения правового регулирования таможенного дела; </w:t>
      </w:r>
      <w:r>
        <w:br/>
      </w:r>
      <w:r>
        <w:rPr>
          <w:rFonts w:ascii="Times New Roman"/>
          <w:b w:val="false"/>
          <w:i w:val="false"/>
          <w:color w:val="000000"/>
          <w:sz w:val="28"/>
        </w:rPr>
        <w:t xml:space="preserve">
      2) если при проведении аттестации в месячный срок в целях подтверждения соответствия специалиста предъявляемым требованиям специалист не аттестован. </w:t>
      </w:r>
      <w:r>
        <w:br/>
      </w:r>
      <w:r>
        <w:rPr>
          <w:rFonts w:ascii="Times New Roman"/>
          <w:b w:val="false"/>
          <w:i w:val="false"/>
          <w:color w:val="000000"/>
          <w:sz w:val="28"/>
        </w:rPr>
        <w:t xml:space="preserve">
      2. Решение о приостановлении действия аттестата принимается центральным таможенным органом в форме приказа и действует со дня его принятия. </w:t>
      </w:r>
      <w:r>
        <w:br/>
      </w:r>
      <w:r>
        <w:rPr>
          <w:rFonts w:ascii="Times New Roman"/>
          <w:b w:val="false"/>
          <w:i w:val="false"/>
          <w:color w:val="000000"/>
          <w:sz w:val="28"/>
        </w:rPr>
        <w:t xml:space="preserve">
      3. Действие аттестата возобновляется по решению центрального таможенного органа, оформленному в виде приказа, приостановленное по основаниям, указанным в пункте 1 настоящей статьи, - после прохождения аттестации в порядке, предусмотренном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4. Решение о существенном изменении правового регулирования таможенного дела и о приостановлении действия аттестатов по указанному основанию принимается центральным таможенным органом по согласованию с уполномоченным государственным органом по вопросам таможенного дела и подлежит опубликованию. </w:t>
      </w:r>
      <w:r>
        <w:br/>
      </w:r>
      <w:r>
        <w:rPr>
          <w:rFonts w:ascii="Times New Roman"/>
          <w:b w:val="false"/>
          <w:i w:val="false"/>
          <w:color w:val="000000"/>
          <w:sz w:val="28"/>
        </w:rPr>
        <w:t xml:space="preserve">
      5. Таможенный орган, обнаруживший нарушения в деятельности специалиста, являющиеся основанием для приостановления действия аттестата, немедленно информирует об этом центральный таможенный орган. </w:t>
      </w:r>
      <w:r>
        <w:br/>
      </w:r>
      <w:r>
        <w:rPr>
          <w:rFonts w:ascii="Times New Roman"/>
          <w:b w:val="false"/>
          <w:i w:val="false"/>
          <w:color w:val="000000"/>
          <w:sz w:val="28"/>
        </w:rPr>
        <w:t xml:space="preserve">
      6. Квалификационный аттестат специалиста по таможенному оформлению может быть отозван центральным таможенным органом в случае, если аттестат был выдан на основе неполных или недостоверных сведений, предъявленных заявителем, которые имели существенное значение для принятия решения о выдаче аттестата, а также если аттестат выдан заявителю с нарушением порядка выдачи. </w:t>
      </w:r>
      <w:r>
        <w:br/>
      </w:r>
      <w:r>
        <w:rPr>
          <w:rFonts w:ascii="Times New Roman"/>
          <w:b w:val="false"/>
          <w:i w:val="false"/>
          <w:color w:val="000000"/>
          <w:sz w:val="28"/>
        </w:rPr>
        <w:t xml:space="preserve">
      7. Повторное заявление о выдаче квалификационного аттестата может быть рассмотрено по истечении шести месяцев со дня его отзыва при условии устранения причин, послуживших основанием для этого. </w:t>
      </w:r>
      <w:r>
        <w:br/>
      </w:r>
      <w:r>
        <w:rPr>
          <w:rFonts w:ascii="Times New Roman"/>
          <w:b w:val="false"/>
          <w:i w:val="false"/>
          <w:color w:val="000000"/>
          <w:sz w:val="28"/>
        </w:rPr>
        <w:t xml:space="preserve">
      8. Решение об отзыве, признании недействительным или приостановлении действия квалификационного аттестата может быть обжаловано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435. Отношение таможенного брокера и его работников к </w:t>
      </w:r>
      <w:r>
        <w:br/>
      </w:r>
      <w:r>
        <w:rPr>
          <w:rFonts w:ascii="Times New Roman"/>
          <w:b w:val="false"/>
          <w:i w:val="false"/>
          <w:color w:val="000000"/>
          <w:sz w:val="28"/>
        </w:rPr>
        <w:t xml:space="preserve">
                  информации, полученной от представляемого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Информация, полученная таможенным брокером и его работниками от представляемого лица может использоваться исключительно в таможенных целях. </w:t>
      </w:r>
      <w:r>
        <w:br/>
      </w:r>
      <w:r>
        <w:rPr>
          <w:rFonts w:ascii="Times New Roman"/>
          <w:b w:val="false"/>
          <w:i w:val="false"/>
          <w:color w:val="000000"/>
          <w:sz w:val="28"/>
        </w:rPr>
        <w:t xml:space="preserve">
      Не допускается причинение неправомерного ущерба правам и охраняемым законом интересам представляемого лица. </w:t>
      </w:r>
      <w:r>
        <w:br/>
      </w:r>
      <w:r>
        <w:rPr>
          <w:rFonts w:ascii="Times New Roman"/>
          <w:b w:val="false"/>
          <w:i w:val="false"/>
          <w:color w:val="000000"/>
          <w:sz w:val="28"/>
        </w:rPr>
        <w:t xml:space="preserve">
      Конфиденциальная информация представляемого лица не может разглашаться, использоваться таможенным брокером и его работниками в собственных целях, передаваться третьим лицам, а также государственным органам Республики Казахстан, за исключением случаев, прямо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 Защита прав на объекты интеллектуальной </w:t>
      </w:r>
      <w:r>
        <w:br/>
      </w:r>
      <w:r>
        <w:rPr>
          <w:rFonts w:ascii="Times New Roman"/>
          <w:b w:val="false"/>
          <w:i w:val="false"/>
          <w:color w:val="000000"/>
          <w:sz w:val="28"/>
        </w:rPr>
        <w:t xml:space="preserve">
                 собственности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54. Основания для защиты прав на объекты </w:t>
      </w:r>
      <w:r>
        <w:br/>
      </w:r>
      <w:r>
        <w:rPr>
          <w:rFonts w:ascii="Times New Roman"/>
          <w:b w:val="false"/>
          <w:i w:val="false"/>
          <w:color w:val="000000"/>
          <w:sz w:val="28"/>
        </w:rPr>
        <w:t xml:space="preserve">
                интеллектуальной собственности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436. Основные понятия, используемые в настоящем разделе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разделе используются следующие основные понятия: </w:t>
      </w:r>
      <w:r>
        <w:br/>
      </w:r>
      <w:r>
        <w:rPr>
          <w:rFonts w:ascii="Times New Roman"/>
          <w:b w:val="false"/>
          <w:i w:val="false"/>
          <w:color w:val="000000"/>
          <w:sz w:val="28"/>
        </w:rPr>
        <w:t xml:space="preserve">
      1) контрафактные товары - товары, содержащие объекты интеллектуальной собственности, созданные и (или) перемещаемые через таможенную границу с нарушением прав правообладателя, охраняемых в соответствии с законодательством Республики Казахстан; </w:t>
      </w:r>
      <w:r>
        <w:br/>
      </w:r>
      <w:r>
        <w:rPr>
          <w:rFonts w:ascii="Times New Roman"/>
          <w:b w:val="false"/>
          <w:i w:val="false"/>
          <w:color w:val="000000"/>
          <w:sz w:val="28"/>
        </w:rPr>
        <w:t xml:space="preserve">
      2) правообладатель - лицо, обладающее исключительными правами на использование объекта интеллектуальной собственности в соответствии с законодательством Республики Казахстан; </w:t>
      </w:r>
      <w:r>
        <w:br/>
      </w:r>
      <w:r>
        <w:rPr>
          <w:rFonts w:ascii="Times New Roman"/>
          <w:b w:val="false"/>
          <w:i w:val="false"/>
          <w:color w:val="000000"/>
          <w:sz w:val="28"/>
        </w:rPr>
        <w:t xml:space="preserve">
      3) приостановление выпуска - продление таможенными органами срока принятия решения о выпуске товаров, перемещаемых через таможенную границу Республики Казахстан в соответствии с избранным таможенным режимом, в отношении которых предполагается, что они являются контрафактными; </w:t>
      </w:r>
      <w:r>
        <w:br/>
      </w:r>
      <w:r>
        <w:rPr>
          <w:rFonts w:ascii="Times New Roman"/>
          <w:b w:val="false"/>
          <w:i w:val="false"/>
          <w:color w:val="000000"/>
          <w:sz w:val="28"/>
        </w:rPr>
        <w:t xml:space="preserve">
      4) реестр товаров, содержащих объекты интеллектуальной собственности - перечень товаров, содержащих объекты интеллектуальной собственности, охраняемые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437. Защита прав на объекты интеллектуальной </w:t>
      </w:r>
      <w:r>
        <w:br/>
      </w:r>
      <w:r>
        <w:rPr>
          <w:rFonts w:ascii="Times New Roman"/>
          <w:b w:val="false"/>
          <w:i w:val="false"/>
          <w:color w:val="000000"/>
          <w:sz w:val="28"/>
        </w:rPr>
        <w:t xml:space="preserve">
                  собственности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 пределах своей компетенции принимают меры по защите прав правообладателя на объекты интеллектуальной собственности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438. Реестр товаров, содержащих объекты интеллектуальной </w:t>
      </w:r>
      <w:r>
        <w:br/>
      </w:r>
      <w:r>
        <w:rPr>
          <w:rFonts w:ascii="Times New Roman"/>
          <w:b w:val="false"/>
          <w:i w:val="false"/>
          <w:color w:val="000000"/>
          <w:sz w:val="28"/>
        </w:rPr>
        <w:t xml:space="preserve">
                  собственности центрального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Центральный таможенный орган ведет реестр товаров, содержащих объекты интеллектуальной собственности (далее - реестр) для целей таможенного контроля, и обеспечивает его периодическую публикацию. </w:t>
      </w:r>
      <w:r>
        <w:br/>
      </w:r>
      <w:r>
        <w:rPr>
          <w:rFonts w:ascii="Times New Roman"/>
          <w:b w:val="false"/>
          <w:i w:val="false"/>
          <w:color w:val="000000"/>
          <w:sz w:val="28"/>
        </w:rPr>
        <w:t xml:space="preserve">
      2. Порядок ведения реестра и его доведения до таможенных органов и заявителей определяется центральным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439. Порядок внесения товара, содержащего объект </w:t>
      </w:r>
      <w:r>
        <w:br/>
      </w:r>
      <w:r>
        <w:rPr>
          <w:rFonts w:ascii="Times New Roman"/>
          <w:b w:val="false"/>
          <w:i w:val="false"/>
          <w:color w:val="000000"/>
          <w:sz w:val="28"/>
        </w:rPr>
        <w:t xml:space="preserve">
                  интеллектуальной собственности в реестр и </w:t>
      </w:r>
      <w:r>
        <w:br/>
      </w:r>
      <w:r>
        <w:rPr>
          <w:rFonts w:ascii="Times New Roman"/>
          <w:b w:val="false"/>
          <w:i w:val="false"/>
          <w:color w:val="000000"/>
          <w:sz w:val="28"/>
        </w:rPr>
        <w:t xml:space="preserve">
                  исключения такого товара из реестра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Включение в реестр осуществляется центральным таможенным органом по заявлению правообладателя на объекты интеллектуальной собственности. </w:t>
      </w:r>
      <w:r>
        <w:br/>
      </w:r>
      <w:r>
        <w:rPr>
          <w:rFonts w:ascii="Times New Roman"/>
          <w:b w:val="false"/>
          <w:i w:val="false"/>
          <w:color w:val="000000"/>
          <w:sz w:val="28"/>
        </w:rPr>
        <w:t xml:space="preserve">
      2. Правообладатель или иное лицо, представляющее интересы правообладателя (далее - заявитель), имеющее достаточные основания полагать, что при перемещении товаров через таможенную границу Республики Казахстан нарушены или могут быть нарушены его права на объект интеллектуальной собственности, вправе подать заявление о защите прав интеллектуальной собственности в центральный таможенный орган. </w:t>
      </w:r>
      <w:r>
        <w:br/>
      </w:r>
      <w:r>
        <w:rPr>
          <w:rFonts w:ascii="Times New Roman"/>
          <w:b w:val="false"/>
          <w:i w:val="false"/>
          <w:color w:val="000000"/>
          <w:sz w:val="28"/>
        </w:rPr>
        <w:t xml:space="preserve">
      3. В заявлении должны содержаться следующие сведения: </w:t>
      </w:r>
      <w:r>
        <w:br/>
      </w:r>
      <w:r>
        <w:rPr>
          <w:rFonts w:ascii="Times New Roman"/>
          <w:b w:val="false"/>
          <w:i w:val="false"/>
          <w:color w:val="000000"/>
          <w:sz w:val="28"/>
        </w:rPr>
        <w:t xml:space="preserve">
      1) обращение заявителя о защите прав на объекты интеллектуальной собственности; </w:t>
      </w:r>
      <w:r>
        <w:br/>
      </w:r>
      <w:r>
        <w:rPr>
          <w:rFonts w:ascii="Times New Roman"/>
          <w:b w:val="false"/>
          <w:i w:val="false"/>
          <w:color w:val="000000"/>
          <w:sz w:val="28"/>
        </w:rPr>
        <w:t xml:space="preserve">
      2) сведения о заявителе; </w:t>
      </w:r>
      <w:r>
        <w:br/>
      </w:r>
      <w:r>
        <w:rPr>
          <w:rFonts w:ascii="Times New Roman"/>
          <w:b w:val="false"/>
          <w:i w:val="false"/>
          <w:color w:val="000000"/>
          <w:sz w:val="28"/>
        </w:rPr>
        <w:t xml:space="preserve">
      3) информация о подлежащем защите объекте интеллектуальной собственности, о сроке, в течение которого, по мнению правообладателя, ему потребуется содействие таможенных органов в защите его прав; описание товаров, содержащих объекты интеллектуальной собственности; информация о легальных импортерах и экспортерах; иные сведения, позволяющие таможенным органам выявить контрафактные товары; </w:t>
      </w:r>
      <w:r>
        <w:br/>
      </w:r>
      <w:r>
        <w:rPr>
          <w:rFonts w:ascii="Times New Roman"/>
          <w:b w:val="false"/>
          <w:i w:val="false"/>
          <w:color w:val="000000"/>
          <w:sz w:val="28"/>
        </w:rPr>
        <w:t xml:space="preserve">
      4) обязательство заявителя о возмещении вреда декларанту и иным лицам, а также затрат таможенных органов,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контрафактными, в случаях, если будет установлено, что товары не являются контрафактными; </w:t>
      </w:r>
      <w:r>
        <w:br/>
      </w:r>
      <w:r>
        <w:rPr>
          <w:rFonts w:ascii="Times New Roman"/>
          <w:b w:val="false"/>
          <w:i w:val="false"/>
          <w:color w:val="000000"/>
          <w:sz w:val="28"/>
        </w:rPr>
        <w:t xml:space="preserve">
      5) сведения о наличии и принадлежности прав интеллектуальной собственности. </w:t>
      </w:r>
      <w:r>
        <w:br/>
      </w:r>
      <w:r>
        <w:rPr>
          <w:rFonts w:ascii="Times New Roman"/>
          <w:b w:val="false"/>
          <w:i w:val="false"/>
          <w:color w:val="000000"/>
          <w:sz w:val="28"/>
        </w:rPr>
        <w:t xml:space="preserve">
      4. К заявлению прилагаются документы, подтверждающие наличие и принадлежность права интеллектуальной собственности (свидетельство, разрешение или лицензионный договор на право использования данного объекта интеллектуальной собственности, или другие документы) и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 При этом страховая сумма не может быть менее 1000-кратного месячного расчетного показателя. </w:t>
      </w:r>
      <w:r>
        <w:br/>
      </w:r>
      <w:r>
        <w:rPr>
          <w:rFonts w:ascii="Times New Roman"/>
          <w:b w:val="false"/>
          <w:i w:val="false"/>
          <w:color w:val="000000"/>
          <w:sz w:val="28"/>
        </w:rPr>
        <w:t xml:space="preserve">
      При возможности одновременно с подачей заявления представляются образцы товара, содержащего объект интеллектуальной собственности, и контрафактного товара. </w:t>
      </w:r>
      <w:r>
        <w:br/>
      </w:r>
      <w:r>
        <w:rPr>
          <w:rFonts w:ascii="Times New Roman"/>
          <w:b w:val="false"/>
          <w:i w:val="false"/>
          <w:color w:val="000000"/>
          <w:sz w:val="28"/>
        </w:rPr>
        <w:t xml:space="preserve">
      5. Центральный таможенный орган рассматривает заявление в срок, не превышающий тридцати дней со дня его поступления, и принимает решение о внесении товара, содержащего объект интеллектуальной собственности в реестр. При наличии достаточных оснований центральный таможенный орган вправе продлить срок рассмотрения заявления, но не более чем до трех месяцев. </w:t>
      </w:r>
      <w:r>
        <w:br/>
      </w:r>
      <w:r>
        <w:rPr>
          <w:rFonts w:ascii="Times New Roman"/>
          <w:b w:val="false"/>
          <w:i w:val="false"/>
          <w:color w:val="000000"/>
          <w:sz w:val="28"/>
        </w:rPr>
        <w:t xml:space="preserve">
      6. В случае изменения сведений, указанных в заявлении либо в прилагаемых к нему документах, заявитель обязан сообщить в центральный таможенный орган в пятнадцатидневный срок. </w:t>
      </w:r>
      <w:r>
        <w:br/>
      </w:r>
      <w:r>
        <w:rPr>
          <w:rFonts w:ascii="Times New Roman"/>
          <w:b w:val="false"/>
          <w:i w:val="false"/>
          <w:color w:val="000000"/>
          <w:sz w:val="28"/>
        </w:rPr>
        <w:t xml:space="preserve">
      7. Товары, содержащие объекты интеллектуальной собственности, могут быть исключены из реестра: </w:t>
      </w:r>
      <w:r>
        <w:br/>
      </w:r>
      <w:r>
        <w:rPr>
          <w:rFonts w:ascii="Times New Roman"/>
          <w:b w:val="false"/>
          <w:i w:val="false"/>
          <w:color w:val="000000"/>
          <w:sz w:val="28"/>
        </w:rPr>
        <w:t xml:space="preserve">
      1) по обращению заявителя на объекты интеллектуальной собственности; </w:t>
      </w:r>
      <w:r>
        <w:br/>
      </w:r>
      <w:r>
        <w:rPr>
          <w:rFonts w:ascii="Times New Roman"/>
          <w:b w:val="false"/>
          <w:i w:val="false"/>
          <w:color w:val="000000"/>
          <w:sz w:val="28"/>
        </w:rPr>
        <w:t xml:space="preserve">
      2) при предоставлении неполных или недостоверных сведений при включении в реестр; </w:t>
      </w:r>
      <w:r>
        <w:br/>
      </w:r>
      <w:r>
        <w:rPr>
          <w:rFonts w:ascii="Times New Roman"/>
          <w:b w:val="false"/>
          <w:i w:val="false"/>
          <w:color w:val="000000"/>
          <w:sz w:val="28"/>
        </w:rPr>
        <w:t xml:space="preserve">
      3) при несообщении в установленный срок об изменении сведений, указанных в заявлении; </w:t>
      </w:r>
      <w:r>
        <w:br/>
      </w:r>
      <w:r>
        <w:rPr>
          <w:rFonts w:ascii="Times New Roman"/>
          <w:b w:val="false"/>
          <w:i w:val="false"/>
          <w:color w:val="000000"/>
          <w:sz w:val="28"/>
        </w:rPr>
        <w:t xml:space="preserve">
      4) при прекращении действия права на объекты интеллектуальной собственности; </w:t>
      </w:r>
      <w:r>
        <w:br/>
      </w:r>
      <w:r>
        <w:rPr>
          <w:rFonts w:ascii="Times New Roman"/>
          <w:b w:val="false"/>
          <w:i w:val="false"/>
          <w:color w:val="000000"/>
          <w:sz w:val="28"/>
        </w:rPr>
        <w:t xml:space="preserve">
      5) при несоблюдении заявителем положений настоящего раздела. </w:t>
      </w:r>
      <w:r>
        <w:br/>
      </w:r>
      <w:r>
        <w:rPr>
          <w:rFonts w:ascii="Times New Roman"/>
          <w:b w:val="false"/>
          <w:i w:val="false"/>
          <w:color w:val="000000"/>
          <w:sz w:val="28"/>
        </w:rPr>
        <w:t xml:space="preserve">
      8. Центральный таможенный орган в течение трех рабочих дней уведомляет заявителя об исключении товаров из реестра. </w:t>
      </w:r>
      <w:r>
        <w:br/>
      </w:r>
      <w:r>
        <w:rPr>
          <w:rFonts w:ascii="Times New Roman"/>
          <w:b w:val="false"/>
          <w:i w:val="false"/>
          <w:color w:val="000000"/>
          <w:sz w:val="28"/>
        </w:rPr>
        <w:t xml:space="preserve">
      9. В случае прекращения прав на объекты интеллектуальной собственности, правообладатель обязан в течение трех рабочих дней уведомить об этом центральный таможенный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440. Срок защиты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защиты прав правообладателя таможенными органами устанавливается центральным таможенным органом при принятии решения о внесении товара, содержащего объект интеллектуальной собственности в реестр с учетом сроков, указываемых заявителем, но не более двух лет со дня включения указанного товара в реестр. </w:t>
      </w:r>
      <w:r>
        <w:br/>
      </w:r>
      <w:r>
        <w:rPr>
          <w:rFonts w:ascii="Times New Roman"/>
          <w:b w:val="false"/>
          <w:i w:val="false"/>
          <w:color w:val="000000"/>
          <w:sz w:val="28"/>
        </w:rPr>
        <w:t xml:space="preserve">
      Указанный срок продлевается центральным таможенным органом при наличии обращения заявителя об этом. </w:t>
      </w:r>
      <w:r>
        <w:br/>
      </w:r>
      <w:r>
        <w:rPr>
          <w:rFonts w:ascii="Times New Roman"/>
          <w:b w:val="false"/>
          <w:i w:val="false"/>
          <w:color w:val="000000"/>
          <w:sz w:val="28"/>
        </w:rPr>
        <w:t xml:space="preserve">
      Общий срок защиты прав не может быть более срока действия права на объект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55. Особенности таможенного оформления и </w:t>
      </w:r>
      <w:r>
        <w:br/>
      </w:r>
      <w:r>
        <w:rPr>
          <w:rFonts w:ascii="Times New Roman"/>
          <w:b w:val="false"/>
          <w:i w:val="false"/>
          <w:color w:val="000000"/>
          <w:sz w:val="28"/>
        </w:rPr>
        <w:t xml:space="preserve">
                таможенного контроля товаров, содержащих объекты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441. Перемещение через таможенную границу </w:t>
      </w:r>
      <w:r>
        <w:br/>
      </w:r>
      <w:r>
        <w:rPr>
          <w:rFonts w:ascii="Times New Roman"/>
          <w:b w:val="false"/>
          <w:i w:val="false"/>
          <w:color w:val="000000"/>
          <w:sz w:val="28"/>
        </w:rPr>
        <w:t xml:space="preserve">
                  Республики Казахстан товаров, содержащих объекты </w:t>
      </w:r>
      <w:r>
        <w:br/>
      </w:r>
      <w:r>
        <w:rPr>
          <w:rFonts w:ascii="Times New Roman"/>
          <w:b w:val="false"/>
          <w:i w:val="false"/>
          <w:color w:val="000000"/>
          <w:sz w:val="28"/>
        </w:rPr>
        <w:t xml:space="preserve">
                  интеллектуальной собственности. Таможенное оформление </w:t>
      </w:r>
      <w:r>
        <w:br/>
      </w:r>
      <w:r>
        <w:rPr>
          <w:rFonts w:ascii="Times New Roman"/>
          <w:b w:val="false"/>
          <w:i w:val="false"/>
          <w:color w:val="000000"/>
          <w:sz w:val="28"/>
        </w:rPr>
        <w:t xml:space="preserve">
                  и таможенный контроль таких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Перемещение через таможенную границу товаров, содержащих объекты интеллектуальной собственности, осуществляется в соответствии с настоящим Кодексом и нормативными правовыми актами Республики Казахстан в области интеллектуальной собственности. </w:t>
      </w:r>
      <w:r>
        <w:br/>
      </w:r>
      <w:r>
        <w:rPr>
          <w:rFonts w:ascii="Times New Roman"/>
          <w:b w:val="false"/>
          <w:i w:val="false"/>
          <w:color w:val="000000"/>
          <w:sz w:val="28"/>
        </w:rPr>
        <w:t xml:space="preserve">
      2. Таможенное оформление и таможенный контроль товаров, содержащих объекты интеллектуальной собственности, осуществляются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442. Приостановление выпуска товаров, содержащих </w:t>
      </w:r>
      <w:r>
        <w:br/>
      </w:r>
      <w:r>
        <w:rPr>
          <w:rFonts w:ascii="Times New Roman"/>
          <w:b w:val="false"/>
          <w:i w:val="false"/>
          <w:color w:val="000000"/>
          <w:sz w:val="28"/>
        </w:rPr>
        <w:t xml:space="preserve">
                  объекты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при осуществлении таможенного оформления и таможенного контроля товаров, внесенных в реестр, таможенный орган обнаруживает признаки того, что товары являются контрафактными, то выпуск таких товаров приостанавливается. </w:t>
      </w:r>
      <w:r>
        <w:br/>
      </w:r>
      <w:r>
        <w:rPr>
          <w:rFonts w:ascii="Times New Roman"/>
          <w:b w:val="false"/>
          <w:i w:val="false"/>
          <w:color w:val="000000"/>
          <w:sz w:val="28"/>
        </w:rPr>
        <w:t xml:space="preserve">
      2. Решение о приостановлении выпуска сроком до десяти рабочих дней принимает руководитель таможенного органа, осуществляющего таможенное оформление, либо лицо, его замещающее. По запросу заявителя указанный срок может быть продлен, но не более чем на десять рабочих дней. </w:t>
      </w:r>
      <w:r>
        <w:br/>
      </w:r>
      <w:r>
        <w:rPr>
          <w:rFonts w:ascii="Times New Roman"/>
          <w:b w:val="false"/>
          <w:i w:val="false"/>
          <w:color w:val="000000"/>
          <w:sz w:val="28"/>
        </w:rPr>
        <w:t xml:space="preserve">
      3. Таможенный орган в срок не позднее следующего рабочего дня после дня, когда было принято решение о приостановлении выпуска товаров, содержащих объекты интеллектуальной собственности, уведомляет заявителя и декларанта о приостановлении и его причинах, а также сообщает декларанту наименование и адрес заявителя, а заявителю - наименование и адрес декларанта.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443. Возмещение затрат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Возмещение затрат таможенным органам производится: </w:t>
      </w:r>
      <w:r>
        <w:br/>
      </w:r>
      <w:r>
        <w:rPr>
          <w:rFonts w:ascii="Times New Roman"/>
          <w:b w:val="false"/>
          <w:i w:val="false"/>
          <w:color w:val="000000"/>
          <w:sz w:val="28"/>
        </w:rPr>
        <w:t xml:space="preserve">
      1) декларантом - в случае признания товаров контрафактными; </w:t>
      </w:r>
      <w:r>
        <w:br/>
      </w:r>
      <w:r>
        <w:rPr>
          <w:rFonts w:ascii="Times New Roman"/>
          <w:b w:val="false"/>
          <w:i w:val="false"/>
          <w:color w:val="000000"/>
          <w:sz w:val="28"/>
        </w:rPr>
        <w:t xml:space="preserve">
      2) заявителем - в случае признания товаров, содержащих объекты интеллектуальной собственности, не нарушающих прав заявителя.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444. Представление информации. Взятие проб и образцов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орган предоставляет заявителю и декларанту информацию об обнаруженных признаках контрафактности товаров, в отношении которых принято решение о приостановлении выпуска. </w:t>
      </w:r>
      <w:r>
        <w:br/>
      </w:r>
      <w:r>
        <w:rPr>
          <w:rFonts w:ascii="Times New Roman"/>
          <w:b w:val="false"/>
          <w:i w:val="false"/>
          <w:color w:val="000000"/>
          <w:sz w:val="28"/>
        </w:rPr>
        <w:t xml:space="preserve">
      2. Информация, полученная заявителем или декларантом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за исключением случаев, предусмотренных настоящим Кодексом и законодательными актами Республики Казахстан. </w:t>
      </w:r>
      <w:r>
        <w:br/>
      </w:r>
      <w:r>
        <w:rPr>
          <w:rFonts w:ascii="Times New Roman"/>
          <w:b w:val="false"/>
          <w:i w:val="false"/>
          <w:color w:val="000000"/>
          <w:sz w:val="28"/>
        </w:rPr>
        <w:t xml:space="preserve">
      3. С разрешения таможенного органа заявитель и декларант либо их представители имеют право брать под таможенным контролем пробы и образцы товаров, в отношении которых принято решение о приостановлении выпуска по признакам контрафактности, и проводить их исследование.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445. Отмена решения о приостановлении выпуска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Решение о приостановлении выпуска подлежит отмене, если в течение срока действия решения о приостановлении выпуска: </w:t>
      </w:r>
      <w:r>
        <w:br/>
      </w:r>
      <w:r>
        <w:rPr>
          <w:rFonts w:ascii="Times New Roman"/>
          <w:b w:val="false"/>
          <w:i w:val="false"/>
          <w:color w:val="000000"/>
          <w:sz w:val="28"/>
        </w:rPr>
        <w:t xml:space="preserve">
      1) в таможенный орган поступит заявление от заявителя об отмене решения о приостановлении выпуска; </w:t>
      </w:r>
      <w:r>
        <w:br/>
      </w:r>
      <w:r>
        <w:rPr>
          <w:rFonts w:ascii="Times New Roman"/>
          <w:b w:val="false"/>
          <w:i w:val="false"/>
          <w:color w:val="000000"/>
          <w:sz w:val="28"/>
        </w:rPr>
        <w:t xml:space="preserve">
      2) объект интеллектуальной собственности будет исключен из реестра товаров в соответствии со статьей 439 настоящего Кодекса; </w:t>
      </w:r>
      <w:r>
        <w:br/>
      </w:r>
      <w:r>
        <w:rPr>
          <w:rFonts w:ascii="Times New Roman"/>
          <w:b w:val="false"/>
          <w:i w:val="false"/>
          <w:color w:val="000000"/>
          <w:sz w:val="28"/>
        </w:rPr>
        <w:t xml:space="preserve">
      3) если заявителем в сроки приостановления выпуска товаров, содержащих объекты интеллектуальной собственности, не представлено доказательств о возбуждении судебного производства о нарушении прав на интеллектуальную собственность, связанного с фактом ввоза или вывоза задержанных товаров. </w:t>
      </w:r>
      <w:r>
        <w:br/>
      </w:r>
      <w:r>
        <w:rPr>
          <w:rFonts w:ascii="Times New Roman"/>
          <w:b w:val="false"/>
          <w:i w:val="false"/>
          <w:color w:val="000000"/>
          <w:sz w:val="28"/>
        </w:rPr>
        <w:t xml:space="preserve">
      В указанных случаях товары подлежат незамедлительному таможенному оформлению и выпуску в порядке, определенном настоящим Кодексом. </w:t>
      </w:r>
      <w:r>
        <w:br/>
      </w:r>
      <w:r>
        <w:rPr>
          <w:rFonts w:ascii="Times New Roman"/>
          <w:b w:val="false"/>
          <w:i w:val="false"/>
          <w:color w:val="000000"/>
          <w:sz w:val="28"/>
        </w:rPr>
        <w:t xml:space="preserve">
      2. Отмена решения о приостановлении выпуска осуществляется начальником таможенного органа, принявшим такое решение, либо лицом, его замещающим. </w:t>
      </w:r>
      <w:r>
        <w:br/>
      </w:r>
      <w:r>
        <w:rPr>
          <w:rFonts w:ascii="Times New Roman"/>
          <w:b w:val="false"/>
          <w:i w:val="false"/>
          <w:color w:val="000000"/>
          <w:sz w:val="28"/>
        </w:rPr>
        <w:t xml:space="preserve">
      3. Выпуск товаров не может служить препятствием для обращения правообладателя в уполномоченные законодательством органы Республики Казахстан о защите его прав на объекты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446. Передача товаров, содержащих объекты </w:t>
      </w:r>
      <w:r>
        <w:br/>
      </w:r>
      <w:r>
        <w:rPr>
          <w:rFonts w:ascii="Times New Roman"/>
          <w:b w:val="false"/>
          <w:i w:val="false"/>
          <w:color w:val="000000"/>
          <w:sz w:val="28"/>
        </w:rPr>
        <w:t xml:space="preserve">
                  интеллектуальной собственности, в отношении </w:t>
      </w:r>
      <w:r>
        <w:br/>
      </w:r>
      <w:r>
        <w:rPr>
          <w:rFonts w:ascii="Times New Roman"/>
          <w:b w:val="false"/>
          <w:i w:val="false"/>
          <w:color w:val="000000"/>
          <w:sz w:val="28"/>
        </w:rPr>
        <w:t xml:space="preserve">
                  которых таможенным органом приостановлен выпуск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Товары, содержащие объекты интеллектуальной собственности, в отношении которых таможенным органом приостановлен выпуск в связи с осуществлением судебного производства, передаются в судебные органы для приобщения в качестве вещественного доказательства, либо принятия иного решения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447. Объекты интеллектуальной собственности, </w:t>
      </w:r>
      <w:r>
        <w:br/>
      </w:r>
      <w:r>
        <w:rPr>
          <w:rFonts w:ascii="Times New Roman"/>
          <w:b w:val="false"/>
          <w:i w:val="false"/>
          <w:color w:val="000000"/>
          <w:sz w:val="28"/>
        </w:rPr>
        <w:t xml:space="preserve">
                  в отношении которых не применяются меры </w:t>
      </w:r>
      <w:r>
        <w:br/>
      </w:r>
      <w:r>
        <w:rPr>
          <w:rFonts w:ascii="Times New Roman"/>
          <w:b w:val="false"/>
          <w:i w:val="false"/>
          <w:color w:val="000000"/>
          <w:sz w:val="28"/>
        </w:rPr>
        <w:t xml:space="preserve">
                  по защите прав интеллектуальной собственности </w:t>
      </w:r>
      <w:r>
        <w:br/>
      </w:r>
      <w:r>
        <w:rPr>
          <w:rFonts w:ascii="Times New Roman"/>
          <w:b w:val="false"/>
          <w:i w:val="false"/>
          <w:color w:val="000000"/>
          <w:sz w:val="28"/>
        </w:rPr>
        <w:t xml:space="preserve">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Меры по защите прав интеллектуальной собственности таможенными органами не применяются в отношении товаров, содержащих объекты интеллектуальной собственности и перемещаемых через таможенную границу Республики Казахстан: </w:t>
      </w:r>
      <w:r>
        <w:br/>
      </w:r>
      <w:r>
        <w:rPr>
          <w:rFonts w:ascii="Times New Roman"/>
          <w:b w:val="false"/>
          <w:i w:val="false"/>
          <w:color w:val="000000"/>
          <w:sz w:val="28"/>
        </w:rPr>
        <w:t xml:space="preserve">
      1) физическими лицами или пересылаемых в международных почтовых отправлениях, если такие товары не предназначены для коммерческих целей и ввозятся на таможенную территорию Республики Казахстан или вывозятся с этой территории с полным освобождением от уплаты таможенных пошлин, налогов, если иное не установлено настоящим Кодексом; </w:t>
      </w:r>
      <w:r>
        <w:br/>
      </w:r>
      <w:r>
        <w:rPr>
          <w:rFonts w:ascii="Times New Roman"/>
          <w:b w:val="false"/>
          <w:i w:val="false"/>
          <w:color w:val="000000"/>
          <w:sz w:val="28"/>
        </w:rPr>
        <w:t xml:space="preserve">
      2) в соответствии с таможенным режимом транзита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Таможенная статистика. Информационные </w:t>
      </w:r>
      <w:r>
        <w:br/>
      </w:r>
      <w:r>
        <w:rPr>
          <w:rFonts w:ascii="Times New Roman"/>
          <w:b w:val="false"/>
          <w:i w:val="false"/>
          <w:color w:val="000000"/>
          <w:sz w:val="28"/>
        </w:rPr>
        <w:t xml:space="preserve">
                 системы и информационные технологии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56. Ведение таможенной статистики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448. Таможенная статистика внешней торговли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полного и достоверного учета данных об экспорте и импорте Республики Казахстан, анализа состояния, динамики и тенденций внешней торговли Республики Казахстан, контроля за поступлением в государственный бюджет таможенных платежей и налогов, валютного контроля, составления платежного баланса таможенные органы формируют таможенную статистику внешней торговли, а также в соответствии с законодательством предоставляют и публикуют данные таможенной статистики. </w:t>
      </w:r>
      <w:r>
        <w:br/>
      </w:r>
      <w:r>
        <w:rPr>
          <w:rFonts w:ascii="Times New Roman"/>
          <w:b w:val="false"/>
          <w:i w:val="false"/>
          <w:color w:val="000000"/>
          <w:sz w:val="28"/>
        </w:rPr>
        <w:t xml:space="preserve">
      Уполномоченный государственный орган по вопросам таможенного дела представляет данные таможенной статистики международным организациям в соответствии с международными договорами Республики Казахстан и законодательством Республики Казахстан. </w:t>
      </w:r>
      <w:r>
        <w:br/>
      </w:r>
      <w:r>
        <w:rPr>
          <w:rFonts w:ascii="Times New Roman"/>
          <w:b w:val="false"/>
          <w:i w:val="false"/>
          <w:color w:val="000000"/>
          <w:sz w:val="28"/>
        </w:rPr>
        <w:t xml:space="preserve">
      2. Таможенная статистика внешней торговли Республики Казахстан ведется в соответствии с настоящим Кодексом и законодательством Республики Казахстан. </w:t>
      </w:r>
      <w:r>
        <w:br/>
      </w:r>
      <w:r>
        <w:rPr>
          <w:rFonts w:ascii="Times New Roman"/>
          <w:b w:val="false"/>
          <w:i w:val="false"/>
          <w:color w:val="000000"/>
          <w:sz w:val="28"/>
        </w:rPr>
        <w:t xml:space="preserve">
      3. Таможенная статистика внешней торговли ведется в соответствии с методологией, обеспечивающей сопоставимость данных взаимной торговли Республики Казахстан и ее внешнеторговых партнеров.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449. Специальная таможенная статистика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обеспечения решения задач, возложенных на таможенные органы, этими органами ведется специальная таможенная статистика.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450. Документы и сведения, используемые </w:t>
      </w:r>
      <w:r>
        <w:br/>
      </w:r>
      <w:r>
        <w:rPr>
          <w:rFonts w:ascii="Times New Roman"/>
          <w:b w:val="false"/>
          <w:i w:val="false"/>
          <w:color w:val="000000"/>
          <w:sz w:val="28"/>
        </w:rPr>
        <w:t xml:space="preserve">
                  для статистических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Документы и сведения для статистических целей представляются в соответствии с положениями настоящего Кодекса о порядке производства таможенного оформления и проведения таможенного контроля. На информацию, предоставленную для статистических целей, распространяется действие статьи 26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57. Информационные системы и информационные технологии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451. Применение информационных систем, информационных </w:t>
      </w:r>
      <w:r>
        <w:br/>
      </w:r>
      <w:r>
        <w:rPr>
          <w:rFonts w:ascii="Times New Roman"/>
          <w:b w:val="false"/>
          <w:i w:val="false"/>
          <w:color w:val="000000"/>
          <w:sz w:val="28"/>
        </w:rPr>
        <w:t xml:space="preserve">
                  технологий и средств их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Проведение предусмотренных настоящим Кодексом таможенных операций осуществляется с использованием информационных систем и информационных технологий, в том числе основанных на электронных способах передачи информации, а также средств их обеспечения в соответствии с настоящей главой. </w:t>
      </w:r>
      <w:r>
        <w:br/>
      </w:r>
      <w:r>
        <w:rPr>
          <w:rFonts w:ascii="Times New Roman"/>
          <w:b w:val="false"/>
          <w:i w:val="false"/>
          <w:color w:val="000000"/>
          <w:sz w:val="28"/>
        </w:rPr>
        <w:t xml:space="preserve">
      2. Внедрение информационных систем и информационных технологий осуществляется с учетом соответствующих международных стандартов. </w:t>
      </w:r>
      <w:r>
        <w:br/>
      </w:r>
      <w:r>
        <w:rPr>
          <w:rFonts w:ascii="Times New Roman"/>
          <w:b w:val="false"/>
          <w:i w:val="false"/>
          <w:color w:val="000000"/>
          <w:sz w:val="28"/>
        </w:rPr>
        <w:t xml:space="preserve">
      3. В таможенном деле могут применяться информационные системы, информационные технологии и средства их обеспечения: </w:t>
      </w:r>
      <w:r>
        <w:br/>
      </w:r>
      <w:r>
        <w:rPr>
          <w:rFonts w:ascii="Times New Roman"/>
          <w:b w:val="false"/>
          <w:i w:val="false"/>
          <w:color w:val="000000"/>
          <w:sz w:val="28"/>
        </w:rPr>
        <w:t xml:space="preserve">
      1) разрабатываемые, производимые и приобретаемые таможенными органами; </w:t>
      </w:r>
      <w:r>
        <w:br/>
      </w:r>
      <w:r>
        <w:rPr>
          <w:rFonts w:ascii="Times New Roman"/>
          <w:b w:val="false"/>
          <w:i w:val="false"/>
          <w:color w:val="000000"/>
          <w:sz w:val="28"/>
        </w:rPr>
        <w:t xml:space="preserve">
      2) находящиеся в собственности лиц, участвующих в решении задач в сфере таможенного дела. </w:t>
      </w:r>
      <w:r>
        <w:br/>
      </w:r>
      <w:r>
        <w:rPr>
          <w:rFonts w:ascii="Times New Roman"/>
          <w:b w:val="false"/>
          <w:i w:val="false"/>
          <w:color w:val="000000"/>
          <w:sz w:val="28"/>
        </w:rPr>
        <w:t xml:space="preserve">
      При этом лица, представляющие таможенным органам программные средства, не имеют права на доступ к информационным ресурсам, создаваемым при помощи их программных средств. </w:t>
      </w:r>
      <w:r>
        <w:br/>
      </w:r>
      <w:r>
        <w:rPr>
          <w:rFonts w:ascii="Times New Roman"/>
          <w:b w:val="false"/>
          <w:i w:val="false"/>
          <w:color w:val="000000"/>
          <w:sz w:val="28"/>
        </w:rPr>
        <w:t xml:space="preserve">
      4. Информационные системы, информационные технологии, а также средства их обеспечения, разрабатываемые, производимые или приобретаемые таможенными органами, находятся в государственной собственности и включаются в состав имущества таможенных органов, которые осуществляют в отношении указанной продукции права владения, пользования и распоряжения в пределах их компетенции. </w:t>
      </w:r>
      <w:r>
        <w:br/>
      </w:r>
      <w:r>
        <w:rPr>
          <w:rFonts w:ascii="Times New Roman"/>
          <w:b w:val="false"/>
          <w:i w:val="false"/>
          <w:color w:val="000000"/>
          <w:sz w:val="28"/>
        </w:rPr>
        <w:t xml:space="preserve">
      5. Отношения, связанные с использованием таможенными органами информационных систем, информационных технологий и средств их обеспечения, находящихся в собственности лиц, участвующих в решении задач в сфере таможенного дела, строятся на договорной основе. </w:t>
      </w:r>
      <w:r>
        <w:br/>
      </w:r>
      <w:r>
        <w:rPr>
          <w:rFonts w:ascii="Times New Roman"/>
          <w:b w:val="false"/>
          <w:i w:val="false"/>
          <w:color w:val="000000"/>
          <w:sz w:val="28"/>
        </w:rPr>
        <w:t xml:space="preserve">
      6. Применяемые в таможенном деле информационные системы, информационные технологии и средства их обеспечения, находящиеся в собственности лиц, участвующих в решении задач в сфере таможенного дела, должны соответствовать требованиям, устанавливаемым уполномоченным государственным органом по вопросам таможенного дела, и быть совместимыми с алогичной продукцией, используемой таможенными органами при совершении таможенных операций. Проверка на предмет соответствия информационных систем, информационных технологий и средств их обеспечения установленным требованиям осуществляется таможенными органами. При этом оплата расходов, связанных с проведением указанной проверки, возлагается на лицо, обратившееся с просьбой о ее проведении. </w:t>
      </w:r>
      <w:r>
        <w:br/>
      </w:r>
      <w:r>
        <w:rPr>
          <w:rFonts w:ascii="Times New Roman"/>
          <w:b w:val="false"/>
          <w:i w:val="false"/>
          <w:color w:val="000000"/>
          <w:sz w:val="28"/>
        </w:rPr>
        <w:t xml:space="preserve">
      7. Возможность использования для таможенных целей информационных систем, информационных технологий, а также средств их обеспечения, порядок и условия применения этой продукции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452. Сертификация информационных систем, </w:t>
      </w:r>
      <w:r>
        <w:br/>
      </w:r>
      <w:r>
        <w:rPr>
          <w:rFonts w:ascii="Times New Roman"/>
          <w:b w:val="false"/>
          <w:i w:val="false"/>
          <w:color w:val="000000"/>
          <w:sz w:val="28"/>
        </w:rPr>
        <w:t xml:space="preserve">
                  информационных технологий и средств </w:t>
      </w:r>
      <w:r>
        <w:br/>
      </w:r>
      <w:r>
        <w:rPr>
          <w:rFonts w:ascii="Times New Roman"/>
          <w:b w:val="false"/>
          <w:i w:val="false"/>
          <w:color w:val="000000"/>
          <w:sz w:val="28"/>
        </w:rPr>
        <w:t xml:space="preserve">
                  их обеспечения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Информационные системы, информационные технологии, а также средства их обеспечения подлежат сертификации в случаях и в порядке, предусмотренных законодательством Республики Казахстан. </w:t>
      </w:r>
      <w:r>
        <w:br/>
      </w:r>
      <w:r>
        <w:rPr>
          <w:rFonts w:ascii="Times New Roman"/>
          <w:b w:val="false"/>
          <w:i w:val="false"/>
          <w:color w:val="000000"/>
          <w:sz w:val="28"/>
        </w:rPr>
        <w:t xml:space="preserve">
      2. Круг лиц, на которых лежит риск, связанный с использованием несертифицированных информационных систем, информационных технологий и средств их обеспечения, а также с использованием информации, полученной из несертифицированной системы, определяется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453. Информационные ресурсы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Информационные ресурсы таможенных органов формируют документы и сведения, предоставляемые при совершении таможенных операций, а также документы, необходимые для их совершения. </w:t>
      </w:r>
      <w:r>
        <w:br/>
      </w:r>
      <w:r>
        <w:rPr>
          <w:rFonts w:ascii="Times New Roman"/>
          <w:b w:val="false"/>
          <w:i w:val="false"/>
          <w:color w:val="000000"/>
          <w:sz w:val="28"/>
        </w:rPr>
        <w:t xml:space="preserve">
      Под информационными ресурсами таможенных органов понимается организованная совокупность документированной информации, включающая в себя базы данных и другие массивы информации, создаваемые, обрабатываемые и накапливаемые в информационных системах таможенных органов. </w:t>
      </w:r>
      <w:r>
        <w:br/>
      </w:r>
      <w:r>
        <w:rPr>
          <w:rFonts w:ascii="Times New Roman"/>
          <w:b w:val="false"/>
          <w:i w:val="false"/>
          <w:color w:val="000000"/>
          <w:sz w:val="28"/>
        </w:rPr>
        <w:t xml:space="preserve">
      2. Информационные ресурсы таможенных органов являются государственной собственностью, включаются в состав имущества и находятся в ведении таможенных органов в соответствии с их компетенцией. </w:t>
      </w:r>
      <w:r>
        <w:br/>
      </w:r>
      <w:r>
        <w:rPr>
          <w:rFonts w:ascii="Times New Roman"/>
          <w:b w:val="false"/>
          <w:i w:val="false"/>
          <w:color w:val="000000"/>
          <w:sz w:val="28"/>
        </w:rPr>
        <w:t xml:space="preserve">
      3. В случаях, определяемых уполномоченным государственным органом по вопросам таможенного дела, документы, представление которых предусмотрено настоящим Кодексом или в определенном им порядке, в том числе таможенная декларация, могут представляться посредством электронных способов обмена информации при соблюдении требований об их документировании, а также иных требований, установленных законодательством Республики Казахстан. </w:t>
      </w:r>
      <w:r>
        <w:br/>
      </w:r>
      <w:r>
        <w:rPr>
          <w:rFonts w:ascii="Times New Roman"/>
          <w:b w:val="false"/>
          <w:i w:val="false"/>
          <w:color w:val="000000"/>
          <w:sz w:val="28"/>
        </w:rPr>
        <w:t xml:space="preserve">
      4. Положения настоящей статьи не распространяются на случаи формирования государственных информационных ресурсов на основе обязательного предоставления документированной информации по инициативе Правительства Республики Казахстан в случаях, предусмотренных законодательством Республики Казахстан об информации, информатизации и защите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454. Пользование информационными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Информационные ресурсы, находящиеся в ведении таможенных органов, являются открытыми и общедоступными, за исключением случаев, когда доступ к информации ограничен в соответствии с законодательным актом Республики Казахстан. </w:t>
      </w:r>
      <w:r>
        <w:br/>
      </w:r>
      <w:r>
        <w:rPr>
          <w:rFonts w:ascii="Times New Roman"/>
          <w:b w:val="false"/>
          <w:i w:val="false"/>
          <w:color w:val="000000"/>
          <w:sz w:val="28"/>
        </w:rPr>
        <w:t xml:space="preserve">
      2. Таможенные органы осуществляют публикацию перечня информационных ресурсов, доступных для использования, а также степень доступа к ним. </w:t>
      </w:r>
      <w:r>
        <w:br/>
      </w:r>
      <w:r>
        <w:rPr>
          <w:rFonts w:ascii="Times New Roman"/>
          <w:b w:val="false"/>
          <w:i w:val="false"/>
          <w:color w:val="000000"/>
          <w:sz w:val="28"/>
        </w:rPr>
        <w:t xml:space="preserve">
      3. В случае, когда информация не ограничена доступом, лица, а также центральные и местные государственные органы имеют право на ее получение из информационных ресурсов таможенных органов, и не обязаны обосновывать перед ними необходимость получения запрашиваемой информации. </w:t>
      </w:r>
      <w:r>
        <w:br/>
      </w:r>
      <w:r>
        <w:rPr>
          <w:rFonts w:ascii="Times New Roman"/>
          <w:b w:val="false"/>
          <w:i w:val="false"/>
          <w:color w:val="000000"/>
          <w:sz w:val="28"/>
        </w:rPr>
        <w:t xml:space="preserve">
      4. Порядок пользования информационными ресурсами, находящимися в ведении таможенных органов осуществляется в соответствии с настоящим Кодексом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455. Защита информации, прав субъектов, участвующих </w:t>
      </w:r>
      <w:r>
        <w:br/>
      </w:r>
      <w:r>
        <w:rPr>
          <w:rFonts w:ascii="Times New Roman"/>
          <w:b w:val="false"/>
          <w:i w:val="false"/>
          <w:color w:val="000000"/>
          <w:sz w:val="28"/>
        </w:rPr>
        <w:t xml:space="preserve">
                  в информационных процессах и информатизации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Защита информации, прав субъектов, участвующих в информационных процессах и информатизации осуществляется в порядке, установленном законодательством Республики Казахстан. </w:t>
      </w:r>
      <w:r>
        <w:br/>
      </w:r>
      <w:r>
        <w:rPr>
          <w:rFonts w:ascii="Times New Roman"/>
          <w:b w:val="false"/>
          <w:i w:val="false"/>
          <w:color w:val="000000"/>
          <w:sz w:val="28"/>
        </w:rPr>
        <w:t xml:space="preserve">
      2. Защита обеспечивается внедрением и использованием специальных программно-технических средств защиты информации, совместимых со средствами обеспечения информационных систем и информационных технологий, которые подлежат сертификации в порядке, установленном законодательством Республики Казахстан. </w:t>
      </w:r>
      <w:r>
        <w:br/>
      </w:r>
      <w:r>
        <w:rPr>
          <w:rFonts w:ascii="Times New Roman"/>
          <w:b w:val="false"/>
          <w:i w:val="false"/>
          <w:color w:val="000000"/>
          <w:sz w:val="28"/>
        </w:rPr>
        <w:t xml:space="preserve">
      3. Уровень защиты информации, обеспечиваемый средством защиты информации, должен соответствовать категории информации. Соответствие уровня защиты информации определенной категории обеспечивается таможенными органами, в ведении которых находятся информационные ресурсы. </w:t>
      </w:r>
      <w:r>
        <w:br/>
      </w:r>
      <w:r>
        <w:rPr>
          <w:rFonts w:ascii="Times New Roman"/>
          <w:b w:val="false"/>
          <w:i w:val="false"/>
          <w:color w:val="000000"/>
          <w:sz w:val="28"/>
        </w:rPr>
        <w:t xml:space="preserve">
      4. Контроль за соблюдением требований к защите информации и эксплуатации средств защиты информации осуществляют уполномоченным государственным органом по вопросам таможенного дела и иные государственные органы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456. Участие таможенных органов в международном </w:t>
      </w:r>
      <w:r>
        <w:br/>
      </w:r>
      <w:r>
        <w:rPr>
          <w:rFonts w:ascii="Times New Roman"/>
          <w:b w:val="false"/>
          <w:i w:val="false"/>
          <w:color w:val="000000"/>
          <w:sz w:val="28"/>
        </w:rPr>
        <w:t xml:space="preserve">
                  информационном обмене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и уполномоченный государственный орган по вопросам таможенного дела участвуют в международном информационном обмене с таможенными органами, а также в пределах их компетенции с иными органами и организациями иностранных государств и международными организациями в порядке и на условиях, определяемых законодательством Республики Казахстан и международными договорами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 Таможенный аудит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58. Основы таможенного аудита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457. Основные понятия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понятия, используемые в настоящей главе: </w:t>
      </w:r>
      <w:r>
        <w:br/>
      </w:r>
      <w:r>
        <w:rPr>
          <w:rFonts w:ascii="Times New Roman"/>
          <w:b w:val="false"/>
          <w:i w:val="false"/>
          <w:color w:val="000000"/>
          <w:sz w:val="28"/>
        </w:rPr>
        <w:t xml:space="preserve">
      1) таможенный аудит - независимая оценка таможенными аудиторами и таможенными аудиторскими организациями соответствия проведенных таможенных операций требованиям законодательства Республики Казахстан и международным договорам; </w:t>
      </w:r>
      <w:r>
        <w:br/>
      </w:r>
      <w:r>
        <w:rPr>
          <w:rFonts w:ascii="Times New Roman"/>
          <w:b w:val="false"/>
          <w:i w:val="false"/>
          <w:color w:val="000000"/>
          <w:sz w:val="28"/>
        </w:rPr>
        <w:t xml:space="preserve">
      2) таможенный аудитор - физическое лицо, аттестованное Квалификационной комиссией и получившее свидетельство о присвоении квалификации "таможенный аудитор"; </w:t>
      </w:r>
      <w:r>
        <w:br/>
      </w:r>
      <w:r>
        <w:rPr>
          <w:rFonts w:ascii="Times New Roman"/>
          <w:b w:val="false"/>
          <w:i w:val="false"/>
          <w:color w:val="000000"/>
          <w:sz w:val="28"/>
        </w:rPr>
        <w:t xml:space="preserve">
      3) таможенная аудиторская организация - коммерческая организация, созданная для осуществления таможенного аудита в любой организационно-правовой форме, за исключением акционерных обществ открытого типа, производственных кооперативов и государственных предприятий; </w:t>
      </w:r>
      <w:r>
        <w:br/>
      </w:r>
      <w:r>
        <w:rPr>
          <w:rFonts w:ascii="Times New Roman"/>
          <w:b w:val="false"/>
          <w:i w:val="false"/>
          <w:color w:val="000000"/>
          <w:sz w:val="28"/>
        </w:rPr>
        <w:t xml:space="preserve">
      4) стандарты таможенного аудита - нормативные документы, определяющие </w:t>
      </w:r>
    </w:p>
    <w:bookmarkEnd w:id="50"/>
    <w:bookmarkStart w:name="z951"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единые требования к порядку проведения таможенного аудита;</w:t>
      </w:r>
    </w:p>
    <w:p>
      <w:pPr>
        <w:spacing w:after="0"/>
        <w:ind w:left="0"/>
        <w:jc w:val="both"/>
      </w:pPr>
      <w:r>
        <w:rPr>
          <w:rFonts w:ascii="Times New Roman"/>
          <w:b w:val="false"/>
          <w:i w:val="false"/>
          <w:color w:val="000000"/>
          <w:sz w:val="28"/>
        </w:rPr>
        <w:t xml:space="preserve">     5) аудиторское заключение таможенного аудитора - документ, </w:t>
      </w:r>
    </w:p>
    <w:p>
      <w:pPr>
        <w:spacing w:after="0"/>
        <w:ind w:left="0"/>
        <w:jc w:val="both"/>
      </w:pPr>
      <w:r>
        <w:rPr>
          <w:rFonts w:ascii="Times New Roman"/>
          <w:b w:val="false"/>
          <w:i w:val="false"/>
          <w:color w:val="000000"/>
          <w:sz w:val="28"/>
        </w:rPr>
        <w:t xml:space="preserve">составленный на основе стандартов таможенного аудита, выражающий мнение </w:t>
      </w:r>
    </w:p>
    <w:p>
      <w:pPr>
        <w:spacing w:after="0"/>
        <w:ind w:left="0"/>
        <w:jc w:val="both"/>
      </w:pPr>
      <w:r>
        <w:rPr>
          <w:rFonts w:ascii="Times New Roman"/>
          <w:b w:val="false"/>
          <w:i w:val="false"/>
          <w:color w:val="000000"/>
          <w:sz w:val="28"/>
        </w:rPr>
        <w:t xml:space="preserve">таможенного аудитора о соответствии таможенной операции требованиям </w:t>
      </w:r>
    </w:p>
    <w:p>
      <w:pPr>
        <w:spacing w:after="0"/>
        <w:ind w:left="0"/>
        <w:jc w:val="both"/>
      </w:pPr>
      <w:r>
        <w:rPr>
          <w:rFonts w:ascii="Times New Roman"/>
          <w:b w:val="false"/>
          <w:i w:val="false"/>
          <w:color w:val="000000"/>
          <w:sz w:val="28"/>
        </w:rPr>
        <w:t xml:space="preserve">законодательства Республики Казахстан и достоверности представленных в </w:t>
      </w:r>
    </w:p>
    <w:p>
      <w:pPr>
        <w:spacing w:after="0"/>
        <w:ind w:left="0"/>
        <w:jc w:val="both"/>
      </w:pPr>
      <w:r>
        <w:rPr>
          <w:rFonts w:ascii="Times New Roman"/>
          <w:b w:val="false"/>
          <w:i w:val="false"/>
          <w:color w:val="000000"/>
          <w:sz w:val="28"/>
        </w:rPr>
        <w:t>таможенные органы сведений.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458. Основные принципы таможенного аудита</w:t>
      </w:r>
    </w:p>
    <w:p>
      <w:pPr>
        <w:spacing w:after="0"/>
        <w:ind w:left="0"/>
        <w:jc w:val="both"/>
      </w:pPr>
      <w:r>
        <w:rPr>
          <w:rFonts w:ascii="Times New Roman"/>
          <w:b w:val="false"/>
          <w:i w:val="false"/>
          <w:color w:val="000000"/>
          <w:sz w:val="28"/>
        </w:rPr>
        <w:t>     Основными принципами таможенного аудита являются:</w:t>
      </w:r>
    </w:p>
    <w:p>
      <w:pPr>
        <w:spacing w:after="0"/>
        <w:ind w:left="0"/>
        <w:jc w:val="both"/>
      </w:pPr>
      <w:r>
        <w:rPr>
          <w:rFonts w:ascii="Times New Roman"/>
          <w:b w:val="false"/>
          <w:i w:val="false"/>
          <w:color w:val="000000"/>
          <w:sz w:val="28"/>
        </w:rPr>
        <w:t>     1) независимость;</w:t>
      </w:r>
    </w:p>
    <w:p>
      <w:pPr>
        <w:spacing w:after="0"/>
        <w:ind w:left="0"/>
        <w:jc w:val="both"/>
      </w:pPr>
      <w:r>
        <w:rPr>
          <w:rFonts w:ascii="Times New Roman"/>
          <w:b w:val="false"/>
          <w:i w:val="false"/>
          <w:color w:val="000000"/>
          <w:sz w:val="28"/>
        </w:rPr>
        <w:t>     2) объективность;</w:t>
      </w:r>
    </w:p>
    <w:p>
      <w:pPr>
        <w:spacing w:after="0"/>
        <w:ind w:left="0"/>
        <w:jc w:val="both"/>
      </w:pPr>
      <w:r>
        <w:rPr>
          <w:rFonts w:ascii="Times New Roman"/>
          <w:b w:val="false"/>
          <w:i w:val="false"/>
          <w:color w:val="000000"/>
          <w:sz w:val="28"/>
        </w:rPr>
        <w:t>     3) профессиональная компетентность;</w:t>
      </w:r>
    </w:p>
    <w:p>
      <w:pPr>
        <w:spacing w:after="0"/>
        <w:ind w:left="0"/>
        <w:jc w:val="both"/>
      </w:pPr>
      <w:r>
        <w:rPr>
          <w:rFonts w:ascii="Times New Roman"/>
          <w:b w:val="false"/>
          <w:i w:val="false"/>
          <w:color w:val="000000"/>
          <w:sz w:val="28"/>
        </w:rPr>
        <w:t>     4) конфиденциальность.</w:t>
      </w:r>
    </w:p>
    <w:p>
      <w:pPr>
        <w:spacing w:after="0"/>
        <w:ind w:left="0"/>
        <w:jc w:val="both"/>
      </w:pPr>
      <w:r>
        <w:rPr>
          <w:rFonts w:ascii="Times New Roman"/>
          <w:b w:val="false"/>
          <w:i w:val="false"/>
          <w:color w:val="000000"/>
          <w:sz w:val="28"/>
        </w:rPr>
        <w:t>     Статья 459. Задачи таможенного аудита</w:t>
      </w:r>
    </w:p>
    <w:p>
      <w:pPr>
        <w:spacing w:after="0"/>
        <w:ind w:left="0"/>
        <w:jc w:val="both"/>
      </w:pPr>
      <w:r>
        <w:rPr>
          <w:rFonts w:ascii="Times New Roman"/>
          <w:b w:val="false"/>
          <w:i w:val="false"/>
          <w:color w:val="000000"/>
          <w:sz w:val="28"/>
        </w:rPr>
        <w:t>     Таможенный аудит направлен на решение следующих задач:</w:t>
      </w:r>
    </w:p>
    <w:p>
      <w:pPr>
        <w:spacing w:after="0"/>
        <w:ind w:left="0"/>
        <w:jc w:val="both"/>
      </w:pPr>
      <w:r>
        <w:rPr>
          <w:rFonts w:ascii="Times New Roman"/>
          <w:b w:val="false"/>
          <w:i w:val="false"/>
          <w:color w:val="000000"/>
          <w:sz w:val="28"/>
        </w:rPr>
        <w:t>     1) анализ и оценка рисков, возникающих в сфере таможенного дела;</w:t>
      </w:r>
    </w:p>
    <w:p>
      <w:pPr>
        <w:spacing w:after="0"/>
        <w:ind w:left="0"/>
        <w:jc w:val="both"/>
      </w:pPr>
      <w:r>
        <w:rPr>
          <w:rFonts w:ascii="Times New Roman"/>
          <w:b w:val="false"/>
          <w:i w:val="false"/>
          <w:color w:val="000000"/>
          <w:sz w:val="28"/>
        </w:rPr>
        <w:t>     2) оценка внешнеэкономических контрактов и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2"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оценка соответствия проведенных таможенных операций требованиям законодательства Республики Казахстан и международным договорам. </w:t>
      </w:r>
      <w:r>
        <w:br/>
      </w:r>
      <w:r>
        <w:rPr>
          <w:rFonts w:ascii="Times New Roman"/>
          <w:b w:val="false"/>
          <w:i w:val="false"/>
          <w:color w:val="000000"/>
          <w:sz w:val="28"/>
        </w:rPr>
        <w:t>
 </w:t>
      </w:r>
      <w:r>
        <w:br/>
      </w:r>
      <w:r>
        <w:rPr>
          <w:rFonts w:ascii="Times New Roman"/>
          <w:b w:val="false"/>
          <w:i w:val="false"/>
          <w:color w:val="000000"/>
          <w:sz w:val="28"/>
        </w:rPr>
        <w:t xml:space="preserve">
      Глава 59. Проведение таможенного аудита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460. Палата таможенных аудиторов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Палата таможенных аудиторов является некоммерческой, независимой, профессиональной и самофинансируемой организацией. </w:t>
      </w:r>
      <w:r>
        <w:br/>
      </w:r>
      <w:r>
        <w:rPr>
          <w:rFonts w:ascii="Times New Roman"/>
          <w:b w:val="false"/>
          <w:i w:val="false"/>
          <w:color w:val="000000"/>
          <w:sz w:val="28"/>
        </w:rPr>
        <w:t xml:space="preserve">
      2. Палата таможенных аудиторов формируется таможенными аудиторами и таможенными аудиторскими организациями. </w:t>
      </w:r>
      <w:r>
        <w:br/>
      </w:r>
      <w:r>
        <w:rPr>
          <w:rFonts w:ascii="Times New Roman"/>
          <w:b w:val="false"/>
          <w:i w:val="false"/>
          <w:color w:val="000000"/>
          <w:sz w:val="28"/>
        </w:rPr>
        <w:t xml:space="preserve">
      3. Палата таможенных аудиторов действует на основе устава, принимаемого на общем собрании ее членов. </w:t>
      </w:r>
      <w:r>
        <w:br/>
      </w:r>
      <w:r>
        <w:rPr>
          <w:rFonts w:ascii="Times New Roman"/>
          <w:b w:val="false"/>
          <w:i w:val="false"/>
          <w:color w:val="000000"/>
          <w:sz w:val="28"/>
        </w:rPr>
        <w:t xml:space="preserve">
      4. Палата таможенных аудиторов обладает следующими полномочиями: </w:t>
      </w:r>
      <w:r>
        <w:br/>
      </w:r>
      <w:r>
        <w:rPr>
          <w:rFonts w:ascii="Times New Roman"/>
          <w:b w:val="false"/>
          <w:i w:val="false"/>
          <w:color w:val="000000"/>
          <w:sz w:val="28"/>
        </w:rPr>
        <w:t xml:space="preserve">
      1) содействует развитию и совершенствованию таможенного аудита; </w:t>
      </w:r>
      <w:r>
        <w:br/>
      </w:r>
      <w:r>
        <w:rPr>
          <w:rFonts w:ascii="Times New Roman"/>
          <w:b w:val="false"/>
          <w:i w:val="false"/>
          <w:color w:val="000000"/>
          <w:sz w:val="28"/>
        </w:rPr>
        <w:t xml:space="preserve">
      2) разрабатывает стандарты таможенного аудита; </w:t>
      </w:r>
      <w:r>
        <w:br/>
      </w:r>
      <w:r>
        <w:rPr>
          <w:rFonts w:ascii="Times New Roman"/>
          <w:b w:val="false"/>
          <w:i w:val="false"/>
          <w:color w:val="000000"/>
          <w:sz w:val="28"/>
        </w:rPr>
        <w:t xml:space="preserve">
      3) рассматривает споры по вопросам таможенного аудита между таможенными аудиторами; </w:t>
      </w:r>
      <w:r>
        <w:br/>
      </w:r>
      <w:r>
        <w:rPr>
          <w:rFonts w:ascii="Times New Roman"/>
          <w:b w:val="false"/>
          <w:i w:val="false"/>
          <w:color w:val="000000"/>
          <w:sz w:val="28"/>
        </w:rPr>
        <w:t xml:space="preserve">
      4) обеспечивает таможенных аудиторов и таможенные аудиторские организации законодательными актами Республики Казахстан и методическими документами, связанными с осуществлением таможенного аудита; </w:t>
      </w:r>
      <w:r>
        <w:br/>
      </w:r>
      <w:r>
        <w:rPr>
          <w:rFonts w:ascii="Times New Roman"/>
          <w:b w:val="false"/>
          <w:i w:val="false"/>
          <w:color w:val="000000"/>
          <w:sz w:val="28"/>
        </w:rPr>
        <w:t xml:space="preserve">
      5) анализирует, обобщает и распространяет опыт работы таможенных аудиторов и таможенных аудиторских организаций; </w:t>
      </w:r>
      <w:r>
        <w:br/>
      </w:r>
      <w:r>
        <w:rPr>
          <w:rFonts w:ascii="Times New Roman"/>
          <w:b w:val="false"/>
          <w:i w:val="false"/>
          <w:color w:val="000000"/>
          <w:sz w:val="28"/>
        </w:rPr>
        <w:t xml:space="preserve">
      6) представляет интересы таможенных аудиторов и таможенных аудиторских организаций в государственных, общественных, иностранных и международных организациях; </w:t>
      </w:r>
      <w:r>
        <w:br/>
      </w:r>
      <w:r>
        <w:rPr>
          <w:rFonts w:ascii="Times New Roman"/>
          <w:b w:val="false"/>
          <w:i w:val="false"/>
          <w:color w:val="000000"/>
          <w:sz w:val="28"/>
        </w:rPr>
        <w:t xml:space="preserve">
      7) организует обучение и подготовку к аттестации кандидатов в таможенные аудиторы, повышение квалификации таможенных аудиторов; </w:t>
      </w:r>
      <w:r>
        <w:br/>
      </w:r>
      <w:r>
        <w:rPr>
          <w:rFonts w:ascii="Times New Roman"/>
          <w:b w:val="false"/>
          <w:i w:val="false"/>
          <w:color w:val="000000"/>
          <w:sz w:val="28"/>
        </w:rPr>
        <w:t xml:space="preserve">
      8) осуществляет иную деятельность, не противоречащую законодательству Республики Казахстан и международным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461. Аттестация таможенных аудиторов и </w:t>
      </w:r>
      <w:r>
        <w:br/>
      </w:r>
      <w:r>
        <w:rPr>
          <w:rFonts w:ascii="Times New Roman"/>
          <w:b w:val="false"/>
          <w:i w:val="false"/>
          <w:color w:val="000000"/>
          <w:sz w:val="28"/>
        </w:rPr>
        <w:t xml:space="preserve">
                  квалификационные требования по 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Аттестация таможенных аудиторов производится Квалификационной комиссией по аттестации таможенных аудиторов. </w:t>
      </w:r>
      <w:r>
        <w:br/>
      </w:r>
      <w:r>
        <w:rPr>
          <w:rFonts w:ascii="Times New Roman"/>
          <w:b w:val="false"/>
          <w:i w:val="false"/>
          <w:color w:val="000000"/>
          <w:sz w:val="28"/>
        </w:rPr>
        <w:t xml:space="preserve">
      2. К аттестации допускаются лица, имеющие высшее образование и опыт работы не менее трех лет по экономической, финансовой, таможенной, контрольно-ревизионной или юридической специальностям. </w:t>
      </w:r>
      <w:r>
        <w:br/>
      </w:r>
      <w:r>
        <w:rPr>
          <w:rFonts w:ascii="Times New Roman"/>
          <w:b w:val="false"/>
          <w:i w:val="false"/>
          <w:color w:val="000000"/>
          <w:sz w:val="28"/>
        </w:rPr>
        <w:t xml:space="preserve">
      3. Кандидаты в таможенные аудиторы должны сдать квалификационные экзамены по программе, утвержденной Квалификационной комиссией по аттестации таможенных аудиторов по согласованию с уполномоченным государственным органом, определяемым Правительством Республики Казахстан. </w:t>
      </w:r>
      <w:r>
        <w:br/>
      </w:r>
      <w:r>
        <w:rPr>
          <w:rFonts w:ascii="Times New Roman"/>
          <w:b w:val="false"/>
          <w:i w:val="false"/>
          <w:color w:val="000000"/>
          <w:sz w:val="28"/>
        </w:rPr>
        <w:t xml:space="preserve">
      4. Лица, прошедшие аттестацию, получают свидетельство о присвоении квалификации "таможенный аудитор". </w:t>
      </w:r>
      <w:r>
        <w:br/>
      </w:r>
      <w:r>
        <w:rPr>
          <w:rFonts w:ascii="Times New Roman"/>
          <w:b w:val="false"/>
          <w:i w:val="false"/>
          <w:color w:val="000000"/>
          <w:sz w:val="28"/>
        </w:rPr>
        <w:t xml:space="preserve">
      5. Лица, не прошедшие аттестацию, допускаются к прохождению повторной аттестации не раньше чем через шесть месяцев.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462. Квалификационная комиссия по аттестации </w:t>
      </w:r>
      <w:r>
        <w:br/>
      </w:r>
      <w:r>
        <w:rPr>
          <w:rFonts w:ascii="Times New Roman"/>
          <w:b w:val="false"/>
          <w:i w:val="false"/>
          <w:color w:val="000000"/>
          <w:sz w:val="28"/>
        </w:rPr>
        <w:t xml:space="preserve">
                  таможенных аудиторов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Квалификационная комиссия по аттестации таможенных аудиторов образуется из равного числа представителей таможенных аудиторов и государственных органов в порядке, установленном уполномоченным государственным органом по вопросам таможенного дела. </w:t>
      </w:r>
      <w:r>
        <w:br/>
      </w:r>
      <w:r>
        <w:rPr>
          <w:rFonts w:ascii="Times New Roman"/>
          <w:b w:val="false"/>
          <w:i w:val="false"/>
          <w:color w:val="000000"/>
          <w:sz w:val="28"/>
        </w:rPr>
        <w:t xml:space="preserve">
      2. Председателем Квалификационной комиссии по аттестации таможенных аудиторов избирается таможенный аудитор из ее членов, занимающийся таможенным аудитом. </w:t>
      </w:r>
      <w:r>
        <w:br/>
      </w:r>
      <w:r>
        <w:rPr>
          <w:rFonts w:ascii="Times New Roman"/>
          <w:b w:val="false"/>
          <w:i w:val="false"/>
          <w:color w:val="000000"/>
          <w:sz w:val="28"/>
        </w:rPr>
        <w:t xml:space="preserve">
      3. Квалификационная комиссия по аттестации таможенных аудиторов действует на основе Положения, утвержденного Палатой таможенных аудиторов по согласованию с уполномоченным таможенным органом в сфере таможенного дела. </w:t>
      </w:r>
      <w:r>
        <w:br/>
      </w:r>
      <w:r>
        <w:rPr>
          <w:rFonts w:ascii="Times New Roman"/>
          <w:b w:val="false"/>
          <w:i w:val="false"/>
          <w:color w:val="000000"/>
          <w:sz w:val="28"/>
        </w:rPr>
        <w:t>
 </w:t>
      </w:r>
    </w:p>
    <w:bookmarkEnd w:id="52"/>
    <w:bookmarkStart w:name="z959" w:id="53"/>
    <w:p>
      <w:pPr>
        <w:spacing w:after="0"/>
        <w:ind w:left="0"/>
        <w:jc w:val="both"/>
      </w:pPr>
      <w:r>
        <w:rPr>
          <w:rFonts w:ascii="Times New Roman"/>
          <w:b w:val="false"/>
          <w:i w:val="false"/>
          <w:color w:val="000000"/>
          <w:sz w:val="28"/>
        </w:rPr>
        <w:t>
     Статья 463. Аннулирование квалификационного</w:t>
      </w:r>
    </w:p>
    <w:bookmarkEnd w:id="53"/>
    <w:p>
      <w:pPr>
        <w:spacing w:after="0"/>
        <w:ind w:left="0"/>
        <w:jc w:val="both"/>
      </w:pPr>
      <w:r>
        <w:rPr>
          <w:rFonts w:ascii="Times New Roman"/>
          <w:b w:val="false"/>
          <w:i w:val="false"/>
          <w:color w:val="000000"/>
          <w:sz w:val="28"/>
        </w:rPr>
        <w:t>                 свидетельства таможенного аудитора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0"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Квалификационное свидетельство таможенного аудитора аннулируется в случаях: </w:t>
      </w:r>
      <w:r>
        <w:br/>
      </w:r>
      <w:r>
        <w:rPr>
          <w:rFonts w:ascii="Times New Roman"/>
          <w:b w:val="false"/>
          <w:i w:val="false"/>
          <w:color w:val="000000"/>
          <w:sz w:val="28"/>
        </w:rPr>
        <w:t xml:space="preserve">
      1) установления недостоверности сведений, представленных в Квалификационную комиссию для допуска к аттестации кандидатов в таможенные аудиторы; </w:t>
      </w:r>
      <w:r>
        <w:br/>
      </w:r>
      <w:r>
        <w:rPr>
          <w:rFonts w:ascii="Times New Roman"/>
          <w:b w:val="false"/>
          <w:i w:val="false"/>
          <w:color w:val="000000"/>
          <w:sz w:val="28"/>
        </w:rPr>
        <w:t xml:space="preserve">
      2) признания таможенного аудитора недееспособным; </w:t>
      </w:r>
      <w:r>
        <w:br/>
      </w:r>
      <w:r>
        <w:rPr>
          <w:rFonts w:ascii="Times New Roman"/>
          <w:b w:val="false"/>
          <w:i w:val="false"/>
          <w:color w:val="000000"/>
          <w:sz w:val="28"/>
        </w:rPr>
        <w:t xml:space="preserve">
      3) выдачи заведомо ложного или неквалифицированного аудиторского заключения таможенного аудитора; </w:t>
      </w:r>
      <w:r>
        <w:br/>
      </w:r>
      <w:r>
        <w:rPr>
          <w:rFonts w:ascii="Times New Roman"/>
          <w:b w:val="false"/>
          <w:i w:val="false"/>
          <w:color w:val="000000"/>
          <w:sz w:val="28"/>
        </w:rPr>
        <w:t xml:space="preserve">
      4) несоблюдения основных требований стандартов таможенного аудита и иных нарушений законодательства при осуществлении профессиональной деятельности. </w:t>
      </w:r>
      <w:r>
        <w:br/>
      </w:r>
      <w:r>
        <w:rPr>
          <w:rFonts w:ascii="Times New Roman"/>
          <w:b w:val="false"/>
          <w:i w:val="false"/>
          <w:color w:val="000000"/>
          <w:sz w:val="28"/>
        </w:rPr>
        <w:t xml:space="preserve">
      2. Квалификационное свидетельство таможенного аудитора аннулируется Квалификационной комиссией. Квалификационная комиссия сообщает об аннулировании квалификационного свидетельства таможенного аудитора государственному органу, выдавшему лицензию на осуществление таможенного аудита. </w:t>
      </w:r>
      <w:r>
        <w:br/>
      </w:r>
      <w:r>
        <w:rPr>
          <w:rFonts w:ascii="Times New Roman"/>
          <w:b w:val="false"/>
          <w:i w:val="false"/>
          <w:color w:val="000000"/>
          <w:sz w:val="28"/>
        </w:rPr>
        <w:t xml:space="preserve">
      3. Таможенный аудитор вправе обжаловать решение Квалификационной комиссии в судебном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464. Лицензирование таможенного аудита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Лицензии таможенным аудиторам и таможенным аудиторским организациям выдаются уполномоченным государственным органом, определяемом Правительством Республики Казахстан. </w:t>
      </w:r>
      <w:r>
        <w:br/>
      </w:r>
      <w:r>
        <w:rPr>
          <w:rFonts w:ascii="Times New Roman"/>
          <w:b w:val="false"/>
          <w:i w:val="false"/>
          <w:color w:val="000000"/>
          <w:sz w:val="28"/>
        </w:rPr>
        <w:t xml:space="preserve">
      2. Лицензия на осуществление таможенного аудита является постоянной и действует на всей территории Республики Казахстан. </w:t>
      </w:r>
      <w:r>
        <w:br/>
      </w:r>
      <w:r>
        <w:rPr>
          <w:rFonts w:ascii="Times New Roman"/>
          <w:b w:val="false"/>
          <w:i w:val="false"/>
          <w:color w:val="000000"/>
          <w:sz w:val="28"/>
        </w:rPr>
        <w:t xml:space="preserve">
      3. Выдача, приостановление и отзыв лицензии на осуществление таможенного аудита осуществляется в установленном законодательством Республики Казахстан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465. Осуществление таможенного аудита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Отношения между таможенным аудитором, таможенной аудиторской организацией и аудируемым субъектом строятся на основе договора в соответствии с законодательством Республики Казахстан. </w:t>
      </w:r>
      <w:r>
        <w:br/>
      </w:r>
      <w:r>
        <w:rPr>
          <w:rFonts w:ascii="Times New Roman"/>
          <w:b w:val="false"/>
          <w:i w:val="false"/>
          <w:color w:val="000000"/>
          <w:sz w:val="28"/>
        </w:rPr>
        <w:t xml:space="preserve">
      2. Проведение таможенного аудита осуществляется в соответствии со стандартами таможенного аудита. </w:t>
      </w:r>
      <w:r>
        <w:br/>
      </w:r>
      <w:r>
        <w:rPr>
          <w:rFonts w:ascii="Times New Roman"/>
          <w:b w:val="false"/>
          <w:i w:val="false"/>
          <w:color w:val="000000"/>
          <w:sz w:val="28"/>
        </w:rPr>
        <w:t xml:space="preserve">
      3. По результатам таможенного аудита составляется аудиторское заключение таможенного аудитора. Форма и порядок представления аудиторского заключения определяются стандартами таможенного аудита. </w:t>
      </w:r>
      <w:r>
        <w:br/>
      </w:r>
      <w:r>
        <w:rPr>
          <w:rFonts w:ascii="Times New Roman"/>
          <w:b w:val="false"/>
          <w:i w:val="false"/>
          <w:color w:val="000000"/>
          <w:sz w:val="28"/>
        </w:rPr>
        <w:t xml:space="preserve">
      4. Стандарты таможенного аудита утверждаются уполномоченным государственным органом по вопросам таможенного дела. </w:t>
      </w:r>
      <w:r>
        <w:br/>
      </w:r>
      <w:r>
        <w:rPr>
          <w:rFonts w:ascii="Times New Roman"/>
          <w:b w:val="false"/>
          <w:i w:val="false"/>
          <w:color w:val="000000"/>
          <w:sz w:val="28"/>
        </w:rPr>
        <w:t>
 </w:t>
      </w:r>
    </w:p>
    <w:bookmarkEnd w:id="54"/>
    <w:bookmarkStart w:name="z965"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Статья 466. Права и обязанности таможенных аудиторов</w:t>
      </w:r>
    </w:p>
    <w:p>
      <w:pPr>
        <w:spacing w:after="0"/>
        <w:ind w:left="0"/>
        <w:jc w:val="both"/>
      </w:pPr>
      <w:r>
        <w:rPr>
          <w:rFonts w:ascii="Times New Roman"/>
          <w:b w:val="false"/>
          <w:i w:val="false"/>
          <w:color w:val="000000"/>
          <w:sz w:val="28"/>
        </w:rPr>
        <w:t>                 и таможенных аудиторских организаций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аудиторы и таможенные аудиторские организации вправе:</w:t>
      </w:r>
    </w:p>
    <w:p>
      <w:pPr>
        <w:spacing w:after="0"/>
        <w:ind w:left="0"/>
        <w:jc w:val="both"/>
      </w:pPr>
      <w:r>
        <w:rPr>
          <w:rFonts w:ascii="Times New Roman"/>
          <w:b w:val="false"/>
          <w:i w:val="false"/>
          <w:color w:val="000000"/>
          <w:sz w:val="28"/>
        </w:rPr>
        <w:t>     1) самостоятельно определять методы проведения таможенного аудита;</w:t>
      </w:r>
    </w:p>
    <w:p>
      <w:pPr>
        <w:spacing w:after="0"/>
        <w:ind w:left="0"/>
        <w:jc w:val="both"/>
      </w:pPr>
      <w:r>
        <w:rPr>
          <w:rFonts w:ascii="Times New Roman"/>
          <w:b w:val="false"/>
          <w:i w:val="false"/>
          <w:color w:val="000000"/>
          <w:sz w:val="28"/>
        </w:rPr>
        <w:t xml:space="preserve">     2) получать коммерческие документы и другую информацию, относящуюся к </w:t>
      </w:r>
    </w:p>
    <w:p>
      <w:pPr>
        <w:spacing w:after="0"/>
        <w:ind w:left="0"/>
        <w:jc w:val="both"/>
      </w:pPr>
      <w:r>
        <w:rPr>
          <w:rFonts w:ascii="Times New Roman"/>
          <w:b w:val="false"/>
          <w:i w:val="false"/>
          <w:color w:val="000000"/>
          <w:sz w:val="28"/>
        </w:rPr>
        <w:t>внешнеэкономическим операциям;</w:t>
      </w:r>
    </w:p>
    <w:p>
      <w:pPr>
        <w:spacing w:after="0"/>
        <w:ind w:left="0"/>
        <w:jc w:val="both"/>
      </w:pPr>
      <w:r>
        <w:rPr>
          <w:rFonts w:ascii="Times New Roman"/>
          <w:b w:val="false"/>
          <w:i w:val="false"/>
          <w:color w:val="000000"/>
          <w:sz w:val="28"/>
        </w:rPr>
        <w:t xml:space="preserve">     3) присутствовать с разрешения таможенного органа при проведении </w:t>
      </w:r>
    </w:p>
    <w:p>
      <w:pPr>
        <w:spacing w:after="0"/>
        <w:ind w:left="0"/>
        <w:jc w:val="both"/>
      </w:pPr>
      <w:r>
        <w:rPr>
          <w:rFonts w:ascii="Times New Roman"/>
          <w:b w:val="false"/>
          <w:i w:val="false"/>
          <w:color w:val="000000"/>
          <w:sz w:val="28"/>
        </w:rPr>
        <w:t>таможенного контроля;</w:t>
      </w:r>
    </w:p>
    <w:p>
      <w:pPr>
        <w:spacing w:after="0"/>
        <w:ind w:left="0"/>
        <w:jc w:val="both"/>
      </w:pPr>
      <w:r>
        <w:rPr>
          <w:rFonts w:ascii="Times New Roman"/>
          <w:b w:val="false"/>
          <w:i w:val="false"/>
          <w:color w:val="000000"/>
          <w:sz w:val="28"/>
        </w:rPr>
        <w:t xml:space="preserve">     4) привлекать на договорной основе к участию в проведении таможенного </w:t>
      </w:r>
    </w:p>
    <w:p>
      <w:pPr>
        <w:spacing w:after="0"/>
        <w:ind w:left="0"/>
        <w:jc w:val="both"/>
      </w:pPr>
      <w:r>
        <w:rPr>
          <w:rFonts w:ascii="Times New Roman"/>
          <w:b w:val="false"/>
          <w:i w:val="false"/>
          <w:color w:val="000000"/>
          <w:sz w:val="28"/>
        </w:rPr>
        <w:t>аудита иных специалистов;</w:t>
      </w:r>
    </w:p>
    <w:p>
      <w:pPr>
        <w:spacing w:after="0"/>
        <w:ind w:left="0"/>
        <w:jc w:val="both"/>
      </w:pPr>
      <w:r>
        <w:rPr>
          <w:rFonts w:ascii="Times New Roman"/>
          <w:b w:val="false"/>
          <w:i w:val="false"/>
          <w:color w:val="000000"/>
          <w:sz w:val="28"/>
        </w:rPr>
        <w:t xml:space="preserve">     5) отказаться от проведения таможенного аудита в случае нарушения </w:t>
      </w:r>
    </w:p>
    <w:p>
      <w:pPr>
        <w:spacing w:after="0"/>
        <w:ind w:left="0"/>
        <w:jc w:val="both"/>
      </w:pPr>
      <w:r>
        <w:rPr>
          <w:rFonts w:ascii="Times New Roman"/>
          <w:b w:val="false"/>
          <w:i w:val="false"/>
          <w:color w:val="000000"/>
          <w:sz w:val="28"/>
        </w:rPr>
        <w:t>аудируемым субъектом условий договора на проведение таможенного аудита.</w:t>
      </w:r>
    </w:p>
    <w:p>
      <w:pPr>
        <w:spacing w:after="0"/>
        <w:ind w:left="0"/>
        <w:jc w:val="both"/>
      </w:pPr>
      <w:r>
        <w:rPr>
          <w:rFonts w:ascii="Times New Roman"/>
          <w:b w:val="false"/>
          <w:i w:val="false"/>
          <w:color w:val="000000"/>
          <w:sz w:val="28"/>
        </w:rPr>
        <w:t>     2. Таможенные аудиторы и таможенные аудиторские организации обязаны:</w:t>
      </w:r>
    </w:p>
    <w:p>
      <w:pPr>
        <w:spacing w:after="0"/>
        <w:ind w:left="0"/>
        <w:jc w:val="both"/>
      </w:pPr>
      <w:r>
        <w:rPr>
          <w:rFonts w:ascii="Times New Roman"/>
          <w:b w:val="false"/>
          <w:i w:val="false"/>
          <w:color w:val="000000"/>
          <w:sz w:val="28"/>
        </w:rPr>
        <w:t>     1) сообщать о невозможности проведения таможенного аудита;</w:t>
      </w:r>
    </w:p>
    <w:p>
      <w:pPr>
        <w:spacing w:after="0"/>
        <w:ind w:left="0"/>
        <w:jc w:val="both"/>
      </w:pPr>
      <w:r>
        <w:rPr>
          <w:rFonts w:ascii="Times New Roman"/>
          <w:b w:val="false"/>
          <w:i w:val="false"/>
          <w:color w:val="000000"/>
          <w:sz w:val="28"/>
        </w:rPr>
        <w:t xml:space="preserve">     2) обеспечивать сохранность документов, полученных при проведении </w:t>
      </w:r>
    </w:p>
    <w:p>
      <w:pPr>
        <w:spacing w:after="0"/>
        <w:ind w:left="0"/>
        <w:jc w:val="both"/>
      </w:pPr>
      <w:r>
        <w:rPr>
          <w:rFonts w:ascii="Times New Roman"/>
          <w:b w:val="false"/>
          <w:i w:val="false"/>
          <w:color w:val="000000"/>
          <w:sz w:val="28"/>
        </w:rPr>
        <w:t>таможенного аудита;</w:t>
      </w:r>
    </w:p>
    <w:p>
      <w:pPr>
        <w:spacing w:after="0"/>
        <w:ind w:left="0"/>
        <w:jc w:val="both"/>
      </w:pPr>
      <w:r>
        <w:rPr>
          <w:rFonts w:ascii="Times New Roman"/>
          <w:b w:val="false"/>
          <w:i w:val="false"/>
          <w:color w:val="000000"/>
          <w:sz w:val="28"/>
        </w:rPr>
        <w:t xml:space="preserve">     3) по результатам таможенного аудита составлять аудиторское </w:t>
      </w:r>
    </w:p>
    <w:p>
      <w:pPr>
        <w:spacing w:after="0"/>
        <w:ind w:left="0"/>
        <w:jc w:val="both"/>
      </w:pP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xml:space="preserve">     4) соблюдать конфиденциальность информации, получаемой при проведении </w:t>
      </w:r>
    </w:p>
    <w:p>
      <w:pPr>
        <w:spacing w:after="0"/>
        <w:ind w:left="0"/>
        <w:jc w:val="both"/>
      </w:pPr>
      <w:r>
        <w:rPr>
          <w:rFonts w:ascii="Times New Roman"/>
          <w:b w:val="false"/>
          <w:i w:val="false"/>
          <w:color w:val="000000"/>
          <w:sz w:val="28"/>
        </w:rPr>
        <w:t>таможенного аудита.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6"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467. Права и обязанности аудируемого субъекта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Аудируемый субъект вправе: </w:t>
      </w:r>
      <w:r>
        <w:br/>
      </w:r>
      <w:r>
        <w:rPr>
          <w:rFonts w:ascii="Times New Roman"/>
          <w:b w:val="false"/>
          <w:i w:val="false"/>
          <w:color w:val="000000"/>
          <w:sz w:val="28"/>
        </w:rPr>
        <w:t xml:space="preserve">
      1) получать от таможенного аудитора или таможенной аудиторской организации исчерпывающую информацию о требованиях, касающихся проведения таможенного аудита; </w:t>
      </w:r>
      <w:r>
        <w:br/>
      </w:r>
      <w:r>
        <w:rPr>
          <w:rFonts w:ascii="Times New Roman"/>
          <w:b w:val="false"/>
          <w:i w:val="false"/>
          <w:color w:val="000000"/>
          <w:sz w:val="28"/>
        </w:rPr>
        <w:t xml:space="preserve">
      2) получать от таможенного аудитора или таможенной аудиторской организации рекомендации, информацию о выявленном несоответствии таможенных операций требованиям законодательства Республики Казахстан; </w:t>
      </w:r>
      <w:r>
        <w:br/>
      </w:r>
      <w:r>
        <w:rPr>
          <w:rFonts w:ascii="Times New Roman"/>
          <w:b w:val="false"/>
          <w:i w:val="false"/>
          <w:color w:val="000000"/>
          <w:sz w:val="28"/>
        </w:rPr>
        <w:t xml:space="preserve">
      3) использовать заключение таможенного аудитора при разрешении споров по таможенным вопросам; </w:t>
      </w:r>
      <w:r>
        <w:br/>
      </w:r>
      <w:r>
        <w:rPr>
          <w:rFonts w:ascii="Times New Roman"/>
          <w:b w:val="false"/>
          <w:i w:val="false"/>
          <w:color w:val="000000"/>
          <w:sz w:val="28"/>
        </w:rPr>
        <w:t xml:space="preserve">
      4) отказаться от услуг таможенного аудитора или таможенной аудиторской организации в случае нарушения ими условий договора. </w:t>
      </w:r>
      <w:r>
        <w:br/>
      </w:r>
      <w:r>
        <w:rPr>
          <w:rFonts w:ascii="Times New Roman"/>
          <w:b w:val="false"/>
          <w:i w:val="false"/>
          <w:color w:val="000000"/>
          <w:sz w:val="28"/>
        </w:rPr>
        <w:t xml:space="preserve">
      2. Аудируемый субъект обязан: </w:t>
      </w:r>
      <w:r>
        <w:br/>
      </w:r>
      <w:r>
        <w:rPr>
          <w:rFonts w:ascii="Times New Roman"/>
          <w:b w:val="false"/>
          <w:i w:val="false"/>
          <w:color w:val="000000"/>
          <w:sz w:val="28"/>
        </w:rPr>
        <w:t xml:space="preserve">
      1) представлять таможенному аудитору или таможенной аудиторской организации необходимые документы и информацию, давать разъяснения в устной или письменной форме; </w:t>
      </w:r>
      <w:r>
        <w:br/>
      </w:r>
      <w:r>
        <w:rPr>
          <w:rFonts w:ascii="Times New Roman"/>
          <w:b w:val="false"/>
          <w:i w:val="false"/>
          <w:color w:val="000000"/>
          <w:sz w:val="28"/>
        </w:rPr>
        <w:t xml:space="preserve">
      2) не вмешиваться в деятельность таможенного аудитора или таможенной аудиторской организации с целью ограничения круга вопросов, подлежащих таможенному аудиту.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468. Ответственность таможенных аудиторов и </w:t>
      </w:r>
      <w:r>
        <w:br/>
      </w:r>
      <w:r>
        <w:rPr>
          <w:rFonts w:ascii="Times New Roman"/>
          <w:b w:val="false"/>
          <w:i w:val="false"/>
          <w:color w:val="000000"/>
          <w:sz w:val="28"/>
        </w:rPr>
        <w:t xml:space="preserve">
                  таможенных аудиторских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нарушения законодательства, а также условий договора таможенные аудиторы и таможенные аудиторские организации несут ответственность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469. Ответственность аудируемого субъекта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Аудируемый субъект несет ответственность за полноту и достоверность документов и других сведений, представленных таможенному аудитору или таможенной аудиторской организации для проведения таможенного аудита. </w:t>
      </w:r>
      <w:r>
        <w:br/>
      </w:r>
      <w:r>
        <w:rPr>
          <w:rFonts w:ascii="Times New Roman"/>
          <w:b w:val="false"/>
          <w:i w:val="false"/>
          <w:color w:val="000000"/>
          <w:sz w:val="28"/>
        </w:rPr>
        <w:t xml:space="preserve">
      2. В случае выявления в ходе таможенного аудита нарушений законодательства Республики Казахстан в отношении аудируемого субъекта применяются меры, предусмотренные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 Правонарушения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60. Ответственность за совершение преступлений и </w:t>
      </w:r>
      <w:r>
        <w:br/>
      </w:r>
      <w:r>
        <w:rPr>
          <w:rFonts w:ascii="Times New Roman"/>
          <w:b w:val="false"/>
          <w:i w:val="false"/>
          <w:color w:val="000000"/>
          <w:sz w:val="28"/>
        </w:rPr>
        <w:t xml:space="preserve">
                административных правонарушений в сфере таможенного дела. </w:t>
      </w:r>
      <w:r>
        <w:br/>
      </w:r>
      <w:r>
        <w:rPr>
          <w:rFonts w:ascii="Times New Roman"/>
          <w:b w:val="false"/>
          <w:i w:val="false"/>
          <w:color w:val="000000"/>
          <w:sz w:val="28"/>
        </w:rPr>
        <w:t xml:space="preserve">
                Производство дознания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470. Ответственность за совершение административных </w:t>
      </w:r>
      <w:r>
        <w:br/>
      </w:r>
      <w:r>
        <w:rPr>
          <w:rFonts w:ascii="Times New Roman"/>
          <w:b w:val="false"/>
          <w:i w:val="false"/>
          <w:color w:val="000000"/>
          <w:sz w:val="28"/>
        </w:rPr>
        <w:t xml:space="preserve">
                  правонарушений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Ответственность за совершение административных правонарушений в сфере таможенного дела наступает в соответствии с Кодексом Республики Казахстан "Об административных правонарушениях".</w:t>
      </w:r>
    </w:p>
    <w:bookmarkEnd w:id="56"/>
    <w:p>
      <w:pPr>
        <w:spacing w:after="0"/>
        <w:ind w:left="0"/>
        <w:jc w:val="both"/>
      </w:pPr>
      <w:r>
        <w:rPr>
          <w:rFonts w:ascii="Times New Roman"/>
          <w:b w:val="false"/>
          <w:i w:val="false"/>
          <w:color w:val="000000"/>
          <w:sz w:val="28"/>
        </w:rPr>
        <w:t>      Статья 471. Производство по делам об административных</w:t>
      </w:r>
      <w:r>
        <w:br/>
      </w:r>
      <w:r>
        <w:rPr>
          <w:rFonts w:ascii="Times New Roman"/>
          <w:b w:val="false"/>
          <w:i w:val="false"/>
          <w:color w:val="000000"/>
          <w:sz w:val="28"/>
        </w:rPr>
        <w:t>
                  правонарушениях в сфере таможенного дела</w:t>
      </w:r>
    </w:p>
    <w:p>
      <w:pPr>
        <w:spacing w:after="0"/>
        <w:ind w:left="0"/>
        <w:jc w:val="both"/>
      </w:pPr>
      <w:r>
        <w:rPr>
          <w:rFonts w:ascii="Times New Roman"/>
          <w:b w:val="false"/>
          <w:i w:val="false"/>
          <w:color w:val="000000"/>
          <w:sz w:val="28"/>
        </w:rPr>
        <w:t xml:space="preserve">      Производство по делам об административных правонарушениях в сфере </w:t>
      </w:r>
    </w:p>
    <w:p>
      <w:pPr>
        <w:spacing w:after="0"/>
        <w:ind w:left="0"/>
        <w:jc w:val="both"/>
      </w:pPr>
      <w:r>
        <w:rPr>
          <w:rFonts w:ascii="Times New Roman"/>
          <w:b w:val="false"/>
          <w:i w:val="false"/>
          <w:color w:val="000000"/>
          <w:sz w:val="28"/>
        </w:rPr>
        <w:t xml:space="preserve">таможенного дела осуществляется в соответствии с законодательством </w:t>
      </w:r>
    </w:p>
    <w:p>
      <w:pPr>
        <w:spacing w:after="0"/>
        <w:ind w:left="0"/>
        <w:jc w:val="both"/>
      </w:pPr>
      <w:r>
        <w:rPr>
          <w:rFonts w:ascii="Times New Roman"/>
          <w:b w:val="false"/>
          <w:i w:val="false"/>
          <w:color w:val="000000"/>
          <w:sz w:val="28"/>
        </w:rPr>
        <w:t>Республики Казахстан об административных правонарушениях.</w:t>
      </w:r>
    </w:p>
    <w:p>
      <w:pPr>
        <w:spacing w:after="0"/>
        <w:ind w:left="0"/>
        <w:jc w:val="both"/>
      </w:pPr>
      <w:r>
        <w:rPr>
          <w:rFonts w:ascii="Times New Roman"/>
          <w:b w:val="false"/>
          <w:i w:val="false"/>
          <w:color w:val="000000"/>
          <w:sz w:val="28"/>
        </w:rPr>
        <w:t>     Статья 472. Ответственность за совершение преступлений</w:t>
      </w:r>
    </w:p>
    <w:p>
      <w:pPr>
        <w:spacing w:after="0"/>
        <w:ind w:left="0"/>
        <w:jc w:val="both"/>
      </w:pPr>
      <w:r>
        <w:rPr>
          <w:rFonts w:ascii="Times New Roman"/>
          <w:b w:val="false"/>
          <w:i w:val="false"/>
          <w:color w:val="000000"/>
          <w:sz w:val="28"/>
        </w:rPr>
        <w:t>                 в сфере таможенного 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Ответственность за совершение преступлений в сфере таможенного дела </w:t>
      </w:r>
    </w:p>
    <w:p>
      <w:pPr>
        <w:spacing w:after="0"/>
        <w:ind w:left="0"/>
        <w:jc w:val="both"/>
      </w:pPr>
      <w:r>
        <w:rPr>
          <w:rFonts w:ascii="Times New Roman"/>
          <w:b w:val="false"/>
          <w:i w:val="false"/>
          <w:color w:val="000000"/>
          <w:sz w:val="28"/>
        </w:rPr>
        <w:t xml:space="preserve">наступает в соответствии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Уголовным кодексом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77"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473. Производство дознания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Таможенными органами дознание производится по делам о преступлениях, отнесенных к их подследственности Уголовно-процессуальным кодексом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Специальная часть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 Таможенное администрирование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61. Таможенное администрирование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474. Общие положения таможенного администрирования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администрирование представляет совокупность организационных, правовых, процедурных и иных действий и мер, осуществляемых таможенными органами в соответствии с настоящим Кодексом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475. Таможенное администрирование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Таможенное администрирование осуществляется в виде контроля таможенных органов за исполнением законодательства Республики Казахстан участниками внешнеэкономической и иной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62. Таможенный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476. Проведение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проводится должностными лицами таможенных органов в отношении: </w:t>
      </w:r>
      <w:r>
        <w:br/>
      </w:r>
      <w:r>
        <w:rPr>
          <w:rFonts w:ascii="Times New Roman"/>
          <w:b w:val="false"/>
          <w:i w:val="false"/>
          <w:color w:val="000000"/>
          <w:sz w:val="28"/>
        </w:rPr>
        <w:t xml:space="preserve">
      1) товаров и транспортных средств, перемещаемых через таможенную границу Республики Казахстан; </w:t>
      </w:r>
      <w:r>
        <w:br/>
      </w:r>
      <w:r>
        <w:rPr>
          <w:rFonts w:ascii="Times New Roman"/>
          <w:b w:val="false"/>
          <w:i w:val="false"/>
          <w:color w:val="000000"/>
          <w:sz w:val="28"/>
        </w:rPr>
        <w:t xml:space="preserve">
      2) таможенной декларации, документов и сведений о товарах и транспортных средствах, представление которых предусмотрено настоящим Кодексом; </w:t>
      </w:r>
      <w:r>
        <w:br/>
      </w:r>
      <w:r>
        <w:rPr>
          <w:rFonts w:ascii="Times New Roman"/>
          <w:b w:val="false"/>
          <w:i w:val="false"/>
          <w:color w:val="000000"/>
          <w:sz w:val="28"/>
        </w:rPr>
        <w:t xml:space="preserve">
      3) деятельности лиц в качестве таможенных брокеров, таможенных перевозчиков, а также в отношении лиц, осуществляющих деятельность в рамках отдельных таможенных режимов и по оказанию таможенных услуг по временному хранению; </w:t>
      </w:r>
      <w:r>
        <w:br/>
      </w:r>
      <w:r>
        <w:rPr>
          <w:rFonts w:ascii="Times New Roman"/>
          <w:b w:val="false"/>
          <w:i w:val="false"/>
          <w:color w:val="000000"/>
          <w:sz w:val="28"/>
        </w:rPr>
        <w:t xml:space="preserve">
      4) соблюдения установленных ограничений на пользование и распоряжение товарами; </w:t>
      </w:r>
      <w:r>
        <w:br/>
      </w:r>
      <w:r>
        <w:rPr>
          <w:rFonts w:ascii="Times New Roman"/>
          <w:b w:val="false"/>
          <w:i w:val="false"/>
          <w:color w:val="000000"/>
          <w:sz w:val="28"/>
        </w:rPr>
        <w:t xml:space="preserve">
      5) исчисления и уплаты таможенных платежей и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477. Товары и транспортные средства, находящиеся </w:t>
      </w:r>
      <w:r>
        <w:br/>
      </w:r>
      <w:r>
        <w:rPr>
          <w:rFonts w:ascii="Times New Roman"/>
          <w:b w:val="false"/>
          <w:i w:val="false"/>
          <w:color w:val="000000"/>
          <w:sz w:val="28"/>
        </w:rPr>
        <w:t xml:space="preserve">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и транспортные средства, ввезенные на таможенную территорию Республики Казахстан, находятся под таможенным контролем с момента пересечения таможенной границы Республики Казахстан и до: </w:t>
      </w:r>
      <w:r>
        <w:br/>
      </w:r>
      <w:r>
        <w:rPr>
          <w:rFonts w:ascii="Times New Roman"/>
          <w:b w:val="false"/>
          <w:i w:val="false"/>
          <w:color w:val="000000"/>
          <w:sz w:val="28"/>
        </w:rPr>
        <w:t xml:space="preserve">
      1) выпуска для свободного обращения, за исключением условного выпуска в соответствии со статьей 14 настоящего Кодекса; </w:t>
      </w:r>
      <w:r>
        <w:br/>
      </w:r>
      <w:r>
        <w:rPr>
          <w:rFonts w:ascii="Times New Roman"/>
          <w:b w:val="false"/>
          <w:i w:val="false"/>
          <w:color w:val="000000"/>
          <w:sz w:val="28"/>
        </w:rPr>
        <w:t xml:space="preserve">
      2) уничтожения; </w:t>
      </w:r>
      <w:r>
        <w:br/>
      </w:r>
      <w:r>
        <w:rPr>
          <w:rFonts w:ascii="Times New Roman"/>
          <w:b w:val="false"/>
          <w:i w:val="false"/>
          <w:color w:val="000000"/>
          <w:sz w:val="28"/>
        </w:rPr>
        <w:t xml:space="preserve">
      3) отказа в пользу государства либо обращения в собственность государства; </w:t>
      </w:r>
      <w:r>
        <w:br/>
      </w:r>
      <w:r>
        <w:rPr>
          <w:rFonts w:ascii="Times New Roman"/>
          <w:b w:val="false"/>
          <w:i w:val="false"/>
          <w:color w:val="000000"/>
          <w:sz w:val="28"/>
        </w:rPr>
        <w:t xml:space="preserve">
      4) фактического вывоза товаров, транспортных средств за пределы таможенной территории Республики Казахстан. </w:t>
      </w:r>
      <w:r>
        <w:br/>
      </w:r>
      <w:r>
        <w:rPr>
          <w:rFonts w:ascii="Times New Roman"/>
          <w:b w:val="false"/>
          <w:i w:val="false"/>
          <w:color w:val="000000"/>
          <w:sz w:val="28"/>
        </w:rPr>
        <w:t xml:space="preserve">
      2. Казахстанские товары и транспортные средства находятся под таможенным контролем при их вывозе за пределы таможенной территории Республики Казахстан с момента подачи таможенной декларации или совершения иного действия, непосредственно направленного на осуществление вывоза товаров за пределы таможенной территории Республики Казахстан, и до пересечения таможенной границы Республики Казахстан. </w:t>
      </w:r>
      <w:r>
        <w:br/>
      </w:r>
      <w:r>
        <w:rPr>
          <w:rFonts w:ascii="Times New Roman"/>
          <w:b w:val="false"/>
          <w:i w:val="false"/>
          <w:color w:val="000000"/>
          <w:sz w:val="28"/>
        </w:rPr>
        <w:t xml:space="preserve">
      3. Таможенные органы осуществляют таможенный контроль за исполнением лицами обязательств об обратном ввозе казахстанских товаров и транспортных средств либо продуктов их переработки в соответствии с условиями таможенных режимов в порядке, определенном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478. Таможенный контроль после выпуска товаров </w:t>
      </w:r>
      <w:r>
        <w:br/>
      </w:r>
      <w:r>
        <w:rPr>
          <w:rFonts w:ascii="Times New Roman"/>
          <w:b w:val="false"/>
          <w:i w:val="false"/>
          <w:color w:val="000000"/>
          <w:sz w:val="28"/>
        </w:rPr>
        <w:t xml:space="preserve">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вправе осуществлять таможенный контроль после выпуска товаров и транспортных средств в порядке и на условиях,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479. Принцип проведения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проведении таможенного контроля таможенные органы исходят из принципа выборочности и ограничиваются теми формами, которые достаточны для обеспечения соблюдения норм таможенного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480. Зоны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осуществления таможенного контроля путем осмотра и (или) таможенного досмотра товаров и транспортных средств, их хранения и перемещения под таможенным надзором вдоль таможенной границы Республики Казахстан, в местах таможенного оформления, производства предварительных операций, в местах перегрузки товаров, их осмотра и таможенного досмотра, в местах временного хранения, стоянки транспортных средств, перевозящих товары, находящиеся под таможенным контролем, на таможенных складах, на территории специальных экономических зон, на свободных складах, в магазинах беспошлинной торговли, в местах нахождения таможенных органов создаются зоны таможенного контроля. </w:t>
      </w:r>
      <w:r>
        <w:br/>
      </w:r>
      <w:r>
        <w:rPr>
          <w:rFonts w:ascii="Times New Roman"/>
          <w:b w:val="false"/>
          <w:i w:val="false"/>
          <w:color w:val="000000"/>
          <w:sz w:val="28"/>
        </w:rPr>
        <w:t xml:space="preserve">
      2. Зоны таможенного контроля могут быть постоянными в случаях регулярного нахождения в них товаров, подлежащих таможенному контролю, или временными в случае необходимости осуществления осмотра или таможенного досмотра товаров и создаваемых на время проведения таких операций. </w:t>
      </w:r>
      <w:r>
        <w:br/>
      </w:r>
      <w:r>
        <w:rPr>
          <w:rFonts w:ascii="Times New Roman"/>
          <w:b w:val="false"/>
          <w:i w:val="false"/>
          <w:color w:val="000000"/>
          <w:sz w:val="28"/>
        </w:rPr>
        <w:t xml:space="preserve">
      3. Порядок создания и обозначения зон таможенного контроля, а также порядок допуска в зоны таможенного контроля,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4. Осуществление производственной и иной коммерческой деятельности, перемещение товаров, транспортных средств и лиц, включая должностных лиц иных государственных органов, через границы таких зон и в их пределах, допускаются только с разрешения таможенного органа и под его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481. Обязательность представления документов </w:t>
      </w:r>
      <w:r>
        <w:br/>
      </w:r>
      <w:r>
        <w:rPr>
          <w:rFonts w:ascii="Times New Roman"/>
          <w:b w:val="false"/>
          <w:i w:val="false"/>
          <w:color w:val="000000"/>
          <w:sz w:val="28"/>
        </w:rPr>
        <w:t xml:space="preserve">
                  и сведений, необходимых для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Лица, перемещающие товары и транспортные средства через таможенную границу Республики Казахстан либо осуществляющие деятельность, контроль за которой возложен на таможенные органы, обязаны представлять таможенным органам документы и сведения, необходимые для таможенного контроля, в устной, и (или) письменной, и (или) в электронной формах. </w:t>
      </w:r>
      <w:r>
        <w:br/>
      </w:r>
      <w:r>
        <w:rPr>
          <w:rFonts w:ascii="Times New Roman"/>
          <w:b w:val="false"/>
          <w:i w:val="false"/>
          <w:color w:val="000000"/>
          <w:sz w:val="28"/>
        </w:rPr>
        <w:t xml:space="preserve">
      2. Таможенный орган вправе запрашивать документы и сведения, необходимые для таможенного контроля, в устном, и (или) письменном, и (или) в электронном виде. </w:t>
      </w:r>
      <w:r>
        <w:br/>
      </w:r>
      <w:r>
        <w:rPr>
          <w:rFonts w:ascii="Times New Roman"/>
          <w:b w:val="false"/>
          <w:i w:val="false"/>
          <w:color w:val="000000"/>
          <w:sz w:val="28"/>
        </w:rPr>
        <w:t xml:space="preserve">
      3. Лица, указанные в пункте 1 настоящей статьи, обязаны представить документы и сведения таможенному органу незамедлительно, а в случае необходимости их получения от других лиц - не позднее тридцати дней. </w:t>
      </w:r>
      <w:r>
        <w:br/>
      </w:r>
      <w:r>
        <w:rPr>
          <w:rFonts w:ascii="Times New Roman"/>
          <w:b w:val="false"/>
          <w:i w:val="false"/>
          <w:color w:val="000000"/>
          <w:sz w:val="28"/>
        </w:rPr>
        <w:t xml:space="preserve">
      4.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сведения и справки о денежных операциях по осуществляемым экспортным и (или) импортным сделкам. </w:t>
      </w:r>
      <w:r>
        <w:br/>
      </w:r>
      <w:r>
        <w:rPr>
          <w:rFonts w:ascii="Times New Roman"/>
          <w:b w:val="false"/>
          <w:i w:val="false"/>
          <w:color w:val="000000"/>
          <w:sz w:val="28"/>
        </w:rPr>
        <w:t xml:space="preserve">
      5. В целях осуществления таможенного контроля после выпуска товаров и транспортных средств таможенные органы вправе запрашивать и получать коммерческие документы, документы бухгалтерского учета и отчетности и другую информацию, в том числе в электронном виде, относящуюся к внешнеэкономическим операциям с этими товарами и транспортными средствами, а в отношении товаров и транспортных средств, ввозимых на таможенную территорию Республики Казахстан, также и к последующим операциям с данными товарами и транспортными средствами, у декларанта или любого иного лица, имеющего отношение к операциям с товарами и транспортными средствами, или владеющего указанными документами и сведениями. </w:t>
      </w:r>
      <w:r>
        <w:br/>
      </w:r>
      <w:r>
        <w:rPr>
          <w:rFonts w:ascii="Times New Roman"/>
          <w:b w:val="false"/>
          <w:i w:val="false"/>
          <w:color w:val="000000"/>
          <w:sz w:val="28"/>
        </w:rPr>
        <w:t xml:space="preserve">
      6. Правоохранительные органы, органы налоговой службы и иные контролирующие органы Республики Казахстан, банки и организации, осуществляющие отдельные виды банковских операций, органы, осуществляющие регистрацию организаций, нотариусы обязаны по запросу таможенных органов информировать таможенные органы об имеющихся сведениях, необходимых для таможенного контроля, в случаях и порядке, предусмотренных законодательными актами Республики Казахстан. </w:t>
      </w:r>
      <w:r>
        <w:br/>
      </w:r>
      <w:r>
        <w:rPr>
          <w:rFonts w:ascii="Times New Roman"/>
          <w:b w:val="false"/>
          <w:i w:val="false"/>
          <w:color w:val="000000"/>
          <w:sz w:val="28"/>
        </w:rPr>
        <w:t xml:space="preserve">
      7. Документы, необходимые для таможенного контроля, должны храниться лицами не менее пяти лет с момента окончания нахождения товаров и транспортных средств под таможенным контролем в соответствии со статьей 477 настоящего Кодекса. Таможенные брокеры и иные лица, осуществляющие предпринимательскую деятельность в отношении товаров, находящихся под таможенным контролем, должны хранить документы в течение пяти лет после года, в течение которого проводились таможенные операции с такими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482. Привлечение специалистов и экспертов для оказания </w:t>
      </w:r>
      <w:r>
        <w:br/>
      </w:r>
      <w:r>
        <w:rPr>
          <w:rFonts w:ascii="Times New Roman"/>
          <w:b w:val="false"/>
          <w:i w:val="false"/>
          <w:color w:val="000000"/>
          <w:sz w:val="28"/>
        </w:rPr>
        <w:t xml:space="preserve">
                  содействия в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вправе привлекать в соответствии с законодательством Республики Казахстан специалистов государственных и иных организаций и экспертов на договорной основе для оказания содействия в проведении таможенного контроля. </w:t>
      </w:r>
      <w:r>
        <w:br/>
      </w:r>
      <w:r>
        <w:rPr>
          <w:rFonts w:ascii="Times New Roman"/>
          <w:b w:val="false"/>
          <w:i w:val="false"/>
          <w:color w:val="000000"/>
          <w:sz w:val="28"/>
        </w:rPr>
        <w:t xml:space="preserve">
      2. Привлекаемые специалисты и эксперты из государственных и иных органов обязаны соблюдать установленную тайну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483. Товары и транспортные средства, </w:t>
      </w:r>
      <w:r>
        <w:br/>
      </w:r>
      <w:r>
        <w:rPr>
          <w:rFonts w:ascii="Times New Roman"/>
          <w:b w:val="false"/>
          <w:i w:val="false"/>
          <w:color w:val="000000"/>
          <w:sz w:val="28"/>
        </w:rPr>
        <w:t xml:space="preserve">
                  подлежащие таможенному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Таможенному контролю подлежат все товары и транспортные средства, перемещаемые через таможенную границу Республики Казахстан. </w:t>
      </w:r>
      <w:r>
        <w:br/>
      </w:r>
      <w:r>
        <w:rPr>
          <w:rFonts w:ascii="Times New Roman"/>
          <w:b w:val="false"/>
          <w:i w:val="false"/>
          <w:color w:val="000000"/>
          <w:sz w:val="28"/>
        </w:rPr>
        <w:t xml:space="preserve">
      2. Таможенные органы вправе останавливать транспортные средства, а также принудительно возвращать водные и воздушные суда, покинувшие без разрешения таможенного органа таможенную территорию Республики Казахстан, за исключением иностранных судов и судов, находящихся на территории других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484. Выборочность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проведении таможенного контроля таможенные органы используют установленные формы, которые являются достаточными для обеспечения соблюдения законодательства Республики Казахстан и международных договоров Республики Казахстан. </w:t>
      </w:r>
      <w:r>
        <w:br/>
      </w:r>
      <w:r>
        <w:rPr>
          <w:rFonts w:ascii="Times New Roman"/>
          <w:b w:val="false"/>
          <w:i w:val="false"/>
          <w:color w:val="000000"/>
          <w:sz w:val="28"/>
        </w:rPr>
        <w:t xml:space="preserve">
      2. При выборе форм таможенного контроля используется оценка и управление рисками, предусмотренные главой 66 настоящего Кодекса. Неприменение других форм таможенного контроля либо освобождение от них не должно означать, что лица освобождаются от обязанности соблюдения положений настоящего Кодекса. </w:t>
      </w:r>
      <w:r>
        <w:br/>
      </w:r>
      <w:r>
        <w:rPr>
          <w:rFonts w:ascii="Times New Roman"/>
          <w:b w:val="false"/>
          <w:i w:val="false"/>
          <w:color w:val="000000"/>
          <w:sz w:val="28"/>
        </w:rPr>
        <w:t xml:space="preserve">
      3. При необходимости таможенные органы могут использовать все формы таможенного контроля, установленные в настоящем Кодексе, за исключением случаев, указанных в статье 520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485. Место проведения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Таможенный контроль осуществляется в зоне таможенного контроля, а также в других местах, определяемых таможенными органами, где находятся товары, транспортные средства и документы, содержащие сведения о них, в том числе в электронном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486. Сроки проверки таможенной декларации и иных документов </w:t>
      </w:r>
      <w:r>
        <w:br/>
      </w:r>
      <w:r>
        <w:rPr>
          <w:rFonts w:ascii="Times New Roman"/>
          <w:b w:val="false"/>
          <w:i w:val="false"/>
          <w:color w:val="000000"/>
          <w:sz w:val="28"/>
        </w:rPr>
        <w:t xml:space="preserve">
                  и таможенного досмотра товаров при таможенном оформлении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таможенном оформлении, предварительных операциях и иных таможенных процедурах таможенные органы совершают действия, необходимые для проверки достоверности оформления таможенной декларации и соответствии представленных документов требованиям, установленным таможенным законодательством Республики Казахстан. </w:t>
      </w:r>
      <w:r>
        <w:br/>
      </w:r>
      <w:r>
        <w:rPr>
          <w:rFonts w:ascii="Times New Roman"/>
          <w:b w:val="false"/>
          <w:i w:val="false"/>
          <w:color w:val="000000"/>
          <w:sz w:val="28"/>
        </w:rPr>
        <w:t xml:space="preserve">
      2. Проверка таможенной декларации, документов и таможенный досмотр товаров и транспортных средств, а при предварительном, временном декларировании товаров - проверка таможенной декларации и документов, осуществляется таможенным органом не позднее двух дней с даты регистрации таможенным органом таможенной декларации при представлении всех необходимых документов для выпуска товаров. </w:t>
      </w:r>
      <w:r>
        <w:br/>
      </w:r>
      <w:r>
        <w:rPr>
          <w:rFonts w:ascii="Times New Roman"/>
          <w:b w:val="false"/>
          <w:i w:val="false"/>
          <w:color w:val="000000"/>
          <w:sz w:val="28"/>
        </w:rPr>
        <w:t xml:space="preserve">
      3. Продление указанного срока до десяти дней, а при перемещении товаров водным транспортом до двадцати дней с момента принятия таможенной декларации допускается с письменного разрешения руководителя таможенного органа, которое вручается декларанту по его требованию. </w:t>
      </w:r>
      <w:r>
        <w:br/>
      </w:r>
      <w:r>
        <w:rPr>
          <w:rFonts w:ascii="Times New Roman"/>
          <w:b w:val="false"/>
          <w:i w:val="false"/>
          <w:color w:val="000000"/>
          <w:sz w:val="28"/>
        </w:rPr>
        <w:t xml:space="preserve">
      4. До выпуска товаров таможенные органы совершают операции, необходимые для установления соответствия наименования, происхождения, количества и стоимости товаров сведениям, указанным в таможенной декларации и документах, используемых для таможенных целей. Если представляются товары различных видов и наименований, содержащиеся в одной товарной партии, и в отношении таких товаров не произведено их разделение на отдельные упаковочные места, на упаковку товаров не нанесена маркировка и сведения об упаковке и маркировке не указаны в товаросопроводительных документах на товары, что не позволяет таможенным органам произвести необходимые операции для установления соответствия товаров сведениям о них, срок таможенного досмотра таких товаров при необходимости продлевается с письменного разрешения руководителя таможенного органа на время, необходимое для разделения товарной партии на отдельные товары. </w:t>
      </w:r>
      <w:r>
        <w:br/>
      </w:r>
      <w:r>
        <w:rPr>
          <w:rFonts w:ascii="Times New Roman"/>
          <w:b w:val="false"/>
          <w:i w:val="false"/>
          <w:color w:val="000000"/>
          <w:sz w:val="28"/>
        </w:rPr>
        <w:t xml:space="preserve">
      5. При проведении таможенного контроля товаров, подлежащих контролю </w:t>
      </w:r>
    </w:p>
    <w:bookmarkEnd w:id="57"/>
    <w:bookmarkStart w:name="z1009"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других государственных органов, таможенные органы обеспечивают координацию </w:t>
      </w:r>
    </w:p>
    <w:p>
      <w:pPr>
        <w:spacing w:after="0"/>
        <w:ind w:left="0"/>
        <w:jc w:val="both"/>
      </w:pPr>
      <w:r>
        <w:rPr>
          <w:rFonts w:ascii="Times New Roman"/>
          <w:b w:val="false"/>
          <w:i w:val="false"/>
          <w:color w:val="000000"/>
          <w:sz w:val="28"/>
        </w:rPr>
        <w:t>таких действий и их одновременное проведение.</w:t>
      </w:r>
    </w:p>
    <w:p>
      <w:pPr>
        <w:spacing w:after="0"/>
        <w:ind w:left="0"/>
        <w:jc w:val="both"/>
      </w:pPr>
      <w:r>
        <w:rPr>
          <w:rFonts w:ascii="Times New Roman"/>
          <w:b w:val="false"/>
          <w:i w:val="false"/>
          <w:color w:val="000000"/>
          <w:sz w:val="28"/>
        </w:rPr>
        <w:t xml:space="preserve">     Глава 63. Формы и порядок проведения таможенного контроля </w:t>
      </w:r>
    </w:p>
    <w:p>
      <w:pPr>
        <w:spacing w:after="0"/>
        <w:ind w:left="0"/>
        <w:jc w:val="both"/>
      </w:pPr>
      <w:r>
        <w:rPr>
          <w:rFonts w:ascii="Times New Roman"/>
          <w:b w:val="false"/>
          <w:i w:val="false"/>
          <w:color w:val="000000"/>
          <w:sz w:val="28"/>
        </w:rPr>
        <w:t>     Статья 487. Формы таможенного контроля</w:t>
      </w:r>
    </w:p>
    <w:p>
      <w:pPr>
        <w:spacing w:after="0"/>
        <w:ind w:left="0"/>
        <w:jc w:val="both"/>
      </w:pPr>
      <w:r>
        <w:rPr>
          <w:rFonts w:ascii="Times New Roman"/>
          <w:b w:val="false"/>
          <w:i w:val="false"/>
          <w:color w:val="000000"/>
          <w:sz w:val="28"/>
        </w:rPr>
        <w:t>     Формами таможенного контроля являются:</w:t>
      </w:r>
    </w:p>
    <w:p>
      <w:pPr>
        <w:spacing w:after="0"/>
        <w:ind w:left="0"/>
        <w:jc w:val="both"/>
      </w:pPr>
      <w:r>
        <w:rPr>
          <w:rFonts w:ascii="Times New Roman"/>
          <w:b w:val="false"/>
          <w:i w:val="false"/>
          <w:color w:val="000000"/>
          <w:sz w:val="28"/>
        </w:rPr>
        <w:t>     1) проверка таможенной декларации, документов и сведений;</w:t>
      </w:r>
    </w:p>
    <w:p>
      <w:pPr>
        <w:spacing w:after="0"/>
        <w:ind w:left="0"/>
        <w:jc w:val="both"/>
      </w:pPr>
      <w:r>
        <w:rPr>
          <w:rFonts w:ascii="Times New Roman"/>
          <w:b w:val="false"/>
          <w:i w:val="false"/>
          <w:color w:val="000000"/>
          <w:sz w:val="28"/>
        </w:rPr>
        <w:t>     2) устный опрос;</w:t>
      </w:r>
    </w:p>
    <w:p>
      <w:pPr>
        <w:spacing w:after="0"/>
        <w:ind w:left="0"/>
        <w:jc w:val="both"/>
      </w:pPr>
      <w:r>
        <w:rPr>
          <w:rFonts w:ascii="Times New Roman"/>
          <w:b w:val="false"/>
          <w:i w:val="false"/>
          <w:color w:val="000000"/>
          <w:sz w:val="28"/>
        </w:rPr>
        <w:t>     3) получение объяснений;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0"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таможенный надзор (визуальное наблюдение, в том числе с применением технических средств, сотрудниками таможенных органов за перевозкой товаров и транспортных средств, находящихся под таможенным контролем, совершением с ними грузовых и иных операций); </w:t>
      </w:r>
      <w:r>
        <w:br/>
      </w:r>
      <w:r>
        <w:rPr>
          <w:rFonts w:ascii="Times New Roman"/>
          <w:b w:val="false"/>
          <w:i w:val="false"/>
          <w:color w:val="000000"/>
          <w:sz w:val="28"/>
        </w:rPr>
        <w:t xml:space="preserve">
      5) осмотр товаров и транспортных средств; </w:t>
      </w:r>
      <w:r>
        <w:br/>
      </w:r>
      <w:r>
        <w:rPr>
          <w:rFonts w:ascii="Times New Roman"/>
          <w:b w:val="false"/>
          <w:i w:val="false"/>
          <w:color w:val="000000"/>
          <w:sz w:val="28"/>
        </w:rPr>
        <w:t xml:space="preserve">
      6) таможенный досмотр товаров и транспортных средств; </w:t>
      </w:r>
      <w:r>
        <w:br/>
      </w:r>
      <w:r>
        <w:rPr>
          <w:rFonts w:ascii="Times New Roman"/>
          <w:b w:val="false"/>
          <w:i w:val="false"/>
          <w:color w:val="000000"/>
          <w:sz w:val="28"/>
        </w:rPr>
        <w:t xml:space="preserve">
      7) личный досмотр; </w:t>
      </w:r>
      <w:r>
        <w:br/>
      </w:r>
      <w:r>
        <w:rPr>
          <w:rFonts w:ascii="Times New Roman"/>
          <w:b w:val="false"/>
          <w:i w:val="false"/>
          <w:color w:val="000000"/>
          <w:sz w:val="28"/>
        </w:rPr>
        <w:t xml:space="preserve">
      8) маркировка товаров специальными марками либо нанесение на них идентификационных знаков в случаях, предусмотренных настоящим Кодексом и налоговым законодательством Республики Казахстан; </w:t>
      </w:r>
      <w:r>
        <w:br/>
      </w:r>
      <w:r>
        <w:rPr>
          <w:rFonts w:ascii="Times New Roman"/>
          <w:b w:val="false"/>
          <w:i w:val="false"/>
          <w:color w:val="000000"/>
          <w:sz w:val="28"/>
        </w:rPr>
        <w:t xml:space="preserve">
      9) проверка системы учета товаров и транспортных средств и отчетности по ним; </w:t>
      </w:r>
      <w:r>
        <w:br/>
      </w:r>
      <w:r>
        <w:rPr>
          <w:rFonts w:ascii="Times New Roman"/>
          <w:b w:val="false"/>
          <w:i w:val="false"/>
          <w:color w:val="000000"/>
          <w:sz w:val="28"/>
        </w:rPr>
        <w:t xml:space="preserve">
      10) учет товаров и транспортных средств; </w:t>
      </w:r>
      <w:r>
        <w:br/>
      </w:r>
      <w:r>
        <w:rPr>
          <w:rFonts w:ascii="Times New Roman"/>
          <w:b w:val="false"/>
          <w:i w:val="false"/>
          <w:color w:val="000000"/>
          <w:sz w:val="28"/>
        </w:rPr>
        <w:t xml:space="preserve">
      11) осмотр помещений и территорий. </w:t>
      </w:r>
      <w:r>
        <w:br/>
      </w:r>
      <w:r>
        <w:rPr>
          <w:rFonts w:ascii="Times New Roman"/>
          <w:b w:val="false"/>
          <w:i w:val="false"/>
          <w:color w:val="000000"/>
          <w:sz w:val="28"/>
        </w:rPr>
        <w:t>
 </w:t>
      </w:r>
      <w:r>
        <w:br/>
      </w:r>
      <w:r>
        <w:rPr>
          <w:rFonts w:ascii="Times New Roman"/>
          <w:b w:val="false"/>
          <w:i w:val="false"/>
          <w:color w:val="000000"/>
          <w:sz w:val="28"/>
        </w:rPr>
        <w:t xml:space="preserve">
      Статья 488. Проверка таможенной декларации, документов и сведений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проверяют таможенную декларацию, документы и сведения, представленные при таможенном оформлении товаров и транспортных средств, с целью установления подлинности документов и достоверности сведений. </w:t>
      </w:r>
      <w:r>
        <w:br/>
      </w:r>
      <w:r>
        <w:rPr>
          <w:rFonts w:ascii="Times New Roman"/>
          <w:b w:val="false"/>
          <w:i w:val="false"/>
          <w:color w:val="000000"/>
          <w:sz w:val="28"/>
        </w:rPr>
        <w:t xml:space="preserve">
      2. Проверка достоверности сведений, представленных таможенным органам при таможенном оформлении, осуществляется путем их сопоставления с информацией, полученной из других источников, анализа сведений специальной таможенной статистики, обработки сведений с использованием информационных технологий, а также другими способами, не запрещенными законодательством Республики Казахстан. </w:t>
      </w:r>
      <w:r>
        <w:br/>
      </w:r>
      <w:r>
        <w:rPr>
          <w:rFonts w:ascii="Times New Roman"/>
          <w:b w:val="false"/>
          <w:i w:val="false"/>
          <w:color w:val="000000"/>
          <w:sz w:val="28"/>
        </w:rPr>
        <w:t xml:space="preserve">
      3. При осуществлении таможенного контроля таможенный орган вправе запросить у лиц в письменном виде необходимые документы и сведения с целью проверки информации, содержащейся в таможенной декларации. </w:t>
      </w:r>
      <w:r>
        <w:br/>
      </w:r>
      <w:r>
        <w:rPr>
          <w:rFonts w:ascii="Times New Roman"/>
          <w:b w:val="false"/>
          <w:i w:val="false"/>
          <w:color w:val="000000"/>
          <w:sz w:val="28"/>
        </w:rPr>
        <w:t xml:space="preserve">
      4. Допускается проверка документов и сведений таможенными органами на основе выборочной проверки.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489. Устный опрос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производстве таможенного оформления товаров и транспортных средств, перемещаемых через таможенную границу Республики Казахстан, предварительных операциях и иных таможенных процедурах должностные лица таможенных органов вправе проводить устный опрос лиц без оформления результатов такого опроса указанных лиц в письменном виде.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490. Получение объяснений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Получение объяснений - получение должностными лицами таможенного органа от декларантов и иных лиц, располагающих сведениями об обстоятельствах, имеющих значение для осуществления таможенного контроля, необходимой информации в сфере таможенного дела. </w:t>
      </w:r>
      <w:r>
        <w:br/>
      </w:r>
      <w:r>
        <w:rPr>
          <w:rFonts w:ascii="Times New Roman"/>
          <w:b w:val="false"/>
          <w:i w:val="false"/>
          <w:color w:val="000000"/>
          <w:sz w:val="28"/>
        </w:rPr>
        <w:t xml:space="preserve">
      Объяснение оформляется в письменном виде. Уведомление о вызове лица для получения объяснения подписывается руководителем соответствующего таможенного органа. Средства оповещения лица о вызове для получения объяснения и место получения объяснения определяются должностным лицом таможенного органа, уполномоченным на проведение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491. Осмотр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Осмотр должностными лицами таможенного органа товаров и транспортных средств, в том числе международных почтовых отправлений, багажа физических лиц осуществляется с целью получения подтверждения сведений о характере, происхождении, состоянии, количестве товаров, находящихся под таможенным контролем, о наличии на товарах, транспортных средствах и их грузовых помещениях таможенных пломб, печатей и других наложенных средств идентификации. </w:t>
      </w:r>
      <w:r>
        <w:br/>
      </w:r>
      <w:r>
        <w:rPr>
          <w:rFonts w:ascii="Times New Roman"/>
          <w:b w:val="false"/>
          <w:i w:val="false"/>
          <w:color w:val="000000"/>
          <w:sz w:val="28"/>
        </w:rPr>
        <w:t xml:space="preserve">
      2. Осмотр товаров и транспортных средств - внешний визуальный осмотр товаров, багажа физических лиц, транспортных средств, грузовых емкостей, наличия таможенных пломб, печатей и иных средств идентификации товаров для целей таможенного контроля, если такой осмотр не связан с вскрытием транспортного средства либо его грузовых помещений и нарушения упаковки товаров. </w:t>
      </w:r>
      <w:r>
        <w:br/>
      </w:r>
      <w:r>
        <w:rPr>
          <w:rFonts w:ascii="Times New Roman"/>
          <w:b w:val="false"/>
          <w:i w:val="false"/>
          <w:color w:val="000000"/>
          <w:sz w:val="28"/>
        </w:rPr>
        <w:t xml:space="preserve">
      3. В зоне таможенного контроля осмотр товаров и транспортных средств может производиться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осмотре. </w:t>
      </w:r>
      <w:r>
        <w:br/>
      </w:r>
      <w:r>
        <w:rPr>
          <w:rFonts w:ascii="Times New Roman"/>
          <w:b w:val="false"/>
          <w:i w:val="false"/>
          <w:color w:val="000000"/>
          <w:sz w:val="28"/>
        </w:rPr>
        <w:t xml:space="preserve">
      4. По результатам осмотра товаров и транспортных средств должностными лицами таможенных органов составляется акт по установленной форме, если результаты такого осмотра будут использованы в таможенных целях. По требованию лица, обладающего полномочиями в отношении товаров и транспортных средств, должностные лица таможенного органа обязаны составить акт. Второй экземпляр акта о проведении таможенного осмотра вручается лицу, обладающему полномочиями в отношении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492. Таможенный досмотр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досмотр - действия должностных лиц таможенных органов в отношении товаров и транспортных средств, связанные с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w:t>
      </w:r>
      <w:r>
        <w:br/>
      </w:r>
      <w:r>
        <w:rPr>
          <w:rFonts w:ascii="Times New Roman"/>
          <w:b w:val="false"/>
          <w:i w:val="false"/>
          <w:color w:val="000000"/>
          <w:sz w:val="28"/>
        </w:rPr>
        <w:t xml:space="preserve">
      Таможенный досмотр производится с целью идентификации товаров для таможенных целей, установления достоверности заявляемых сведений, либо при наличии информации о нарушении таможенного законодательства Республики Казахстан с целью проверки такой информации, а также проведения таможенного контроля на основе выборочной проверки. </w:t>
      </w:r>
      <w:r>
        <w:br/>
      </w:r>
      <w:r>
        <w:rPr>
          <w:rFonts w:ascii="Times New Roman"/>
          <w:b w:val="false"/>
          <w:i w:val="false"/>
          <w:color w:val="000000"/>
          <w:sz w:val="28"/>
        </w:rPr>
        <w:t xml:space="preserve">
      2. Декларант, иные лица, обладающие полномочиями в отношении товаров и транспортных средств, и их представители вправе по собственной инициативе присутствовать при таможенном досмотре товаров и транспортных средств, за исключением случая, установленного пунктом 3 настоящей статьи. </w:t>
      </w:r>
      <w:r>
        <w:br/>
      </w:r>
      <w:r>
        <w:rPr>
          <w:rFonts w:ascii="Times New Roman"/>
          <w:b w:val="false"/>
          <w:i w:val="false"/>
          <w:color w:val="000000"/>
          <w:sz w:val="28"/>
        </w:rPr>
        <w:t xml:space="preserve">
      3. По требованию должностных лиц таможенного органа лица обязаны присутствовать при досмотре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 </w:t>
      </w:r>
      <w:r>
        <w:br/>
      </w:r>
      <w:r>
        <w:rPr>
          <w:rFonts w:ascii="Times New Roman"/>
          <w:b w:val="false"/>
          <w:i w:val="false"/>
          <w:color w:val="000000"/>
          <w:sz w:val="28"/>
        </w:rPr>
        <w:t xml:space="preserve">
      4. 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транспортных средств, и их представителей в следующих случаях: </w:t>
      </w:r>
      <w:r>
        <w:br/>
      </w:r>
      <w:r>
        <w:rPr>
          <w:rFonts w:ascii="Times New Roman"/>
          <w:b w:val="false"/>
          <w:i w:val="false"/>
          <w:color w:val="000000"/>
          <w:sz w:val="28"/>
        </w:rPr>
        <w:t xml:space="preserve">
      1) при неявке указанных лиц по истечении десяти дней после представления товаров и транспортных средств; </w:t>
      </w:r>
      <w:r>
        <w:br/>
      </w:r>
      <w:r>
        <w:rPr>
          <w:rFonts w:ascii="Times New Roman"/>
          <w:b w:val="false"/>
          <w:i w:val="false"/>
          <w:color w:val="000000"/>
          <w:sz w:val="28"/>
        </w:rPr>
        <w:t xml:space="preserve">
      2) при существовании угрозы государственной безопасности, жизни и здоровью человека, животных и растений, окружающей природной среде, сохранению художественного, исторического и археологического достояния народов Республики Казахстан и при других обстоятельствах, не терпящих отлагательства; </w:t>
      </w:r>
      <w:r>
        <w:br/>
      </w:r>
      <w:r>
        <w:rPr>
          <w:rFonts w:ascii="Times New Roman"/>
          <w:b w:val="false"/>
          <w:i w:val="false"/>
          <w:color w:val="000000"/>
          <w:sz w:val="28"/>
        </w:rPr>
        <w:t xml:space="preserve">
      3) при пересылке товаров в международных почтовых отправлениях; </w:t>
      </w:r>
      <w:r>
        <w:br/>
      </w:r>
      <w:r>
        <w:rPr>
          <w:rFonts w:ascii="Times New Roman"/>
          <w:b w:val="false"/>
          <w:i w:val="false"/>
          <w:color w:val="000000"/>
          <w:sz w:val="28"/>
        </w:rPr>
        <w:t xml:space="preserve">
      4) при оставлении на таможенной территории Республики Казахстан товаров и транспортных средств в нарушение таможенного режима. </w:t>
      </w:r>
      <w:r>
        <w:br/>
      </w:r>
      <w:r>
        <w:rPr>
          <w:rFonts w:ascii="Times New Roman"/>
          <w:b w:val="false"/>
          <w:i w:val="false"/>
          <w:color w:val="000000"/>
          <w:sz w:val="28"/>
        </w:rPr>
        <w:t xml:space="preserve">
      Таможенный досмотр товаров и транспортных средств в указанных случаях проводится в присутствии двух понятых и оформляется актом таможенного досмотра по форме, утверждаемой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5. Если таможенному досмотру была подвергнута часть товаров, указанных в таможенной декларации как товары одного наименования, то результаты такого досмотра распространяются на все такие товары, указанные в таможенной декларации. </w:t>
      </w:r>
      <w:r>
        <w:br/>
      </w:r>
      <w:r>
        <w:rPr>
          <w:rFonts w:ascii="Times New Roman"/>
          <w:b w:val="false"/>
          <w:i w:val="false"/>
          <w:color w:val="000000"/>
          <w:sz w:val="28"/>
        </w:rPr>
        <w:t xml:space="preserve">
      6. По результатам таможенного досмотра составляется акт в двух экземплярах. В акте о проведении таможенного досмотра указываются следующие сведения: </w:t>
      </w:r>
      <w:r>
        <w:br/>
      </w:r>
      <w:r>
        <w:rPr>
          <w:rFonts w:ascii="Times New Roman"/>
          <w:b w:val="false"/>
          <w:i w:val="false"/>
          <w:color w:val="000000"/>
          <w:sz w:val="28"/>
        </w:rPr>
        <w:t xml:space="preserve">
      1) сведения о должностных лицах таможенного органа, проводивших таможенный досмотр, и лицах, присутствовавших при его проведении; </w:t>
      </w:r>
      <w:r>
        <w:br/>
      </w:r>
      <w:r>
        <w:rPr>
          <w:rFonts w:ascii="Times New Roman"/>
          <w:b w:val="false"/>
          <w:i w:val="false"/>
          <w:color w:val="000000"/>
          <w:sz w:val="28"/>
        </w:rPr>
        <w:t xml:space="preserve">
      2) причины проведения таможенного досмотра в отсутствии декларанта или иного лица, обладающего полномочиями в отношении товаров и транспортных средств; </w:t>
      </w:r>
      <w:r>
        <w:br/>
      </w:r>
      <w:r>
        <w:rPr>
          <w:rFonts w:ascii="Times New Roman"/>
          <w:b w:val="false"/>
          <w:i w:val="false"/>
          <w:color w:val="000000"/>
          <w:sz w:val="28"/>
        </w:rPr>
        <w:t xml:space="preserve">
      3) результаты таможенного досмотра. </w:t>
      </w:r>
      <w:r>
        <w:br/>
      </w:r>
      <w:r>
        <w:rPr>
          <w:rFonts w:ascii="Times New Roman"/>
          <w:b w:val="false"/>
          <w:i w:val="false"/>
          <w:color w:val="000000"/>
          <w:sz w:val="28"/>
        </w:rPr>
        <w:t xml:space="preserve">
      Второй экземпляр акта вручается лицу, обладающему полномочиями в отношении товаров и транспортных средств, либо его представителю.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493. Личный досмотр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Личный досмотр как исключительная форма таможенного контроля проводится по письменному решению руководителя таможенного органа или лица, его замещающего, при наличии достаточных оснований полагать, что физическое лицо, следующее через таможенную границу Республики Казахстан либо находящееся в зоне таможенного контроля или транзитной зоне международного аэропорта, скрывает при себе и не выдает товары, являющиеся объектами нарушения законодательства Республики Казахстан. </w:t>
      </w:r>
      <w:r>
        <w:br/>
      </w:r>
      <w:r>
        <w:rPr>
          <w:rFonts w:ascii="Times New Roman"/>
          <w:b w:val="false"/>
          <w:i w:val="false"/>
          <w:color w:val="000000"/>
          <w:sz w:val="28"/>
        </w:rPr>
        <w:t xml:space="preserve">
      Процедура, связанная с проведением личного досмотра и форма решения о проведении личного досмотра определяется центральным таможенным органом по согласованию с уполномоченным государственным органом по вопросам таможенного дела. При этом в решении о проведении личного досмотра должны быть указаны права физического лица и порядок проведения личного досмотра. </w:t>
      </w:r>
      <w:r>
        <w:br/>
      </w:r>
      <w:r>
        <w:rPr>
          <w:rFonts w:ascii="Times New Roman"/>
          <w:b w:val="false"/>
          <w:i w:val="false"/>
          <w:color w:val="000000"/>
          <w:sz w:val="28"/>
        </w:rPr>
        <w:t xml:space="preserve">
      2. Перед началом личного досмотра должностное лицо таможенного органа обязано представить физическому лицу решение руководителя таможенного органа или лица, его замещающего, о проведении личного досмотра, ознакомить физическое лицо с его правами при проведении такого досмотра и предложить добровольно выдать скрываемые товары. </w:t>
      </w:r>
      <w:r>
        <w:br/>
      </w:r>
      <w:r>
        <w:rPr>
          <w:rFonts w:ascii="Times New Roman"/>
          <w:b w:val="false"/>
          <w:i w:val="false"/>
          <w:color w:val="000000"/>
          <w:sz w:val="28"/>
        </w:rPr>
        <w:t xml:space="preserve">
      3. Действия должностного лица таможенного органа при проведении личного досмотра не должны ущемлять честь и достоинство физического лица. </w:t>
      </w:r>
      <w:r>
        <w:br/>
      </w:r>
      <w:r>
        <w:rPr>
          <w:rFonts w:ascii="Times New Roman"/>
          <w:b w:val="false"/>
          <w:i w:val="false"/>
          <w:color w:val="000000"/>
          <w:sz w:val="28"/>
        </w:rPr>
        <w:t xml:space="preserve">
      4. Физическое лицо, в отношении которого проводится личный досмотр, имеет право: </w:t>
      </w:r>
      <w:r>
        <w:br/>
      </w:r>
      <w:r>
        <w:rPr>
          <w:rFonts w:ascii="Times New Roman"/>
          <w:b w:val="false"/>
          <w:i w:val="false"/>
          <w:color w:val="000000"/>
          <w:sz w:val="28"/>
        </w:rPr>
        <w:t xml:space="preserve">
      1) до начала проведения личного досмотра ознакомиться с порядком проведения и решением о проведении личного досмотра; </w:t>
      </w:r>
      <w:r>
        <w:br/>
      </w:r>
      <w:r>
        <w:rPr>
          <w:rFonts w:ascii="Times New Roman"/>
          <w:b w:val="false"/>
          <w:i w:val="false"/>
          <w:color w:val="000000"/>
          <w:sz w:val="28"/>
        </w:rPr>
        <w:t xml:space="preserve">
      2) добровольно выдать скрываемые при себе товары, являющиеся объектами нарушения законодательства Республики Казахстан; </w:t>
      </w:r>
      <w:r>
        <w:br/>
      </w:r>
      <w:r>
        <w:rPr>
          <w:rFonts w:ascii="Times New Roman"/>
          <w:b w:val="false"/>
          <w:i w:val="false"/>
          <w:color w:val="000000"/>
          <w:sz w:val="28"/>
        </w:rPr>
        <w:t xml:space="preserve">
      3) делать заявление с обязательным внесением его в протокол о порядке проведения личного досмотра должностным лицам таможенного органа, производящим личный досмотр; </w:t>
      </w:r>
      <w:r>
        <w:br/>
      </w:r>
      <w:r>
        <w:rPr>
          <w:rFonts w:ascii="Times New Roman"/>
          <w:b w:val="false"/>
          <w:i w:val="false"/>
          <w:color w:val="000000"/>
          <w:sz w:val="28"/>
        </w:rPr>
        <w:t xml:space="preserve">
      4) знакомиться с результатами проведения личного досмотра и процессуальными документами; </w:t>
      </w:r>
      <w:r>
        <w:br/>
      </w:r>
      <w:r>
        <w:rPr>
          <w:rFonts w:ascii="Times New Roman"/>
          <w:b w:val="false"/>
          <w:i w:val="false"/>
          <w:color w:val="000000"/>
          <w:sz w:val="28"/>
        </w:rPr>
        <w:t xml:space="preserve">
      5) обжаловать действия должностных лиц таможенного органа, производящих личный досмотр в соответствии с настоящим Кодексом; </w:t>
      </w:r>
      <w:r>
        <w:br/>
      </w:r>
      <w:r>
        <w:rPr>
          <w:rFonts w:ascii="Times New Roman"/>
          <w:b w:val="false"/>
          <w:i w:val="false"/>
          <w:color w:val="000000"/>
          <w:sz w:val="28"/>
        </w:rPr>
        <w:t xml:space="preserve">
      6) пользоваться услугами адвоката. </w:t>
      </w:r>
      <w:r>
        <w:br/>
      </w:r>
      <w:r>
        <w:rPr>
          <w:rFonts w:ascii="Times New Roman"/>
          <w:b w:val="false"/>
          <w:i w:val="false"/>
          <w:color w:val="000000"/>
          <w:sz w:val="28"/>
        </w:rPr>
        <w:t xml:space="preserve">
      5. При отказе физического лица от проведения личного досмотра, лицо вправе отказаться от пересечения таможенной границы Республики Казахстан. При наличии оснований и в порядке, предусмотренном законодательными актами Республики Казахстан, данное лицо может быть задержано. </w:t>
      </w:r>
      <w:r>
        <w:br/>
      </w:r>
      <w:r>
        <w:rPr>
          <w:rFonts w:ascii="Times New Roman"/>
          <w:b w:val="false"/>
          <w:i w:val="false"/>
          <w:color w:val="000000"/>
          <w:sz w:val="28"/>
        </w:rPr>
        <w:t xml:space="preserve">
      6. Физическому лицу, в отношении которого проводился личный досмотр, предоставляются копия протокола о проведении личного досмотра, акт об изъятии товаров. </w:t>
      </w:r>
      <w:r>
        <w:br/>
      </w:r>
      <w:r>
        <w:rPr>
          <w:rFonts w:ascii="Times New Roman"/>
          <w:b w:val="false"/>
          <w:i w:val="false"/>
          <w:color w:val="000000"/>
          <w:sz w:val="28"/>
        </w:rPr>
        <w:t xml:space="preserve">
      7. Личный досмотр проводится должностными лицами таможенного органа одного пола с досматриваемым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 Обследование органов тела досматриваемого должно проводиться только врачом-специалистом с использованием при необходимости специальной медицинской техники. </w:t>
      </w:r>
      <w:r>
        <w:br/>
      </w:r>
      <w:r>
        <w:rPr>
          <w:rFonts w:ascii="Times New Roman"/>
          <w:b w:val="false"/>
          <w:i w:val="false"/>
          <w:color w:val="000000"/>
          <w:sz w:val="28"/>
        </w:rPr>
        <w:t xml:space="preserve">
      Врач-специалист не вправе уклониться от исполнения решения руководителя таможенного органа или лица, его замещающего, о проведении личного досмотра,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8. О проведении личного досмотра составляется протокол по форме, утверждаемой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Протокол подписывается должностным лицом таможенного органа, проводившим личный досмотр, физическим лицом, в отношении которого был проведен досмотр, понятыми, а при обследовании - врачом.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494. Маркировка товаров специальными марками, </w:t>
      </w:r>
      <w:r>
        <w:br/>
      </w:r>
      <w:r>
        <w:rPr>
          <w:rFonts w:ascii="Times New Roman"/>
          <w:b w:val="false"/>
          <w:i w:val="false"/>
          <w:color w:val="000000"/>
          <w:sz w:val="28"/>
        </w:rPr>
        <w:t xml:space="preserve">
                  нанесение на них идентификационных знаков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предусмотренных законодательством Республики Казахстан, таможенный контроль осуществляется таможенными органами путем проверки наличия на товарах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Республики Казахстан. </w:t>
      </w:r>
      <w:r>
        <w:br/>
      </w:r>
      <w:r>
        <w:rPr>
          <w:rFonts w:ascii="Times New Roman"/>
          <w:b w:val="false"/>
          <w:i w:val="false"/>
          <w:color w:val="000000"/>
          <w:sz w:val="28"/>
        </w:rPr>
        <w:t xml:space="preserve">
      2. Отсутствие на товарах специальных марок, идентификационных знаков или иных способов обозначения товаров рассматривается, как основание полагать, что ввоз товаров на таможенную территорию Республики Казахстан осуществлен без производства таможенного оформления и выпуска товаров, если лицо, у которого такие товары обнаружены, декларант либо иное заинтересованное лицо не докажет обратное.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495. Проверка системы учета товаров и транспортных </w:t>
      </w:r>
      <w:r>
        <w:br/>
      </w:r>
      <w:r>
        <w:rPr>
          <w:rFonts w:ascii="Times New Roman"/>
          <w:b w:val="false"/>
          <w:i w:val="false"/>
          <w:color w:val="000000"/>
          <w:sz w:val="28"/>
        </w:rPr>
        <w:t xml:space="preserve">
                  средств и отчетности по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Проверка системы учета товаров и транспортных средств и отчетности по ним, как форма таможенного контроля, применяться в следующих случаях: </w:t>
      </w:r>
      <w:r>
        <w:br/>
      </w:r>
      <w:r>
        <w:rPr>
          <w:rFonts w:ascii="Times New Roman"/>
          <w:b w:val="false"/>
          <w:i w:val="false"/>
          <w:color w:val="000000"/>
          <w:sz w:val="28"/>
        </w:rPr>
        <w:t xml:space="preserve">
      1) при заявлении лица о применении упрощенных процедур таможенного оформления в соответствии с положениями настоящего Кодекса; </w:t>
      </w:r>
      <w:r>
        <w:br/>
      </w:r>
      <w:r>
        <w:rPr>
          <w:rFonts w:ascii="Times New Roman"/>
          <w:b w:val="false"/>
          <w:i w:val="false"/>
          <w:color w:val="000000"/>
          <w:sz w:val="28"/>
        </w:rPr>
        <w:t xml:space="preserve">
      2) при условном выпуске товаров, когда такие товары подлежат учету в порядке, определяемом законодательством Республики Казахстан; </w:t>
      </w:r>
      <w:r>
        <w:br/>
      </w:r>
      <w:r>
        <w:rPr>
          <w:rFonts w:ascii="Times New Roman"/>
          <w:b w:val="false"/>
          <w:i w:val="false"/>
          <w:color w:val="000000"/>
          <w:sz w:val="28"/>
        </w:rPr>
        <w:t xml:space="preserve">
      3) в отношении лиц, осуществляющих деятельность в качестве таможенных брокеров, таможенных перевозчиков, а также осуществляющих деятельность в рамках отдельных таможенных режимов и по оказанию таможенных услуг по временному хранению; </w:t>
      </w:r>
      <w:r>
        <w:br/>
      </w:r>
      <w:r>
        <w:rPr>
          <w:rFonts w:ascii="Times New Roman"/>
          <w:b w:val="false"/>
          <w:i w:val="false"/>
          <w:color w:val="000000"/>
          <w:sz w:val="28"/>
        </w:rPr>
        <w:t xml:space="preserve">
      4) при проверке лиц, осуществляющих внешнеэкономическую деятельность в отношении товаров и транспортных средств, находящихся под таможенным контролем. </w:t>
      </w:r>
      <w:r>
        <w:br/>
      </w:r>
      <w:r>
        <w:rPr>
          <w:rFonts w:ascii="Times New Roman"/>
          <w:b w:val="false"/>
          <w:i w:val="false"/>
          <w:color w:val="000000"/>
          <w:sz w:val="28"/>
        </w:rPr>
        <w:t xml:space="preserve">
      2. В случаях, не указанных в настоящей статье, проверка системы учета и отчетности может производиться при проведении таможенного контроля с использованием проверки внешнеэкономической и иной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496. Учет товаров 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обеспечения контроля условно выпущенных товаров и транспортных средств, товаров, на которые установлены меры тарифного и нетарифного регулирования, таможенные органы ведут учет товаров и транспортных средств, перемещаемых через таможенную границу Республики Казахстан, в порядке и форме, установленных центральным таможенным органом по согласованию с уполномоченным государственным органом по вопросам таможенного дела, на основе сведений, предоставляемых лицами при таможенном оформлении и таможенном контроле в соответствии с настоящим Кодексом. </w:t>
      </w:r>
      <w:r>
        <w:br/>
      </w:r>
      <w:r>
        <w:rPr>
          <w:rFonts w:ascii="Times New Roman"/>
          <w:b w:val="false"/>
          <w:i w:val="false"/>
          <w:color w:val="000000"/>
          <w:sz w:val="28"/>
        </w:rPr>
        <w:t xml:space="preserve">
      2. Лица, пользующиеся условно выпущенными товарами и транспортными средствами на территории Республики Казахстан, и иные лица, определяемые настоящим Кодексом, обязаны вести их учет и представлять таможенным органам отчетность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497. Осмотр помещений и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проведения таможенного контроля должностные лица таможенных органов при предъявлении служебного удостоверения и на основании письменного разрешения руководителя таможенного органа имеют право доступа на территорию и в помещения, где находятся либо могут находиться товары и транспортные средства, подлежащие таможенному контролю, документы, необходимые для таможенного контроля, либо осуществляется деятельность в отношении товаров, находящихся под таможенным контролем,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2. В случае отказа доступа на территорию и в помещения должностные лица таможенных органов вправе входить на территорию и в помещения, за исключением жилых помещений, с пресечением сопротивления и вскрытием запертых помещений в присутствии двух понятых. Обо всех случаях вхождения в помещения с пресечением сопротивления и вскрытием запертых помещений таможенные органы уведомляют прокурора в течение двадцати четырех часов. Лица, воспрепятствующие доступу должностных лиц таможенных органов на территории и в помещения, несут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3. Если законодательными актами Республики Казахстан установлен специальный порядок доступа должностных лиц государственных органов на отдельные объекты, должностные лица таможенных органов обязаны иметь доступ на указанные объекты в порядке, определяемом этими законодательными актами Республики Казахстан. </w:t>
      </w:r>
      <w:r>
        <w:br/>
      </w:r>
      <w:r>
        <w:rPr>
          <w:rFonts w:ascii="Times New Roman"/>
          <w:b w:val="false"/>
          <w:i w:val="false"/>
          <w:color w:val="000000"/>
          <w:sz w:val="28"/>
        </w:rPr>
        <w:t xml:space="preserve">
      4. Осмотр помещений и территорий, проводимый с целью подтверждения наличия товаров, находящихся под таможенным контролем, в том числе условно выпущенных, производится в местах временного хранения, на таможенных складах, свободных складах, в помещениях магазина беспошлинной торговли, а также у лиц, у которых должны находиться товары в соответствии с условиями таможенных процедур или таможенных режимов, предусмотренных настоящим Кодексом. Осмотр помещений и территорий производится при наличии информации об утрате товаров, их отчуждении либо распоряжении ими иным способом в нарушение требований и условий, установленных настоящим Кодексом, для проверки такой информации, а также на основе выборочной проверки. </w:t>
      </w:r>
      <w:r>
        <w:br/>
      </w:r>
      <w:r>
        <w:rPr>
          <w:rFonts w:ascii="Times New Roman"/>
          <w:b w:val="false"/>
          <w:i w:val="false"/>
          <w:color w:val="000000"/>
          <w:sz w:val="28"/>
        </w:rPr>
        <w:t xml:space="preserve">
      5. Осмотр помещений и территорий у лиц, не указанных в пункте 4 настоящей статьи, может проводиться таможенными органами при наличии информации о нахождении в таких помещениях или на территориях товаров, ввезенных на таможенную территорию Республики Казахстан с нарушением порядка, предусмотренного настоящим Кодексом, для проверки такой информации. По результатам осмотра составляется акт по форме, утверждаемой центральным таможенным органом по согласованию с уполномоченным государственным органом по вопросам таможенного дела, второй экземпляр которого вручается лицу, у которого производился осмотр. </w:t>
      </w:r>
      <w:r>
        <w:br/>
      </w:r>
      <w:r>
        <w:rPr>
          <w:rFonts w:ascii="Times New Roman"/>
          <w:b w:val="false"/>
          <w:i w:val="false"/>
          <w:color w:val="000000"/>
          <w:sz w:val="28"/>
        </w:rPr>
        <w:t xml:space="preserve">
      6. Осмотр помещений и территорий на соответствие квалификационным требованиям и условиям, установленными статьями 97, 112, 140, 156, 266 настоящего Кодекса, также осуществляется таможенными органами, и по которым составляется заключение по форме, определяемой центральным таможенным органом. </w:t>
      </w:r>
      <w:r>
        <w:br/>
      </w:r>
      <w:r>
        <w:rPr>
          <w:rFonts w:ascii="Times New Roman"/>
          <w:b w:val="false"/>
          <w:i w:val="false"/>
          <w:color w:val="000000"/>
          <w:sz w:val="28"/>
        </w:rPr>
        <w:t>
 </w:t>
      </w:r>
    </w:p>
    <w:bookmarkEnd w:id="59"/>
    <w:bookmarkStart w:name="z1030"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Глава 64. Таможенная экспертиза </w:t>
      </w:r>
    </w:p>
    <w:p>
      <w:pPr>
        <w:spacing w:after="0"/>
        <w:ind w:left="0"/>
        <w:jc w:val="both"/>
      </w:pPr>
      <w:r>
        <w:rPr>
          <w:rFonts w:ascii="Times New Roman"/>
          <w:b w:val="false"/>
          <w:i w:val="false"/>
          <w:color w:val="000000"/>
          <w:sz w:val="28"/>
        </w:rPr>
        <w:t>     Статья 498. Назначение таможенной экспертизы</w:t>
      </w:r>
    </w:p>
    <w:p>
      <w:pPr>
        <w:spacing w:after="0"/>
        <w:ind w:left="0"/>
        <w:jc w:val="both"/>
      </w:pPr>
      <w:r>
        <w:rPr>
          <w:rFonts w:ascii="Times New Roman"/>
          <w:b w:val="false"/>
          <w:i w:val="false"/>
          <w:color w:val="000000"/>
          <w:sz w:val="28"/>
        </w:rPr>
        <w:t xml:space="preserve">     1. Целью таможенной экспертизы является проведение исследований для </w:t>
      </w:r>
    </w:p>
    <w:p>
      <w:pPr>
        <w:spacing w:after="0"/>
        <w:ind w:left="0"/>
        <w:jc w:val="both"/>
      </w:pPr>
      <w:r>
        <w:rPr>
          <w:rFonts w:ascii="Times New Roman"/>
          <w:b w:val="false"/>
          <w:i w:val="false"/>
          <w:color w:val="000000"/>
          <w:sz w:val="28"/>
        </w:rPr>
        <w:t xml:space="preserve">определения количественного и качественного составов товаров, перемещаемых </w:t>
      </w:r>
    </w:p>
    <w:p>
      <w:pPr>
        <w:spacing w:after="0"/>
        <w:ind w:left="0"/>
        <w:jc w:val="both"/>
      </w:pPr>
      <w:r>
        <w:rPr>
          <w:rFonts w:ascii="Times New Roman"/>
          <w:b w:val="false"/>
          <w:i w:val="false"/>
          <w:color w:val="000000"/>
          <w:sz w:val="28"/>
        </w:rPr>
        <w:t xml:space="preserve">через таможенную границу Республики Казахстан, для их правильной </w:t>
      </w:r>
    </w:p>
    <w:p>
      <w:pPr>
        <w:spacing w:after="0"/>
        <w:ind w:left="0"/>
        <w:jc w:val="both"/>
      </w:pPr>
      <w:r>
        <w:rPr>
          <w:rFonts w:ascii="Times New Roman"/>
          <w:b w:val="false"/>
          <w:i w:val="false"/>
          <w:color w:val="000000"/>
          <w:sz w:val="28"/>
        </w:rPr>
        <w:t xml:space="preserve">классификации в соответствии с Товарной номенклатурой внешнеэкономической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2. Таможенная экспертиза может назначаться таможенными органами при:</w:t>
      </w:r>
    </w:p>
    <w:p>
      <w:pPr>
        <w:spacing w:after="0"/>
        <w:ind w:left="0"/>
        <w:jc w:val="both"/>
      </w:pPr>
      <w:r>
        <w:rPr>
          <w:rFonts w:ascii="Times New Roman"/>
          <w:b w:val="false"/>
          <w:i w:val="false"/>
          <w:color w:val="000000"/>
          <w:sz w:val="28"/>
        </w:rPr>
        <w:t>     1) осуществлении таможенного оформления и таможенного контроля;</w:t>
      </w:r>
    </w:p>
    <w:p>
      <w:pPr>
        <w:spacing w:after="0"/>
        <w:ind w:left="0"/>
        <w:jc w:val="both"/>
      </w:pPr>
      <w:r>
        <w:rPr>
          <w:rFonts w:ascii="Times New Roman"/>
          <w:b w:val="false"/>
          <w:i w:val="false"/>
          <w:color w:val="000000"/>
          <w:sz w:val="28"/>
        </w:rPr>
        <w:t>     2) принятии предварительного решения;</w:t>
      </w:r>
    </w:p>
    <w:p>
      <w:pPr>
        <w:spacing w:after="0"/>
        <w:ind w:left="0"/>
        <w:jc w:val="both"/>
      </w:pPr>
      <w:r>
        <w:rPr>
          <w:rFonts w:ascii="Times New Roman"/>
          <w:b w:val="false"/>
          <w:i w:val="false"/>
          <w:color w:val="000000"/>
          <w:sz w:val="28"/>
        </w:rPr>
        <w:t>     3) выявлении правонарушений в сфере таможенного дела.</w:t>
      </w:r>
    </w:p>
    <w:p>
      <w:pPr>
        <w:spacing w:after="0"/>
        <w:ind w:left="0"/>
        <w:jc w:val="both"/>
      </w:pPr>
      <w:r>
        <w:rPr>
          <w:rFonts w:ascii="Times New Roman"/>
          <w:b w:val="false"/>
          <w:i w:val="false"/>
          <w:color w:val="000000"/>
          <w:sz w:val="28"/>
        </w:rPr>
        <w:t xml:space="preserve">     3. Объектами таможенных экспертиз являются товары, сведения о </w:t>
      </w:r>
    </w:p>
    <w:p>
      <w:pPr>
        <w:spacing w:after="0"/>
        <w:ind w:left="0"/>
        <w:jc w:val="both"/>
      </w:pPr>
      <w:r>
        <w:rPr>
          <w:rFonts w:ascii="Times New Roman"/>
          <w:b w:val="false"/>
          <w:i w:val="false"/>
          <w:color w:val="000000"/>
          <w:sz w:val="28"/>
        </w:rPr>
        <w:t xml:space="preserve">товарах, содержащиеся в таможенных и иных документах, идентификационные </w:t>
      </w:r>
    </w:p>
    <w:p>
      <w:pPr>
        <w:spacing w:after="0"/>
        <w:ind w:left="0"/>
        <w:jc w:val="both"/>
      </w:pPr>
      <w:r>
        <w:rPr>
          <w:rFonts w:ascii="Times New Roman"/>
          <w:b w:val="false"/>
          <w:i w:val="false"/>
          <w:color w:val="000000"/>
          <w:sz w:val="28"/>
        </w:rPr>
        <w:t>знаки.</w:t>
      </w:r>
    </w:p>
    <w:p>
      <w:pPr>
        <w:spacing w:after="0"/>
        <w:ind w:left="0"/>
        <w:jc w:val="both"/>
      </w:pPr>
      <w:r>
        <w:rPr>
          <w:rFonts w:ascii="Times New Roman"/>
          <w:b w:val="false"/>
          <w:i w:val="false"/>
          <w:color w:val="000000"/>
          <w:sz w:val="28"/>
        </w:rPr>
        <w:t xml:space="preserve">     4. Таможенная экспертиза проводится экспертами таможенных </w:t>
      </w:r>
    </w:p>
    <w:p>
      <w:pPr>
        <w:spacing w:after="0"/>
        <w:ind w:left="0"/>
        <w:jc w:val="both"/>
      </w:pPr>
      <w:r>
        <w:rPr>
          <w:rFonts w:ascii="Times New Roman"/>
          <w:b w:val="false"/>
          <w:i w:val="false"/>
          <w:color w:val="000000"/>
          <w:sz w:val="28"/>
        </w:rPr>
        <w:t xml:space="preserve">лабораторий. </w:t>
      </w:r>
    </w:p>
    <w:p>
      <w:pPr>
        <w:spacing w:after="0"/>
        <w:ind w:left="0"/>
        <w:jc w:val="both"/>
      </w:pPr>
      <w:r>
        <w:rPr>
          <w:rFonts w:ascii="Times New Roman"/>
          <w:b w:val="false"/>
          <w:i w:val="false"/>
          <w:color w:val="000000"/>
          <w:sz w:val="28"/>
        </w:rPr>
        <w:t>     Основанием для проведения таможенной экспертизы являются:</w:t>
      </w:r>
    </w:p>
    <w:p>
      <w:pPr>
        <w:spacing w:after="0"/>
        <w:ind w:left="0"/>
        <w:jc w:val="both"/>
      </w:pPr>
      <w:r>
        <w:rPr>
          <w:rFonts w:ascii="Times New Roman"/>
          <w:b w:val="false"/>
          <w:i w:val="false"/>
          <w:color w:val="000000"/>
          <w:sz w:val="28"/>
        </w:rPr>
        <w:t xml:space="preserve">     1) направление на таможенную экспертизу - на стадии таможенного </w:t>
      </w:r>
    </w:p>
    <w:p>
      <w:pPr>
        <w:spacing w:after="0"/>
        <w:ind w:left="0"/>
        <w:jc w:val="both"/>
      </w:pPr>
      <w:r>
        <w:rPr>
          <w:rFonts w:ascii="Times New Roman"/>
          <w:b w:val="false"/>
          <w:i w:val="false"/>
          <w:color w:val="000000"/>
          <w:sz w:val="28"/>
        </w:rPr>
        <w:t>оформления и таможенного контроля;</w:t>
      </w:r>
    </w:p>
    <w:p>
      <w:pPr>
        <w:spacing w:after="0"/>
        <w:ind w:left="0"/>
        <w:jc w:val="both"/>
      </w:pPr>
      <w:r>
        <w:rPr>
          <w:rFonts w:ascii="Times New Roman"/>
          <w:b w:val="false"/>
          <w:i w:val="false"/>
          <w:color w:val="000000"/>
          <w:sz w:val="28"/>
        </w:rPr>
        <w:t xml:space="preserve">     2) постановление о назначении таможенной экспертизы - по </w:t>
      </w:r>
    </w:p>
    <w:p>
      <w:pPr>
        <w:spacing w:after="0"/>
        <w:ind w:left="0"/>
        <w:jc w:val="both"/>
      </w:pPr>
      <w:r>
        <w:rPr>
          <w:rFonts w:ascii="Times New Roman"/>
          <w:b w:val="false"/>
          <w:i w:val="false"/>
          <w:color w:val="000000"/>
          <w:sz w:val="28"/>
        </w:rPr>
        <w:t>правонарушениям в сфере таможенного дела.</w:t>
      </w:r>
    </w:p>
    <w:p>
      <w:pPr>
        <w:spacing w:after="0"/>
        <w:ind w:left="0"/>
        <w:jc w:val="both"/>
      </w:pPr>
      <w:r>
        <w:rPr>
          <w:rFonts w:ascii="Times New Roman"/>
          <w:b w:val="false"/>
          <w:i w:val="false"/>
          <w:color w:val="000000"/>
          <w:sz w:val="28"/>
        </w:rPr>
        <w:t>     В направлении либо постановлении указываются:</w:t>
      </w:r>
    </w:p>
    <w:p>
      <w:pPr>
        <w:spacing w:after="0"/>
        <w:ind w:left="0"/>
        <w:jc w:val="both"/>
      </w:pPr>
      <w:r>
        <w:rPr>
          <w:rFonts w:ascii="Times New Roman"/>
          <w:b w:val="false"/>
          <w:i w:val="false"/>
          <w:color w:val="000000"/>
          <w:sz w:val="28"/>
        </w:rPr>
        <w:t>     1) основание для проведения таможенной экспертизы;</w:t>
      </w:r>
    </w:p>
    <w:p>
      <w:pPr>
        <w:spacing w:after="0"/>
        <w:ind w:left="0"/>
        <w:jc w:val="both"/>
      </w:pPr>
      <w:r>
        <w:rPr>
          <w:rFonts w:ascii="Times New Roman"/>
          <w:b w:val="false"/>
          <w:i w:val="false"/>
          <w:color w:val="000000"/>
          <w:sz w:val="28"/>
        </w:rPr>
        <w:t xml:space="preserve">     2) наименование таможенной лаборатории, где должна быть проведена </w:t>
      </w:r>
    </w:p>
    <w:p>
      <w:pPr>
        <w:spacing w:after="0"/>
        <w:ind w:left="0"/>
        <w:jc w:val="both"/>
      </w:pPr>
      <w:r>
        <w:rPr>
          <w:rFonts w:ascii="Times New Roman"/>
          <w:b w:val="false"/>
          <w:i w:val="false"/>
          <w:color w:val="000000"/>
          <w:sz w:val="28"/>
        </w:rPr>
        <w:t>таможенная экспертиза;</w:t>
      </w:r>
    </w:p>
    <w:p>
      <w:pPr>
        <w:spacing w:after="0"/>
        <w:ind w:left="0"/>
        <w:jc w:val="both"/>
      </w:pPr>
      <w:r>
        <w:rPr>
          <w:rFonts w:ascii="Times New Roman"/>
          <w:b w:val="false"/>
          <w:i w:val="false"/>
          <w:color w:val="000000"/>
          <w:sz w:val="28"/>
        </w:rPr>
        <w:t>     3) вопросы, поставленные перед экспертом;</w:t>
      </w:r>
    </w:p>
    <w:p>
      <w:pPr>
        <w:spacing w:after="0"/>
        <w:ind w:left="0"/>
        <w:jc w:val="both"/>
      </w:pPr>
      <w:r>
        <w:rPr>
          <w:rFonts w:ascii="Times New Roman"/>
          <w:b w:val="false"/>
          <w:i w:val="false"/>
          <w:color w:val="000000"/>
          <w:sz w:val="28"/>
        </w:rPr>
        <w:t>     4) материалы, предоставленные на рассмотрение эксперта.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31"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Должностное лицо таможенного органа, назначившее таможенную экспертизу, обязано ознакомить декларанта с направлением либо постановлением о назначении таможенной экспертизы, разъяснить права и обязанности, предусмотренные статьями 396, 397 настоящего Кодекса. Отметка об ознакомлении декларанта делается на направлении либо постановлении и подписывается декларантом. </w:t>
      </w:r>
      <w:r>
        <w:br/>
      </w:r>
      <w:r>
        <w:rPr>
          <w:rFonts w:ascii="Times New Roman"/>
          <w:b w:val="false"/>
          <w:i w:val="false"/>
          <w:color w:val="000000"/>
          <w:sz w:val="28"/>
        </w:rPr>
        <w:t>
 </w:t>
      </w:r>
      <w:r>
        <w:br/>
      </w:r>
      <w:r>
        <w:rPr>
          <w:rFonts w:ascii="Times New Roman"/>
          <w:b w:val="false"/>
          <w:i w:val="false"/>
          <w:color w:val="000000"/>
          <w:sz w:val="28"/>
        </w:rPr>
        <w:t xml:space="preserve">
      Статья 499. Порядок проведения таможенной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Таможенная экспертиза проводится как в помещении таможенной лаборатории, так и вне, если это необходимо по характеру исследования либо в силу невозможности доставить объект исследования на экспертизу. Эксперт приступает к производству таможенной экспертизы только по письменному распоряжению руководителя таможенной лаборатории. </w:t>
      </w:r>
      <w:r>
        <w:br/>
      </w:r>
      <w:r>
        <w:rPr>
          <w:rFonts w:ascii="Times New Roman"/>
          <w:b w:val="false"/>
          <w:i w:val="false"/>
          <w:color w:val="000000"/>
          <w:sz w:val="28"/>
        </w:rPr>
        <w:t xml:space="preserve">
      2. По результатам таможенной экспертизы выдается заключение эксперта. </w:t>
      </w:r>
      <w:r>
        <w:br/>
      </w:r>
      <w:r>
        <w:rPr>
          <w:rFonts w:ascii="Times New Roman"/>
          <w:b w:val="false"/>
          <w:i w:val="false"/>
          <w:color w:val="000000"/>
          <w:sz w:val="28"/>
        </w:rPr>
        <w:t xml:space="preserve">
      3. Порядок проведения таможенной экспертизы в таможенных лабораториях и форма заключения утверждается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500. Права и обязанности эксперта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Эксперт вправе: </w:t>
      </w:r>
      <w:r>
        <w:br/>
      </w:r>
      <w:r>
        <w:rPr>
          <w:rFonts w:ascii="Times New Roman"/>
          <w:b w:val="false"/>
          <w:i w:val="false"/>
          <w:color w:val="000000"/>
          <w:sz w:val="28"/>
        </w:rPr>
        <w:t xml:space="preserve">
      1) заявить ходатайство о предоставлении дополнительных материалов, необходимых для проведения таможенной экспертизы; </w:t>
      </w:r>
      <w:r>
        <w:br/>
      </w:r>
      <w:r>
        <w:rPr>
          <w:rFonts w:ascii="Times New Roman"/>
          <w:b w:val="false"/>
          <w:i w:val="false"/>
          <w:color w:val="000000"/>
          <w:sz w:val="28"/>
        </w:rPr>
        <w:t xml:space="preserve">
      2) отказаться от дачи ответов на вопросы, не входящие в его компетенцию; </w:t>
      </w:r>
      <w:r>
        <w:br/>
      </w:r>
      <w:r>
        <w:rPr>
          <w:rFonts w:ascii="Times New Roman"/>
          <w:b w:val="false"/>
          <w:i w:val="false"/>
          <w:color w:val="000000"/>
          <w:sz w:val="28"/>
        </w:rPr>
        <w:t xml:space="preserve">
      3) включить в заключение выводы об обстоятельствах, имеющих значение для дела, по поводу которых не были поставлены вопросы; </w:t>
      </w:r>
      <w:r>
        <w:br/>
      </w:r>
      <w:r>
        <w:rPr>
          <w:rFonts w:ascii="Times New Roman"/>
          <w:b w:val="false"/>
          <w:i w:val="false"/>
          <w:color w:val="000000"/>
          <w:sz w:val="28"/>
        </w:rPr>
        <w:t xml:space="preserve">
      4) давать консультации участникам внешнеэкономической деятельности по вопросам таможенной экспертизы. </w:t>
      </w:r>
      <w:r>
        <w:br/>
      </w:r>
      <w:r>
        <w:rPr>
          <w:rFonts w:ascii="Times New Roman"/>
          <w:b w:val="false"/>
          <w:i w:val="false"/>
          <w:color w:val="000000"/>
          <w:sz w:val="28"/>
        </w:rPr>
        <w:t xml:space="preserve">
      2. Эксперт обязан: </w:t>
      </w:r>
      <w:r>
        <w:br/>
      </w:r>
      <w:r>
        <w:rPr>
          <w:rFonts w:ascii="Times New Roman"/>
          <w:b w:val="false"/>
          <w:i w:val="false"/>
          <w:color w:val="000000"/>
          <w:sz w:val="28"/>
        </w:rPr>
        <w:t xml:space="preserve">
      1) знакомиться с материалами, относящимися к таможенной экспертизе; </w:t>
      </w:r>
      <w:r>
        <w:br/>
      </w:r>
      <w:r>
        <w:rPr>
          <w:rFonts w:ascii="Times New Roman"/>
          <w:b w:val="false"/>
          <w:i w:val="false"/>
          <w:color w:val="000000"/>
          <w:sz w:val="28"/>
        </w:rPr>
        <w:t xml:space="preserve">
      2) проводить исследования представленных на таможенную экспертизу проб и образцов товаров и предоставлять заключение на основании полной, всесторонней и объективной оценки результатов исследований; </w:t>
      </w:r>
      <w:r>
        <w:br/>
      </w:r>
      <w:r>
        <w:rPr>
          <w:rFonts w:ascii="Times New Roman"/>
          <w:b w:val="false"/>
          <w:i w:val="false"/>
          <w:color w:val="000000"/>
          <w:sz w:val="28"/>
        </w:rPr>
        <w:t xml:space="preserve">
      3) являться для разъяснения или дополнения данного им заключения по вызову лица, в производстве или рассмотрении которого находится дело о правонарушениях в сфере таможенного дела; </w:t>
      </w:r>
      <w:r>
        <w:br/>
      </w:r>
      <w:r>
        <w:rPr>
          <w:rFonts w:ascii="Times New Roman"/>
          <w:b w:val="false"/>
          <w:i w:val="false"/>
          <w:color w:val="000000"/>
          <w:sz w:val="28"/>
        </w:rPr>
        <w:t xml:space="preserve">
      4) не разглашать сведения, полученные в результате таможенной экспертизы.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501. Заключение эксперта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Эксперт дает заключение в письменной форме от своего имени и несет персональную ответственность за свое заключение. </w:t>
      </w:r>
      <w:r>
        <w:br/>
      </w:r>
      <w:r>
        <w:rPr>
          <w:rFonts w:ascii="Times New Roman"/>
          <w:b w:val="false"/>
          <w:i w:val="false"/>
          <w:color w:val="000000"/>
          <w:sz w:val="28"/>
        </w:rPr>
        <w:t xml:space="preserve">
      2. В заключении эксперта излагаются проведенные им исследования и обоснованные ответы на поставленные вопросы. </w:t>
      </w:r>
      <w:r>
        <w:br/>
      </w:r>
      <w:r>
        <w:rPr>
          <w:rFonts w:ascii="Times New Roman"/>
          <w:b w:val="false"/>
          <w:i w:val="false"/>
          <w:color w:val="000000"/>
          <w:sz w:val="28"/>
        </w:rPr>
        <w:t xml:space="preserve">
      3. В случаях необходимости производства сложных экспертных исследований по решению руководителя таможенной лаборатории проводится комиссионная экспертиза, которая поручается нескольким экспертам одной специальности. При разногласиях между экспертами каждый из них или часть экспертов вправе предоставить отдельное заключение. </w:t>
      </w:r>
      <w:r>
        <w:br/>
      </w:r>
      <w:r>
        <w:rPr>
          <w:rFonts w:ascii="Times New Roman"/>
          <w:b w:val="false"/>
          <w:i w:val="false"/>
          <w:color w:val="000000"/>
          <w:sz w:val="28"/>
        </w:rPr>
        <w:t xml:space="preserve">
      4. При необходимости проведения таможенной экспертизы экспертами различных специальностей в пределах своей компетенции назначается комплексная экспертиза. Каждый эксперт подписывает ту часть заключения, по которой проводил таможенную экспертизу. </w:t>
      </w:r>
      <w:r>
        <w:br/>
      </w:r>
      <w:r>
        <w:rPr>
          <w:rFonts w:ascii="Times New Roman"/>
          <w:b w:val="false"/>
          <w:i w:val="false"/>
          <w:color w:val="000000"/>
          <w:sz w:val="28"/>
        </w:rPr>
        <w:t xml:space="preserve">
      5. При невозможности дачи заключения по представленным материалам эксперт письменно сообщает об этом таможенному органу, назначившему таможенную экспертизу с указанием мотивов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502. Дополнительная и повторная таможенная экспертиза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Дополнительная таможенная экспертиза назначается по вновь открывшимся обстоятельствам. Производство дополнительной таможенной экспертизы может быть поручено эксперту, выполнявшему первичную экспертизу, или другому эксперту. </w:t>
      </w:r>
      <w:r>
        <w:br/>
      </w:r>
      <w:r>
        <w:rPr>
          <w:rFonts w:ascii="Times New Roman"/>
          <w:b w:val="false"/>
          <w:i w:val="false"/>
          <w:color w:val="000000"/>
          <w:sz w:val="28"/>
        </w:rPr>
        <w:t xml:space="preserve">
      2. Повторная таможенная экспертиза назначается для исследования тех же объектов и решения тех же вопросов в случаях, когда предыдущее заключение было обжаловано декларантом. В направлении или постановлении при назначении повторной таможенной экспертизы должны быть указаны мотивы несогласия с результатами предыдущей экспертизы. </w:t>
      </w:r>
      <w:r>
        <w:br/>
      </w:r>
      <w:r>
        <w:rPr>
          <w:rFonts w:ascii="Times New Roman"/>
          <w:b w:val="false"/>
          <w:i w:val="false"/>
          <w:color w:val="000000"/>
          <w:sz w:val="28"/>
        </w:rPr>
        <w:t xml:space="preserve">
      3. Производство по повторной таможенной экспертизе осуществляется в порядке, определяемом центральным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503. Взятие проб и образцов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вправе брать пробы и образцы товаров с целью проведения экспертизы в таможенных лабораториях. </w:t>
      </w:r>
      <w:r>
        <w:br/>
      </w:r>
      <w:r>
        <w:rPr>
          <w:rFonts w:ascii="Times New Roman"/>
          <w:b w:val="false"/>
          <w:i w:val="false"/>
          <w:color w:val="000000"/>
          <w:sz w:val="28"/>
        </w:rPr>
        <w:t xml:space="preserve">
      2. Пробы и образцы берутся в минимальных количествах, обеспечивающих возможность их исследования согласно нормативно-технической документации, предусматривающей нормы отбора проб и образцов. О взятии проб и образцов товаров, находящихся под таможенным контролем, составляется акт по форме, установленной центральным таможенным органом. </w:t>
      </w:r>
      <w:r>
        <w:br/>
      </w:r>
      <w:r>
        <w:rPr>
          <w:rFonts w:ascii="Times New Roman"/>
          <w:b w:val="false"/>
          <w:i w:val="false"/>
          <w:color w:val="000000"/>
          <w:sz w:val="28"/>
        </w:rPr>
        <w:t xml:space="preserve">
      3. Декларант вправе присутствовать при взятии проб и образцов товаров должностными лицами таможенных органов. Декларант обязан оказывать содействие должностным лицам таможенных органов при взятии проб и образцов товаров, в том числе осуществлять за свой счет грузовые и иные операции, необходимые для взятия проб и образцов. </w:t>
      </w:r>
      <w:r>
        <w:br/>
      </w:r>
      <w:r>
        <w:rPr>
          <w:rFonts w:ascii="Times New Roman"/>
          <w:b w:val="false"/>
          <w:i w:val="false"/>
          <w:color w:val="000000"/>
          <w:sz w:val="28"/>
        </w:rPr>
        <w:t xml:space="preserve">
      В отсутствии декларанта, пробы и образцы товаров могут отбираться таможенными органами в случае его неявки по истечении десяти календарных дней после представления товаров, а также при обстоятельствах, не терпящих отлагательства. В таких случаях взятие проб и образцов товаров осуществляется в присутствии двух понятых с составлением акта о взятии проб и образцов товаров. </w:t>
      </w:r>
      <w:r>
        <w:br/>
      </w:r>
      <w:r>
        <w:rPr>
          <w:rFonts w:ascii="Times New Roman"/>
          <w:b w:val="false"/>
          <w:i w:val="false"/>
          <w:color w:val="000000"/>
          <w:sz w:val="28"/>
        </w:rPr>
        <w:t xml:space="preserve">
      4. По окончании таможенной экспертизы пробы и образцы возвращаются декларанту, за исключением случаев, когда такие пробы и образцы подлежат уничтожению или утилизации в соответствии с законодательством Республики Казахстан, либо по желанию декларанта пробы и образцы товаров передаются таможенным лабораториям для коллекций.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65. Проверка участников внешнеэкономической и иной </w:t>
      </w:r>
      <w:r>
        <w:br/>
      </w:r>
      <w:r>
        <w:rPr>
          <w:rFonts w:ascii="Times New Roman"/>
          <w:b w:val="false"/>
          <w:i w:val="false"/>
          <w:color w:val="000000"/>
          <w:sz w:val="28"/>
        </w:rPr>
        <w:t xml:space="preserve">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504. Проверка участников внешнеэкономической и иной </w:t>
      </w:r>
      <w:r>
        <w:br/>
      </w:r>
      <w:r>
        <w:rPr>
          <w:rFonts w:ascii="Times New Roman"/>
          <w:b w:val="false"/>
          <w:i w:val="false"/>
          <w:color w:val="000000"/>
          <w:sz w:val="28"/>
        </w:rPr>
        <w:t xml:space="preserve">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Проверка участников внешнеэкономической и иной деятельности в сфере таможенного дела осуществляется таможенными органами в целях соблюдения норм таможенного и иного законодательства Республики Казахстан, контроль за соблюдением которого возложен на таможенные органы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При необходимости проверка участников внешнеэкономической и иной деятельности в сфере таможенного дела может проводиться таможенными органами с привлечением других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505. Проверка деятельности лиц, оказывающих услуги </w:t>
      </w:r>
      <w:r>
        <w:br/>
      </w:r>
      <w:r>
        <w:rPr>
          <w:rFonts w:ascii="Times New Roman"/>
          <w:b w:val="false"/>
          <w:i w:val="false"/>
          <w:color w:val="000000"/>
          <w:sz w:val="28"/>
        </w:rPr>
        <w:t xml:space="preserve">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Проверка лиц, осуществляющих деятельность в качестве таможенного брокера, таможенного перевозчика, владельца склада временного хранения, таможенного и свободного склада, а также магазина беспошлинной торговли, осуществляется таможенными органами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506. Основание для проведения проверки участников </w:t>
      </w:r>
      <w:r>
        <w:br/>
      </w:r>
      <w:r>
        <w:rPr>
          <w:rFonts w:ascii="Times New Roman"/>
          <w:b w:val="false"/>
          <w:i w:val="false"/>
          <w:color w:val="000000"/>
          <w:sz w:val="28"/>
        </w:rPr>
        <w:t xml:space="preserve">
                  внешнеэкономической и иной деятельности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Основанием для проведения проверки является предписание, выданное центральным таможенным органом и (или) таможенным управлением, таможней. </w:t>
      </w:r>
      <w:r>
        <w:br/>
      </w:r>
      <w:r>
        <w:rPr>
          <w:rFonts w:ascii="Times New Roman"/>
          <w:b w:val="false"/>
          <w:i w:val="false"/>
          <w:color w:val="000000"/>
          <w:sz w:val="28"/>
        </w:rPr>
        <w:t xml:space="preserve">
      2. Предписание должно быть подписано руководителем таможенного органа или лицом, его замещающим, заверенное гербовой печатью, зарегистрированное в специальном журнале в соответствии с порядком, установленным центральным таможенным органом по согласованию с уполномоченным государственным </w:t>
      </w:r>
    </w:p>
    <w:bookmarkEnd w:id="61"/>
    <w:bookmarkStart w:name="z1048"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органом по вопросам таможенного дела.</w:t>
      </w:r>
    </w:p>
    <w:p>
      <w:pPr>
        <w:spacing w:after="0"/>
        <w:ind w:left="0"/>
        <w:jc w:val="both"/>
      </w:pPr>
      <w:r>
        <w:rPr>
          <w:rFonts w:ascii="Times New Roman"/>
          <w:b w:val="false"/>
          <w:i w:val="false"/>
          <w:color w:val="000000"/>
          <w:sz w:val="28"/>
        </w:rPr>
        <w:t xml:space="preserve">     3. Предписание должно быть зарегистрировано в органах прокуратуры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4. Предписание таможенного органа должно содержать следующие </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     1) дата и номер регистрации предписания в таможенном органе;</w:t>
      </w:r>
    </w:p>
    <w:p>
      <w:pPr>
        <w:spacing w:after="0"/>
        <w:ind w:left="0"/>
        <w:jc w:val="both"/>
      </w:pPr>
      <w:r>
        <w:rPr>
          <w:rFonts w:ascii="Times New Roman"/>
          <w:b w:val="false"/>
          <w:i w:val="false"/>
          <w:color w:val="000000"/>
          <w:sz w:val="28"/>
        </w:rPr>
        <w:t>     2) наименование таможенного органа, вынесшего предписание;</w:t>
      </w:r>
    </w:p>
    <w:p>
      <w:pPr>
        <w:spacing w:after="0"/>
        <w:ind w:left="0"/>
        <w:jc w:val="both"/>
      </w:pPr>
      <w:r>
        <w:rPr>
          <w:rFonts w:ascii="Times New Roman"/>
          <w:b w:val="false"/>
          <w:i w:val="false"/>
          <w:color w:val="000000"/>
          <w:sz w:val="28"/>
        </w:rPr>
        <w:t xml:space="preserve">     3) полное наименование участника внешнеэкономической и иной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4) копия свидетельства налогоплательщика;</w:t>
      </w:r>
    </w:p>
    <w:p>
      <w:pPr>
        <w:spacing w:after="0"/>
        <w:ind w:left="0"/>
        <w:jc w:val="both"/>
      </w:pPr>
      <w:r>
        <w:rPr>
          <w:rFonts w:ascii="Times New Roman"/>
          <w:b w:val="false"/>
          <w:i w:val="false"/>
          <w:color w:val="000000"/>
          <w:sz w:val="28"/>
        </w:rPr>
        <w:t>     5) цель проверки;</w:t>
      </w:r>
    </w:p>
    <w:p>
      <w:pPr>
        <w:spacing w:after="0"/>
        <w:ind w:left="0"/>
        <w:jc w:val="both"/>
      </w:pPr>
      <w:r>
        <w:rPr>
          <w:rFonts w:ascii="Times New Roman"/>
          <w:b w:val="false"/>
          <w:i w:val="false"/>
          <w:color w:val="000000"/>
          <w:sz w:val="28"/>
        </w:rPr>
        <w:t xml:space="preserve">     6) должность, фамилия, имя, отчество проверяющих лиц таможенного </w:t>
      </w:r>
    </w:p>
    <w:p>
      <w:pPr>
        <w:spacing w:after="0"/>
        <w:ind w:left="0"/>
        <w:jc w:val="both"/>
      </w:pPr>
      <w:r>
        <w:rPr>
          <w:rFonts w:ascii="Times New Roman"/>
          <w:b w:val="false"/>
          <w:i w:val="false"/>
          <w:color w:val="000000"/>
          <w:sz w:val="28"/>
        </w:rPr>
        <w:t>органа;</w:t>
      </w:r>
    </w:p>
    <w:p>
      <w:pPr>
        <w:spacing w:after="0"/>
        <w:ind w:left="0"/>
        <w:jc w:val="both"/>
      </w:pPr>
      <w:r>
        <w:rPr>
          <w:rFonts w:ascii="Times New Roman"/>
          <w:b w:val="false"/>
          <w:i w:val="false"/>
          <w:color w:val="000000"/>
          <w:sz w:val="28"/>
        </w:rPr>
        <w:t>     7) срок проведения проверки.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9"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507. Начало проведения проверки участников внешнеэкономической </w:t>
      </w:r>
      <w:r>
        <w:br/>
      </w:r>
      <w:r>
        <w:rPr>
          <w:rFonts w:ascii="Times New Roman"/>
          <w:b w:val="false"/>
          <w:i w:val="false"/>
          <w:color w:val="000000"/>
          <w:sz w:val="28"/>
        </w:rPr>
        <w:t xml:space="preserve">
                   и иной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Началом проверки считается момент вручения участнику внешнеэкономической и иной деятельности в сфере таможенного дела предписания, с обязательным предъявлением служебного удостоверения. </w:t>
      </w:r>
      <w:r>
        <w:br/>
      </w:r>
      <w:r>
        <w:rPr>
          <w:rFonts w:ascii="Times New Roman"/>
          <w:b w:val="false"/>
          <w:i w:val="false"/>
          <w:color w:val="000000"/>
          <w:sz w:val="28"/>
        </w:rPr>
        <w:t xml:space="preserve">
      2. Отказ участника внешнеэкономической и иной деятельности в сфере таможенного дела от получения предписания, оформленного в соответствии с законодательством Республики Казахстан, не является основанием для отмены проверки. </w:t>
      </w:r>
      <w:r>
        <w:br/>
      </w:r>
      <w:r>
        <w:rPr>
          <w:rFonts w:ascii="Times New Roman"/>
          <w:b w:val="false"/>
          <w:i w:val="false"/>
          <w:color w:val="000000"/>
          <w:sz w:val="28"/>
        </w:rPr>
        <w:t xml:space="preserve">
      3. В период осуществления проверки не допускается внесение участником внешнеэкономической и иной деятельности в сфере таможенного дела изменений и дополнений в проверяемые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508. Сроки и периодичность проведения проверок </w:t>
      </w:r>
      <w:r>
        <w:br/>
      </w:r>
      <w:r>
        <w:rPr>
          <w:rFonts w:ascii="Times New Roman"/>
          <w:b w:val="false"/>
          <w:i w:val="false"/>
          <w:color w:val="000000"/>
          <w:sz w:val="28"/>
        </w:rPr>
        <w:t xml:space="preserve">
                  участников внешнеэкономической и иной </w:t>
      </w:r>
      <w:r>
        <w:br/>
      </w:r>
      <w:r>
        <w:rPr>
          <w:rFonts w:ascii="Times New Roman"/>
          <w:b w:val="false"/>
          <w:i w:val="false"/>
          <w:color w:val="000000"/>
          <w:sz w:val="28"/>
        </w:rPr>
        <w:t xml:space="preserve">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Срок проведения проверок участников внешнеэкономической и иной деятельности в сфере таможенного дела, указываемый в предписании, не должен превышать тридцати рабочих дней с момента вручения предписания, за исключением случаев, предусмотренных пунктом 2 настоящей статьи. </w:t>
      </w:r>
      <w:r>
        <w:br/>
      </w:r>
      <w:r>
        <w:rPr>
          <w:rFonts w:ascii="Times New Roman"/>
          <w:b w:val="false"/>
          <w:i w:val="false"/>
          <w:color w:val="000000"/>
          <w:sz w:val="28"/>
        </w:rPr>
        <w:t xml:space="preserve">
      2. При проведении проверок участников внешнеэкономической и иной деятельности в сфере таможенного дела, имеющих структурные подразделения за пределами зоны деятельности таможенного органа, осуществляющего проверку, сроки проведения проверок могут быть продлены до шестидесяти рабочих дней. </w:t>
      </w:r>
      <w:r>
        <w:br/>
      </w:r>
      <w:r>
        <w:rPr>
          <w:rFonts w:ascii="Times New Roman"/>
          <w:b w:val="false"/>
          <w:i w:val="false"/>
          <w:color w:val="000000"/>
          <w:sz w:val="28"/>
        </w:rPr>
        <w:t xml:space="preserve">
      3. Проверки участников внешнеэкономической и иной деятельности в сфере таможенного дела, за исключением случаев, предусмотренных законодательными актами Республики Казахстан, проводятся со следующей периодичностью: </w:t>
      </w:r>
      <w:r>
        <w:br/>
      </w:r>
      <w:r>
        <w:rPr>
          <w:rFonts w:ascii="Times New Roman"/>
          <w:b w:val="false"/>
          <w:i w:val="false"/>
          <w:color w:val="000000"/>
          <w:sz w:val="28"/>
        </w:rPr>
        <w:t xml:space="preserve">
      1) комплексные, заключающиеся в проверке соблюдения таможенного законодательства Республики Казахстан по всем направлениям внешнеэкономической и иной деятельности в сфере таможенного дела, - не чаще одного раза в год; </w:t>
      </w:r>
      <w:r>
        <w:br/>
      </w:r>
      <w:r>
        <w:rPr>
          <w:rFonts w:ascii="Times New Roman"/>
          <w:b w:val="false"/>
          <w:i w:val="false"/>
          <w:color w:val="000000"/>
          <w:sz w:val="28"/>
        </w:rPr>
        <w:t xml:space="preserve">
      2) тематические, заключающиеся в проверке соблюдения таможенного законодательства Республики Казахстан по отдельным вопросам осуществления внешнеэкономической и иной деятельности в сфере таможенного дела, - не чаще одного раза в полугодие по одному и тому же вопросу. </w:t>
      </w:r>
      <w:r>
        <w:br/>
      </w:r>
      <w:r>
        <w:rPr>
          <w:rFonts w:ascii="Times New Roman"/>
          <w:b w:val="false"/>
          <w:i w:val="false"/>
          <w:color w:val="000000"/>
          <w:sz w:val="28"/>
        </w:rPr>
        <w:t xml:space="preserve">
      4. Ограничение, предусмотренное в пункте 3 настоящей статьи, не распространяется на проверки, проводимые на основании уголовно- процессуального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509. Доступ должностных лиц таможенного органа на </w:t>
      </w:r>
      <w:r>
        <w:br/>
      </w:r>
      <w:r>
        <w:rPr>
          <w:rFonts w:ascii="Times New Roman"/>
          <w:b w:val="false"/>
          <w:i w:val="false"/>
          <w:color w:val="000000"/>
          <w:sz w:val="28"/>
        </w:rPr>
        <w:t xml:space="preserve">
                  территорию или в помещение для проведения проверки </w:t>
      </w:r>
      <w:r>
        <w:br/>
      </w:r>
      <w:r>
        <w:rPr>
          <w:rFonts w:ascii="Times New Roman"/>
          <w:b w:val="false"/>
          <w:i w:val="false"/>
          <w:color w:val="000000"/>
          <w:sz w:val="28"/>
        </w:rPr>
        <w:t xml:space="preserve">
                  участников внешнеэкономической и иной деятельности </w:t>
      </w:r>
      <w:r>
        <w:br/>
      </w:r>
      <w:r>
        <w:rPr>
          <w:rFonts w:ascii="Times New Roman"/>
          <w:b w:val="false"/>
          <w:i w:val="false"/>
          <w:color w:val="000000"/>
          <w:sz w:val="28"/>
        </w:rPr>
        <w:t xml:space="preserve">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Участник внешнеэкономической и иной деятельности в сфере таможенного дела обязан обеспечить допуск должностных лиц таможенного органа на территорию или в помещение (кроме жилых помещений) в соответствии со статьей 497 настоящего Кодекса. </w:t>
      </w:r>
      <w:r>
        <w:br/>
      </w:r>
      <w:r>
        <w:rPr>
          <w:rFonts w:ascii="Times New Roman"/>
          <w:b w:val="false"/>
          <w:i w:val="false"/>
          <w:color w:val="000000"/>
          <w:sz w:val="28"/>
        </w:rPr>
        <w:t xml:space="preserve">
      2. При отказе обеспечить доступ должностных лиц таможенного органа, проводящих проверку, на указанные территории или в помещения (кроме жилых помещений) составляется протокол. </w:t>
      </w:r>
      <w:r>
        <w:br/>
      </w:r>
      <w:r>
        <w:rPr>
          <w:rFonts w:ascii="Times New Roman"/>
          <w:b w:val="false"/>
          <w:i w:val="false"/>
          <w:color w:val="000000"/>
          <w:sz w:val="28"/>
        </w:rPr>
        <w:t xml:space="preserve">
      3. Протокол подписывается должностными лицами таможенного органа, проводящими проверку, в присутствии двух понятых. </w:t>
      </w:r>
      <w:r>
        <w:br/>
      </w:r>
      <w:r>
        <w:rPr>
          <w:rFonts w:ascii="Times New Roman"/>
          <w:b w:val="false"/>
          <w:i w:val="false"/>
          <w:color w:val="000000"/>
          <w:sz w:val="28"/>
        </w:rPr>
        <w:t xml:space="preserve">
      4. Участник внешнеэкономической и иной деятельности в сфере таможенного дела имеет право отказать в допуске на территорию или в помещение для проведения проверки должностных лиц таможенного органа в случаях, если: </w:t>
      </w:r>
      <w:r>
        <w:br/>
      </w:r>
      <w:r>
        <w:rPr>
          <w:rFonts w:ascii="Times New Roman"/>
          <w:b w:val="false"/>
          <w:i w:val="false"/>
          <w:color w:val="000000"/>
          <w:sz w:val="28"/>
        </w:rPr>
        <w:t xml:space="preserve">
      1) предписание не вручено либо не оформлено в установленном порядке; </w:t>
      </w:r>
      <w:r>
        <w:br/>
      </w:r>
      <w:r>
        <w:rPr>
          <w:rFonts w:ascii="Times New Roman"/>
          <w:b w:val="false"/>
          <w:i w:val="false"/>
          <w:color w:val="000000"/>
          <w:sz w:val="28"/>
        </w:rPr>
        <w:t xml:space="preserve">
      2) сроки проверки, указанные в предписании, не наступили или истекли; </w:t>
      </w:r>
      <w:r>
        <w:br/>
      </w:r>
      <w:r>
        <w:rPr>
          <w:rFonts w:ascii="Times New Roman"/>
          <w:b w:val="false"/>
          <w:i w:val="false"/>
          <w:color w:val="000000"/>
          <w:sz w:val="28"/>
        </w:rPr>
        <w:t xml:space="preserve">
      3) данные должностные лица таможенных органов не указаны в предписании.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510. Полномочия должностных лиц таможенного органа </w:t>
      </w:r>
      <w:r>
        <w:br/>
      </w:r>
      <w:r>
        <w:rPr>
          <w:rFonts w:ascii="Times New Roman"/>
          <w:b w:val="false"/>
          <w:i w:val="false"/>
          <w:color w:val="000000"/>
          <w:sz w:val="28"/>
        </w:rPr>
        <w:t xml:space="preserve">
                  при проведении проверки участников внешнеэкономической </w:t>
      </w:r>
      <w:r>
        <w:br/>
      </w:r>
      <w:r>
        <w:rPr>
          <w:rFonts w:ascii="Times New Roman"/>
          <w:b w:val="false"/>
          <w:i w:val="false"/>
          <w:color w:val="000000"/>
          <w:sz w:val="28"/>
        </w:rPr>
        <w:t xml:space="preserve">
                  и иной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проведении проверки участников внешнеэкономической и иной деятельности в сфере таможенного дела должностные лица таможенных органов вправе: </w:t>
      </w:r>
      <w:r>
        <w:br/>
      </w:r>
      <w:r>
        <w:rPr>
          <w:rFonts w:ascii="Times New Roman"/>
          <w:b w:val="false"/>
          <w:i w:val="false"/>
          <w:color w:val="000000"/>
          <w:sz w:val="28"/>
        </w:rPr>
        <w:t xml:space="preserve">
      1) проверять наличие и осуществлять таможенный досмотр товаров и транспортных средств; </w:t>
      </w:r>
      <w:r>
        <w:br/>
      </w:r>
      <w:r>
        <w:rPr>
          <w:rFonts w:ascii="Times New Roman"/>
          <w:b w:val="false"/>
          <w:i w:val="false"/>
          <w:color w:val="000000"/>
          <w:sz w:val="28"/>
        </w:rPr>
        <w:t xml:space="preserve">
      2) проверять документы, относящиеся к внешнеэкономической и иной деятельности в сфере таможенного дела; </w:t>
      </w:r>
      <w:r>
        <w:br/>
      </w:r>
      <w:r>
        <w:rPr>
          <w:rFonts w:ascii="Times New Roman"/>
          <w:b w:val="false"/>
          <w:i w:val="false"/>
          <w:color w:val="000000"/>
          <w:sz w:val="28"/>
        </w:rPr>
        <w:t xml:space="preserve">
      3) получать от лиц документы, справки, письменные и устные объяснения, касающиеся осуществления внешнеэкономической и иной деятельности в сфере таможенного дела; </w:t>
      </w:r>
      <w:r>
        <w:br/>
      </w:r>
      <w:r>
        <w:rPr>
          <w:rFonts w:ascii="Times New Roman"/>
          <w:b w:val="false"/>
          <w:i w:val="false"/>
          <w:color w:val="000000"/>
          <w:sz w:val="28"/>
        </w:rPr>
        <w:t xml:space="preserve">
      4) опечатывать помещения, в которых имеются товары и транспортные средства; </w:t>
      </w:r>
      <w:r>
        <w:br/>
      </w:r>
      <w:r>
        <w:rPr>
          <w:rFonts w:ascii="Times New Roman"/>
          <w:b w:val="false"/>
          <w:i w:val="false"/>
          <w:color w:val="000000"/>
          <w:sz w:val="28"/>
        </w:rPr>
        <w:t xml:space="preserve">
      5) осуществлять изъятие оригиналов документов, касающихся внешнеэкономической и иной деятельности в сфере таможенного дела и свидетельствующих о совершении правонарушений в сфере таможенного дела, в порядке, определенном законодательством Республики Казахстан, при этом участник внешнеэкономической и иной деятельности в сфере таможенного дела вправе произвести копирование изъятых документов. </w:t>
      </w:r>
      <w:r>
        <w:br/>
      </w:r>
      <w:r>
        <w:rPr>
          <w:rFonts w:ascii="Times New Roman"/>
          <w:b w:val="false"/>
          <w:i w:val="false"/>
          <w:color w:val="000000"/>
          <w:sz w:val="28"/>
        </w:rPr>
        <w:t xml:space="preserve">
      2. Изъятые документы возвращаются в порядке и сроки, установленные законодательством Республики Казахстан. </w:t>
      </w:r>
      <w:r>
        <w:br/>
      </w:r>
      <w:r>
        <w:rPr>
          <w:rFonts w:ascii="Times New Roman"/>
          <w:b w:val="false"/>
          <w:i w:val="false"/>
          <w:color w:val="000000"/>
          <w:sz w:val="28"/>
        </w:rPr>
        <w:t xml:space="preserve">
      3. Опечатывание и изъятие осуществляется в исключительных случаях, когда непринятие указанных мер может привести к сокрытию правонарушения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511. Завершение проверки внешнеэкономической </w:t>
      </w:r>
      <w:r>
        <w:br/>
      </w:r>
      <w:r>
        <w:rPr>
          <w:rFonts w:ascii="Times New Roman"/>
          <w:b w:val="false"/>
          <w:i w:val="false"/>
          <w:color w:val="000000"/>
          <w:sz w:val="28"/>
        </w:rPr>
        <w:t xml:space="preserve">
                  и иной деятельности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завершении проверки должностными лицами таможенного органа составляется акт проверки с указанием: </w:t>
      </w:r>
      <w:r>
        <w:br/>
      </w:r>
      <w:r>
        <w:rPr>
          <w:rFonts w:ascii="Times New Roman"/>
          <w:b w:val="false"/>
          <w:i w:val="false"/>
          <w:color w:val="000000"/>
          <w:sz w:val="28"/>
        </w:rPr>
        <w:t xml:space="preserve">
      1) места проведения проверки, даты составления акта; </w:t>
      </w:r>
      <w:r>
        <w:br/>
      </w:r>
      <w:r>
        <w:rPr>
          <w:rFonts w:ascii="Times New Roman"/>
          <w:b w:val="false"/>
          <w:i w:val="false"/>
          <w:color w:val="000000"/>
          <w:sz w:val="28"/>
        </w:rPr>
        <w:t xml:space="preserve">
      2) должности, фамилии, имени, отчества должностных лиц таможенного органа, проводивших проверку; </w:t>
      </w:r>
      <w:r>
        <w:br/>
      </w:r>
      <w:r>
        <w:rPr>
          <w:rFonts w:ascii="Times New Roman"/>
          <w:b w:val="false"/>
          <w:i w:val="false"/>
          <w:color w:val="000000"/>
          <w:sz w:val="28"/>
        </w:rPr>
        <w:t xml:space="preserve">
      3) фамилии, имени, отчества либо полного наименования участника внешнеэкономической и иной деятельности в сфере таможенного дела; </w:t>
      </w:r>
      <w:r>
        <w:br/>
      </w:r>
      <w:r>
        <w:rPr>
          <w:rFonts w:ascii="Times New Roman"/>
          <w:b w:val="false"/>
          <w:i w:val="false"/>
          <w:color w:val="000000"/>
          <w:sz w:val="28"/>
        </w:rPr>
        <w:t xml:space="preserve">
      4) местонахождения, банковских реквизитов участника внешнеэкономической и иной деятельности в сфере таможенного дела; </w:t>
      </w:r>
      <w:r>
        <w:br/>
      </w:r>
      <w:r>
        <w:rPr>
          <w:rFonts w:ascii="Times New Roman"/>
          <w:b w:val="false"/>
          <w:i w:val="false"/>
          <w:color w:val="000000"/>
          <w:sz w:val="28"/>
        </w:rPr>
        <w:t xml:space="preserve">
      5) фамилии, имени, отчества руководителя и должностных лиц участника внешнеэкономической и иной деятельности в сфере таможенного дела, ответственных за ведение таможенной и бухгалтерской отчетности, уплату таможенных платежей и налогов, взимаемых таможенными органами; </w:t>
      </w:r>
      <w:r>
        <w:br/>
      </w:r>
      <w:r>
        <w:rPr>
          <w:rFonts w:ascii="Times New Roman"/>
          <w:b w:val="false"/>
          <w:i w:val="false"/>
          <w:color w:val="000000"/>
          <w:sz w:val="28"/>
        </w:rPr>
        <w:t xml:space="preserve">
      6) сведений о предыдущей проверке и принятых мерах по устранению ранее выявленных нарушений таможенного законодательства Республики Казахстан; </w:t>
      </w:r>
      <w:r>
        <w:br/>
      </w:r>
      <w:r>
        <w:rPr>
          <w:rFonts w:ascii="Times New Roman"/>
          <w:b w:val="false"/>
          <w:i w:val="false"/>
          <w:color w:val="000000"/>
          <w:sz w:val="28"/>
        </w:rPr>
        <w:t xml:space="preserve">
      7) сведений о документах, представленных участником внешнеэкономической и иной деятельности в сфере таможенного дела для проверки; </w:t>
      </w:r>
      <w:r>
        <w:br/>
      </w:r>
      <w:r>
        <w:rPr>
          <w:rFonts w:ascii="Times New Roman"/>
          <w:b w:val="false"/>
          <w:i w:val="false"/>
          <w:color w:val="000000"/>
          <w:sz w:val="28"/>
        </w:rPr>
        <w:t xml:space="preserve">
      8) подробного описания правонарушений в сфере таможенного дела со ссылкой на соответствующие нормы законодательного акта Республики Казахстан. </w:t>
      </w:r>
      <w:r>
        <w:br/>
      </w:r>
      <w:r>
        <w:rPr>
          <w:rFonts w:ascii="Times New Roman"/>
          <w:b w:val="false"/>
          <w:i w:val="false"/>
          <w:color w:val="000000"/>
          <w:sz w:val="28"/>
        </w:rPr>
        <w:t xml:space="preserve">
      2. Завершением срока проверки считается день вручения участнику внешнеэкономической и иной деятельности в сфере таможенного дела акта проверки. </w:t>
      </w:r>
      <w:r>
        <w:br/>
      </w:r>
      <w:r>
        <w:rPr>
          <w:rFonts w:ascii="Times New Roman"/>
          <w:b w:val="false"/>
          <w:i w:val="false"/>
          <w:color w:val="000000"/>
          <w:sz w:val="28"/>
        </w:rPr>
        <w:t xml:space="preserve">
      3. В случае, если по завершении проверки не установлены нарушения таможенного законодательства Республики Казахстан, в акте проверки производится соответствующая запись. </w:t>
      </w:r>
      <w:r>
        <w:br/>
      </w:r>
      <w:r>
        <w:rPr>
          <w:rFonts w:ascii="Times New Roman"/>
          <w:b w:val="false"/>
          <w:i w:val="false"/>
          <w:color w:val="000000"/>
          <w:sz w:val="28"/>
        </w:rPr>
        <w:t xml:space="preserve">
      4. К акту проверки прилагаются копии документов, расчеты и другие материалы, полученные в ходе проверки. </w:t>
      </w:r>
      <w:r>
        <w:br/>
      </w:r>
      <w:r>
        <w:rPr>
          <w:rFonts w:ascii="Times New Roman"/>
          <w:b w:val="false"/>
          <w:i w:val="false"/>
          <w:color w:val="000000"/>
          <w:sz w:val="28"/>
        </w:rPr>
        <w:t xml:space="preserve">
      5. Акт проверки составляется в трех экземплярах, подписанных должностными лицами таможенного органа, проводившими проверку. </w:t>
      </w:r>
      <w:r>
        <w:br/>
      </w:r>
      <w:r>
        <w:rPr>
          <w:rFonts w:ascii="Times New Roman"/>
          <w:b w:val="false"/>
          <w:i w:val="false"/>
          <w:color w:val="000000"/>
          <w:sz w:val="28"/>
        </w:rPr>
        <w:t xml:space="preserve">
      6. Акт проверки регистрируется в специальном журнале регистрации актов проверок, который должен быть пронумерован, прошнурован и скреплен печатью таможенного органа. </w:t>
      </w:r>
      <w:r>
        <w:br/>
      </w:r>
      <w:r>
        <w:rPr>
          <w:rFonts w:ascii="Times New Roman"/>
          <w:b w:val="false"/>
          <w:i w:val="false"/>
          <w:color w:val="000000"/>
          <w:sz w:val="28"/>
        </w:rPr>
        <w:t xml:space="preserve">
      7. В случае несогласия участника внешнеэкономической и иной деятельности в сфере таможенного дела с результатами проверки, руководителем или уполномоченным должностным лицом участника внешнеэкономической и иной деятельности в сфере таможенного дела в акте проверки производится соответствующая запись.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512. Решение по результатам проверки участников </w:t>
      </w:r>
      <w:r>
        <w:br/>
      </w:r>
      <w:r>
        <w:rPr>
          <w:rFonts w:ascii="Times New Roman"/>
          <w:b w:val="false"/>
          <w:i w:val="false"/>
          <w:color w:val="000000"/>
          <w:sz w:val="28"/>
        </w:rPr>
        <w:t xml:space="preserve">
                  внешнеэкономической и иной деятельности в сфере </w:t>
      </w:r>
      <w:r>
        <w:br/>
      </w:r>
      <w:r>
        <w:rPr>
          <w:rFonts w:ascii="Times New Roman"/>
          <w:b w:val="false"/>
          <w:i w:val="false"/>
          <w:color w:val="000000"/>
          <w:sz w:val="28"/>
        </w:rPr>
        <w:t xml:space="preserve">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завершении проверки участников внешнеэкономической и иной деятельности в сфере таможенного дела таможенным органом на основе отраженных в акте проверки результатов выносится уведомление о начисленных суммах таможенных платежей, налогов, и пени по форме, предусмотренной статьей 376 настоящего Кодекса. </w:t>
      </w:r>
      <w:r>
        <w:br/>
      </w:r>
      <w:r>
        <w:rPr>
          <w:rFonts w:ascii="Times New Roman"/>
          <w:b w:val="false"/>
          <w:i w:val="false"/>
          <w:color w:val="000000"/>
          <w:sz w:val="28"/>
        </w:rPr>
        <w:t xml:space="preserve">
      2. Уведомление направляется участнику внешнеэкономической и иной деятельности в сфере таможенного дела в соответствии с порядком, предусмотренным статьей 376 настоящего Кодекса. </w:t>
      </w:r>
      <w:r>
        <w:br/>
      </w:r>
      <w:r>
        <w:rPr>
          <w:rFonts w:ascii="Times New Roman"/>
          <w:b w:val="false"/>
          <w:i w:val="false"/>
          <w:color w:val="000000"/>
          <w:sz w:val="28"/>
        </w:rPr>
        <w:t xml:space="preserve">
      3. Участник внешнеэкономической и иной деятельности в сфере таможенного дела, получивший уведомление о начисленных суммах таможенных платежей, налогов и пени, обязан исполнить его в сроки, установленные статьей 376 настоящего Кодекса. </w:t>
      </w:r>
      <w:r>
        <w:br/>
      </w:r>
      <w:r>
        <w:rPr>
          <w:rFonts w:ascii="Times New Roman"/>
          <w:b w:val="false"/>
          <w:i w:val="false"/>
          <w:color w:val="000000"/>
          <w:sz w:val="28"/>
        </w:rPr>
        <w:t xml:space="preserve">
      4. Участник внешнеэкономической и иной деятельности в сфере таможенного дела имеет право обжаловать результаты проверки в порядке и сроки, предусмотренные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66. Оценка и управление рисками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513. Общие понятия и цели применения управления рисками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Риск - степень вероятности несоблюдения таможенного законодательства Республики Казахстан, которая может привести к потерям, убыткам или ущербу для государства. </w:t>
      </w:r>
      <w:r>
        <w:br/>
      </w:r>
      <w:r>
        <w:rPr>
          <w:rFonts w:ascii="Times New Roman"/>
          <w:b w:val="false"/>
          <w:i w:val="false"/>
          <w:color w:val="000000"/>
          <w:sz w:val="28"/>
        </w:rPr>
        <w:t xml:space="preserve">
      Оценка риска - систематическое определение приоритетов управления риском путем оценки и сравнения уровня риска со стандартами, определенными предварительно. </w:t>
      </w:r>
      <w:r>
        <w:br/>
      </w:r>
      <w:r>
        <w:rPr>
          <w:rFonts w:ascii="Times New Roman"/>
          <w:b w:val="false"/>
          <w:i w:val="false"/>
          <w:color w:val="000000"/>
          <w:sz w:val="28"/>
        </w:rPr>
        <w:t xml:space="preserve">
      Управление риском - техника применения профилактических мер, позволяющих определить методы контроля для предупреждения риска. </w:t>
      </w:r>
      <w:r>
        <w:br/>
      </w:r>
      <w:r>
        <w:rPr>
          <w:rFonts w:ascii="Times New Roman"/>
          <w:b w:val="false"/>
          <w:i w:val="false"/>
          <w:color w:val="000000"/>
          <w:sz w:val="28"/>
        </w:rPr>
        <w:t xml:space="preserve">
      2. Целями применения управления рисками являются: </w:t>
      </w:r>
      <w:r>
        <w:br/>
      </w:r>
      <w:r>
        <w:rPr>
          <w:rFonts w:ascii="Times New Roman"/>
          <w:b w:val="false"/>
          <w:i w:val="false"/>
          <w:color w:val="000000"/>
          <w:sz w:val="28"/>
        </w:rPr>
        <w:t xml:space="preserve">
      1) сосредоточение внимания на сферах повышенного риска и, </w:t>
      </w:r>
    </w:p>
    <w:bookmarkEnd w:id="63"/>
    <w:bookmarkStart w:name="z1064"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следовательно, обеспечение более эффективного использования имеющихся в </w:t>
      </w:r>
    </w:p>
    <w:p>
      <w:pPr>
        <w:spacing w:after="0"/>
        <w:ind w:left="0"/>
        <w:jc w:val="both"/>
      </w:pPr>
      <w:r>
        <w:rPr>
          <w:rFonts w:ascii="Times New Roman"/>
          <w:b w:val="false"/>
          <w:i w:val="false"/>
          <w:color w:val="000000"/>
          <w:sz w:val="28"/>
        </w:rPr>
        <w:t>распоряжении ресурсов;</w:t>
      </w:r>
    </w:p>
    <w:p>
      <w:pPr>
        <w:spacing w:after="0"/>
        <w:ind w:left="0"/>
        <w:jc w:val="both"/>
      </w:pPr>
      <w:r>
        <w:rPr>
          <w:rFonts w:ascii="Times New Roman"/>
          <w:b w:val="false"/>
          <w:i w:val="false"/>
          <w:color w:val="000000"/>
          <w:sz w:val="28"/>
        </w:rPr>
        <w:t xml:space="preserve">     2) увеличение возможностей по выявлению правонарушений в сфере </w:t>
      </w:r>
    </w:p>
    <w:p>
      <w:pPr>
        <w:spacing w:after="0"/>
        <w:ind w:left="0"/>
        <w:jc w:val="both"/>
      </w:pPr>
      <w:r>
        <w:rPr>
          <w:rFonts w:ascii="Times New Roman"/>
          <w:b w:val="false"/>
          <w:i w:val="false"/>
          <w:color w:val="000000"/>
          <w:sz w:val="28"/>
        </w:rPr>
        <w:t>таможенного дела;</w:t>
      </w:r>
    </w:p>
    <w:p>
      <w:pPr>
        <w:spacing w:after="0"/>
        <w:ind w:left="0"/>
        <w:jc w:val="both"/>
      </w:pPr>
      <w:r>
        <w:rPr>
          <w:rFonts w:ascii="Times New Roman"/>
          <w:b w:val="false"/>
          <w:i w:val="false"/>
          <w:color w:val="000000"/>
          <w:sz w:val="28"/>
        </w:rPr>
        <w:t xml:space="preserve">     3) создание участникам внешнеэкономической деятельности, соблюдающим </w:t>
      </w:r>
    </w:p>
    <w:p>
      <w:pPr>
        <w:spacing w:after="0"/>
        <w:ind w:left="0"/>
        <w:jc w:val="both"/>
      </w:pPr>
      <w:r>
        <w:rPr>
          <w:rFonts w:ascii="Times New Roman"/>
          <w:b w:val="false"/>
          <w:i w:val="false"/>
          <w:color w:val="000000"/>
          <w:sz w:val="28"/>
        </w:rPr>
        <w:t xml:space="preserve">таможенное законодательство Республики Казахстан, благоприятных условий </w:t>
      </w:r>
    </w:p>
    <w:p>
      <w:pPr>
        <w:spacing w:after="0"/>
        <w:ind w:left="0"/>
        <w:jc w:val="both"/>
      </w:pPr>
      <w:r>
        <w:rPr>
          <w:rFonts w:ascii="Times New Roman"/>
          <w:b w:val="false"/>
          <w:i w:val="false"/>
          <w:color w:val="000000"/>
          <w:sz w:val="28"/>
        </w:rPr>
        <w:t xml:space="preserve">для перемещения товаров и транспортных средств через таможенную границу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Статья 514. Категории рисков</w:t>
      </w:r>
    </w:p>
    <w:p>
      <w:pPr>
        <w:spacing w:after="0"/>
        <w:ind w:left="0"/>
        <w:jc w:val="both"/>
      </w:pPr>
      <w:r>
        <w:rPr>
          <w:rFonts w:ascii="Times New Roman"/>
          <w:b w:val="false"/>
          <w:i w:val="false"/>
          <w:color w:val="000000"/>
          <w:sz w:val="28"/>
        </w:rPr>
        <w:t>     Категориями рисков являются:</w:t>
      </w:r>
    </w:p>
    <w:p>
      <w:pPr>
        <w:spacing w:after="0"/>
        <w:ind w:left="0"/>
        <w:jc w:val="both"/>
      </w:pPr>
      <w:r>
        <w:rPr>
          <w:rFonts w:ascii="Times New Roman"/>
          <w:b w:val="false"/>
          <w:i w:val="false"/>
          <w:color w:val="000000"/>
          <w:sz w:val="28"/>
        </w:rPr>
        <w:t>     1) вид товаров;</w:t>
      </w:r>
    </w:p>
    <w:p>
      <w:pPr>
        <w:spacing w:after="0"/>
        <w:ind w:left="0"/>
        <w:jc w:val="both"/>
      </w:pPr>
      <w:r>
        <w:rPr>
          <w:rFonts w:ascii="Times New Roman"/>
          <w:b w:val="false"/>
          <w:i w:val="false"/>
          <w:color w:val="000000"/>
          <w:sz w:val="28"/>
        </w:rPr>
        <w:t xml:space="preserve">     2) код товаров в соответствии с Товарной номенклатурой </w:t>
      </w:r>
    </w:p>
    <w:p>
      <w:pPr>
        <w:spacing w:after="0"/>
        <w:ind w:left="0"/>
        <w:jc w:val="both"/>
      </w:pPr>
      <w:r>
        <w:rPr>
          <w:rFonts w:ascii="Times New Roman"/>
          <w:b w:val="false"/>
          <w:i w:val="false"/>
          <w:color w:val="000000"/>
          <w:sz w:val="28"/>
        </w:rPr>
        <w:t>внешнеэкономической деятельности;</w:t>
      </w:r>
    </w:p>
    <w:p>
      <w:pPr>
        <w:spacing w:after="0"/>
        <w:ind w:left="0"/>
        <w:jc w:val="both"/>
      </w:pPr>
      <w:r>
        <w:rPr>
          <w:rFonts w:ascii="Times New Roman"/>
          <w:b w:val="false"/>
          <w:i w:val="false"/>
          <w:color w:val="000000"/>
          <w:sz w:val="28"/>
        </w:rPr>
        <w:t>     3) страна происхождения товаров;</w:t>
      </w:r>
    </w:p>
    <w:p>
      <w:pPr>
        <w:spacing w:after="0"/>
        <w:ind w:left="0"/>
        <w:jc w:val="both"/>
      </w:pPr>
      <w:r>
        <w:rPr>
          <w:rFonts w:ascii="Times New Roman"/>
          <w:b w:val="false"/>
          <w:i w:val="false"/>
          <w:color w:val="000000"/>
          <w:sz w:val="28"/>
        </w:rPr>
        <w:t>     4) страна отправления товаров;</w:t>
      </w:r>
    </w:p>
    <w:p>
      <w:pPr>
        <w:spacing w:after="0"/>
        <w:ind w:left="0"/>
        <w:jc w:val="both"/>
      </w:pPr>
      <w:r>
        <w:rPr>
          <w:rFonts w:ascii="Times New Roman"/>
          <w:b w:val="false"/>
          <w:i w:val="false"/>
          <w:color w:val="000000"/>
          <w:sz w:val="28"/>
        </w:rPr>
        <w:t>     5) страна назначения товаров;</w:t>
      </w:r>
    </w:p>
    <w:p>
      <w:pPr>
        <w:spacing w:after="0"/>
        <w:ind w:left="0"/>
        <w:jc w:val="both"/>
      </w:pPr>
      <w:r>
        <w:rPr>
          <w:rFonts w:ascii="Times New Roman"/>
          <w:b w:val="false"/>
          <w:i w:val="false"/>
          <w:color w:val="000000"/>
          <w:sz w:val="28"/>
        </w:rPr>
        <w:t>     6) транспортное средство;</w:t>
      </w:r>
    </w:p>
    <w:p>
      <w:pPr>
        <w:spacing w:after="0"/>
        <w:ind w:left="0"/>
        <w:jc w:val="both"/>
      </w:pPr>
      <w:r>
        <w:rPr>
          <w:rFonts w:ascii="Times New Roman"/>
          <w:b w:val="false"/>
          <w:i w:val="false"/>
          <w:color w:val="000000"/>
          <w:sz w:val="28"/>
        </w:rPr>
        <w:t>     7) таможенная стоимость;</w:t>
      </w:r>
    </w:p>
    <w:p>
      <w:pPr>
        <w:spacing w:after="0"/>
        <w:ind w:left="0"/>
        <w:jc w:val="both"/>
      </w:pPr>
      <w:r>
        <w:rPr>
          <w:rFonts w:ascii="Times New Roman"/>
          <w:b w:val="false"/>
          <w:i w:val="false"/>
          <w:color w:val="000000"/>
          <w:sz w:val="28"/>
        </w:rPr>
        <w:t>     8) маршрут перемещения товаров;</w:t>
      </w:r>
    </w:p>
    <w:p>
      <w:pPr>
        <w:spacing w:after="0"/>
        <w:ind w:left="0"/>
        <w:jc w:val="both"/>
      </w:pPr>
      <w:r>
        <w:rPr>
          <w:rFonts w:ascii="Times New Roman"/>
          <w:b w:val="false"/>
          <w:i w:val="false"/>
          <w:color w:val="000000"/>
          <w:sz w:val="28"/>
        </w:rPr>
        <w:t>     9) участник внешнеэкономической деятельности;</w:t>
      </w:r>
    </w:p>
    <w:p>
      <w:pPr>
        <w:spacing w:after="0"/>
        <w:ind w:left="0"/>
        <w:jc w:val="both"/>
      </w:pPr>
      <w:r>
        <w:rPr>
          <w:rFonts w:ascii="Times New Roman"/>
          <w:b w:val="false"/>
          <w:i w:val="false"/>
          <w:color w:val="000000"/>
          <w:sz w:val="28"/>
        </w:rPr>
        <w:t>     10) документы, предъявленные для таможенного оформления.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5"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515. Деятельность таможенных органов по оценке </w:t>
      </w:r>
      <w:r>
        <w:br/>
      </w:r>
      <w:r>
        <w:rPr>
          <w:rFonts w:ascii="Times New Roman"/>
          <w:b w:val="false"/>
          <w:i w:val="false"/>
          <w:color w:val="000000"/>
          <w:sz w:val="28"/>
        </w:rPr>
        <w:t xml:space="preserve">
                  и управлению рисками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Центральный таможенный орган производит сбор, обобщение и анализ статистической и оперативной информации о совершении правонарушений в сфере таможенного дела, включая все факты правонарушений, находящихся на стадии производства проверок по ним, а также по которым принято процессуальное решение. </w:t>
      </w:r>
      <w:r>
        <w:br/>
      </w:r>
      <w:r>
        <w:rPr>
          <w:rFonts w:ascii="Times New Roman"/>
          <w:b w:val="false"/>
          <w:i w:val="false"/>
          <w:color w:val="000000"/>
          <w:sz w:val="28"/>
        </w:rPr>
        <w:t xml:space="preserve">
      2. Центральный таможенный орган на основании критериев, указанных в пунктах 1-5 статьи 516 настоящего Кодекса, ежегодно устанавливает перечни показателей рисков. </w:t>
      </w:r>
      <w:r>
        <w:br/>
      </w:r>
      <w:r>
        <w:rPr>
          <w:rFonts w:ascii="Times New Roman"/>
          <w:b w:val="false"/>
          <w:i w:val="false"/>
          <w:color w:val="000000"/>
          <w:sz w:val="28"/>
        </w:rPr>
        <w:t xml:space="preserve">
      3. Установленные перечни показателей рисков используются таможенными органами при осуществлении таможенного контроля для выбора объектов повышенного внимания и не могут являться основанием для ограничения перемещения товаров через таможенную границу Республики Казахстан. Данные перечни являются конфиденциальной информацией. </w:t>
      </w:r>
      <w:r>
        <w:br/>
      </w:r>
      <w:r>
        <w:rPr>
          <w:rFonts w:ascii="Times New Roman"/>
          <w:b w:val="false"/>
          <w:i w:val="false"/>
          <w:color w:val="000000"/>
          <w:sz w:val="28"/>
        </w:rPr>
        <w:t xml:space="preserve">
      4. По предложению таможенных управлений и таможен, с учетом сложившейся оперативной обстановки, перечни показателей рисков могут изменяться в течение всего времени их действия. </w:t>
      </w:r>
      <w:r>
        <w:br/>
      </w:r>
      <w:r>
        <w:rPr>
          <w:rFonts w:ascii="Times New Roman"/>
          <w:b w:val="false"/>
          <w:i w:val="false"/>
          <w:color w:val="000000"/>
          <w:sz w:val="28"/>
        </w:rPr>
        <w:t>
 </w:t>
      </w:r>
    </w:p>
    <w:bookmarkEnd w:id="65"/>
    <w:bookmarkStart w:name="z1067" w:id="66"/>
    <w:p>
      <w:pPr>
        <w:spacing w:after="0"/>
        <w:ind w:left="0"/>
        <w:jc w:val="both"/>
      </w:pP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Статья 516. Критерии определения показателей риска</w:t>
      </w:r>
    </w:p>
    <w:p>
      <w:pPr>
        <w:spacing w:after="0"/>
        <w:ind w:left="0"/>
        <w:jc w:val="both"/>
      </w:pPr>
      <w:r>
        <w:rPr>
          <w:rFonts w:ascii="Times New Roman"/>
          <w:b w:val="false"/>
          <w:i w:val="false"/>
          <w:color w:val="000000"/>
          <w:sz w:val="28"/>
        </w:rPr>
        <w:t>     1. Виды товаров:</w:t>
      </w:r>
    </w:p>
    <w:p>
      <w:pPr>
        <w:spacing w:after="0"/>
        <w:ind w:left="0"/>
        <w:jc w:val="both"/>
      </w:pPr>
      <w:r>
        <w:rPr>
          <w:rFonts w:ascii="Times New Roman"/>
          <w:b w:val="false"/>
          <w:i w:val="false"/>
          <w:color w:val="000000"/>
          <w:sz w:val="28"/>
        </w:rPr>
        <w:t xml:space="preserve">     1) наиболее часто являющиеся предметом незаконного перемещения через </w:t>
      </w:r>
    </w:p>
    <w:p>
      <w:pPr>
        <w:spacing w:after="0"/>
        <w:ind w:left="0"/>
        <w:jc w:val="both"/>
      </w:pPr>
      <w:r>
        <w:rPr>
          <w:rFonts w:ascii="Times New Roman"/>
          <w:b w:val="false"/>
          <w:i w:val="false"/>
          <w:color w:val="000000"/>
          <w:sz w:val="28"/>
        </w:rPr>
        <w:t>таможенную границу Республики Казахстан;</w:t>
      </w:r>
    </w:p>
    <w:p>
      <w:pPr>
        <w:spacing w:after="0"/>
        <w:ind w:left="0"/>
        <w:jc w:val="both"/>
      </w:pPr>
      <w:r>
        <w:rPr>
          <w:rFonts w:ascii="Times New Roman"/>
          <w:b w:val="false"/>
          <w:i w:val="false"/>
          <w:color w:val="000000"/>
          <w:sz w:val="28"/>
        </w:rPr>
        <w:t xml:space="preserve">     2) имеющие свойства изменения физического объема в зависимости от </w:t>
      </w:r>
    </w:p>
    <w:p>
      <w:pPr>
        <w:spacing w:after="0"/>
        <w:ind w:left="0"/>
        <w:jc w:val="both"/>
      </w:pPr>
      <w:r>
        <w:rPr>
          <w:rFonts w:ascii="Times New Roman"/>
          <w:b w:val="false"/>
          <w:i w:val="false"/>
          <w:color w:val="000000"/>
          <w:sz w:val="28"/>
        </w:rPr>
        <w:t>показателей окружающей среды.</w:t>
      </w:r>
    </w:p>
    <w:p>
      <w:pPr>
        <w:spacing w:after="0"/>
        <w:ind w:left="0"/>
        <w:jc w:val="both"/>
      </w:pPr>
      <w:r>
        <w:rPr>
          <w:rFonts w:ascii="Times New Roman"/>
          <w:b w:val="false"/>
          <w:i w:val="false"/>
          <w:color w:val="000000"/>
          <w:sz w:val="28"/>
        </w:rPr>
        <w:t xml:space="preserve">     2. Коды товаров в соответствии с Товарной номенклатурой </w:t>
      </w:r>
    </w:p>
    <w:p>
      <w:pPr>
        <w:spacing w:after="0"/>
        <w:ind w:left="0"/>
        <w:jc w:val="both"/>
      </w:pPr>
      <w:r>
        <w:rPr>
          <w:rFonts w:ascii="Times New Roman"/>
          <w:b w:val="false"/>
          <w:i w:val="false"/>
          <w:color w:val="000000"/>
          <w:sz w:val="28"/>
        </w:rPr>
        <w:t>внешнеэкономической деятельности:</w:t>
      </w:r>
    </w:p>
    <w:p>
      <w:pPr>
        <w:spacing w:after="0"/>
        <w:ind w:left="0"/>
        <w:jc w:val="both"/>
      </w:pPr>
      <w:r>
        <w:rPr>
          <w:rFonts w:ascii="Times New Roman"/>
          <w:b w:val="false"/>
          <w:i w:val="false"/>
          <w:color w:val="000000"/>
          <w:sz w:val="28"/>
        </w:rPr>
        <w:t xml:space="preserve">     1) в отношении которых законодательством Республики Казахстан </w:t>
      </w:r>
    </w:p>
    <w:p>
      <w:pPr>
        <w:spacing w:after="0"/>
        <w:ind w:left="0"/>
        <w:jc w:val="both"/>
      </w:pPr>
      <w:r>
        <w:rPr>
          <w:rFonts w:ascii="Times New Roman"/>
          <w:b w:val="false"/>
          <w:i w:val="false"/>
          <w:color w:val="000000"/>
          <w:sz w:val="28"/>
        </w:rPr>
        <w:t>предусмотрено применение мер нетарифного регулирования;</w:t>
      </w:r>
    </w:p>
    <w:p>
      <w:pPr>
        <w:spacing w:after="0"/>
        <w:ind w:left="0"/>
        <w:jc w:val="both"/>
      </w:pPr>
      <w:r>
        <w:rPr>
          <w:rFonts w:ascii="Times New Roman"/>
          <w:b w:val="false"/>
          <w:i w:val="false"/>
          <w:color w:val="000000"/>
          <w:sz w:val="28"/>
        </w:rPr>
        <w:t>     2) подлежащие обложению акцизами;</w:t>
      </w:r>
    </w:p>
    <w:p>
      <w:pPr>
        <w:spacing w:after="0"/>
        <w:ind w:left="0"/>
        <w:jc w:val="both"/>
      </w:pPr>
      <w:r>
        <w:rPr>
          <w:rFonts w:ascii="Times New Roman"/>
          <w:b w:val="false"/>
          <w:i w:val="false"/>
          <w:color w:val="000000"/>
          <w:sz w:val="28"/>
        </w:rPr>
        <w:t xml:space="preserve">     3) которые могут быть использованы для занижения размеров таможенных </w:t>
      </w:r>
    </w:p>
    <w:p>
      <w:pPr>
        <w:spacing w:after="0"/>
        <w:ind w:left="0"/>
        <w:jc w:val="both"/>
      </w:pPr>
      <w:r>
        <w:rPr>
          <w:rFonts w:ascii="Times New Roman"/>
          <w:b w:val="false"/>
          <w:i w:val="false"/>
          <w:color w:val="000000"/>
          <w:sz w:val="28"/>
        </w:rPr>
        <w:t>платежей, а также уклонения от применения мер нетарифного регулирования.</w:t>
      </w:r>
    </w:p>
    <w:p>
      <w:pPr>
        <w:spacing w:after="0"/>
        <w:ind w:left="0"/>
        <w:jc w:val="both"/>
      </w:pPr>
      <w:r>
        <w:rPr>
          <w:rFonts w:ascii="Times New Roman"/>
          <w:b w:val="false"/>
          <w:i w:val="false"/>
          <w:color w:val="000000"/>
          <w:sz w:val="28"/>
        </w:rPr>
        <w:t xml:space="preserve">     3. Страны происхождения товаров, в отношении которых предусмотрены </w:t>
      </w:r>
    </w:p>
    <w:p>
      <w:pPr>
        <w:spacing w:after="0"/>
        <w:ind w:left="0"/>
        <w:jc w:val="both"/>
      </w:pPr>
      <w:r>
        <w:rPr>
          <w:rFonts w:ascii="Times New Roman"/>
          <w:b w:val="false"/>
          <w:i w:val="false"/>
          <w:color w:val="000000"/>
          <w:sz w:val="28"/>
        </w:rPr>
        <w:t>тарифные преференции.</w:t>
      </w:r>
    </w:p>
    <w:p>
      <w:pPr>
        <w:spacing w:after="0"/>
        <w:ind w:left="0"/>
        <w:jc w:val="both"/>
      </w:pPr>
      <w:r>
        <w:rPr>
          <w:rFonts w:ascii="Times New Roman"/>
          <w:b w:val="false"/>
          <w:i w:val="false"/>
          <w:color w:val="000000"/>
          <w:sz w:val="28"/>
        </w:rPr>
        <w:t>     4. Страны отправления товаров:</w:t>
      </w:r>
    </w:p>
    <w:p>
      <w:pPr>
        <w:spacing w:after="0"/>
        <w:ind w:left="0"/>
        <w:jc w:val="both"/>
      </w:pPr>
      <w:r>
        <w:rPr>
          <w:rFonts w:ascii="Times New Roman"/>
          <w:b w:val="false"/>
          <w:i w:val="false"/>
          <w:color w:val="000000"/>
          <w:sz w:val="28"/>
        </w:rPr>
        <w:t>     1) в отношении которых предусмотрены тарифные преференции;</w:t>
      </w:r>
    </w:p>
    <w:p>
      <w:pPr>
        <w:spacing w:after="0"/>
        <w:ind w:left="0"/>
        <w:jc w:val="both"/>
      </w:pPr>
      <w:r>
        <w:rPr>
          <w:rFonts w:ascii="Times New Roman"/>
          <w:b w:val="false"/>
          <w:i w:val="false"/>
          <w:color w:val="000000"/>
          <w:sz w:val="28"/>
        </w:rPr>
        <w:t xml:space="preserve">     2) являющиеся источниками наркотрафиков, а также террористических </w:t>
      </w:r>
    </w:p>
    <w:p>
      <w:pPr>
        <w:spacing w:after="0"/>
        <w:ind w:left="0"/>
        <w:jc w:val="both"/>
      </w:pPr>
      <w:r>
        <w:rPr>
          <w:rFonts w:ascii="Times New Roman"/>
          <w:b w:val="false"/>
          <w:i w:val="false"/>
          <w:color w:val="000000"/>
          <w:sz w:val="28"/>
        </w:rPr>
        <w:t>проявлений.</w:t>
      </w:r>
    </w:p>
    <w:p>
      <w:pPr>
        <w:spacing w:after="0"/>
        <w:ind w:left="0"/>
        <w:jc w:val="both"/>
      </w:pPr>
      <w:r>
        <w:rPr>
          <w:rFonts w:ascii="Times New Roman"/>
          <w:b w:val="false"/>
          <w:i w:val="false"/>
          <w:color w:val="000000"/>
          <w:sz w:val="28"/>
        </w:rPr>
        <w:t>     5. Страны назначения товаров, имеющие оффшорные зоны.</w:t>
      </w:r>
    </w:p>
    <w:p>
      <w:pPr>
        <w:spacing w:after="0"/>
        <w:ind w:left="0"/>
        <w:jc w:val="both"/>
      </w:pPr>
      <w:r>
        <w:rPr>
          <w:rFonts w:ascii="Times New Roman"/>
          <w:b w:val="false"/>
          <w:i w:val="false"/>
          <w:color w:val="000000"/>
          <w:sz w:val="28"/>
        </w:rPr>
        <w:t>     6. Транспортные средства:</w:t>
      </w:r>
    </w:p>
    <w:p>
      <w:pPr>
        <w:spacing w:after="0"/>
        <w:ind w:left="0"/>
        <w:jc w:val="both"/>
      </w:pPr>
      <w:r>
        <w:rPr>
          <w:rFonts w:ascii="Times New Roman"/>
          <w:b w:val="false"/>
          <w:i w:val="false"/>
          <w:color w:val="000000"/>
          <w:sz w:val="28"/>
        </w:rPr>
        <w:t xml:space="preserve">     1) имеющие конструктивные изменения или доработки, отличные от </w:t>
      </w:r>
    </w:p>
    <w:p>
      <w:pPr>
        <w:spacing w:after="0"/>
        <w:ind w:left="0"/>
        <w:jc w:val="both"/>
      </w:pPr>
      <w:r>
        <w:rPr>
          <w:rFonts w:ascii="Times New Roman"/>
          <w:b w:val="false"/>
          <w:i w:val="false"/>
          <w:color w:val="000000"/>
          <w:sz w:val="28"/>
        </w:rPr>
        <w:t>заводских;</w:t>
      </w:r>
    </w:p>
    <w:p>
      <w:pPr>
        <w:spacing w:after="0"/>
        <w:ind w:left="0"/>
        <w:jc w:val="both"/>
      </w:pPr>
      <w:r>
        <w:rPr>
          <w:rFonts w:ascii="Times New Roman"/>
          <w:b w:val="false"/>
          <w:i w:val="false"/>
          <w:color w:val="000000"/>
          <w:sz w:val="28"/>
        </w:rPr>
        <w:t>     2) перемещаемые лицами, не являющимися их фактическими владельцами;</w:t>
      </w:r>
    </w:p>
    <w:p>
      <w:pPr>
        <w:spacing w:after="0"/>
        <w:ind w:left="0"/>
        <w:jc w:val="both"/>
      </w:pPr>
      <w:r>
        <w:rPr>
          <w:rFonts w:ascii="Times New Roman"/>
          <w:b w:val="false"/>
          <w:i w:val="false"/>
          <w:color w:val="000000"/>
          <w:sz w:val="28"/>
        </w:rPr>
        <w:t xml:space="preserve">     3) ранее используемые для незаконного перемещения товаров. </w:t>
      </w:r>
    </w:p>
    <w:p>
      <w:pPr>
        <w:spacing w:after="0"/>
        <w:ind w:left="0"/>
        <w:jc w:val="both"/>
      </w:pPr>
      <w:r>
        <w:rPr>
          <w:rFonts w:ascii="Times New Roman"/>
          <w:b w:val="false"/>
          <w:i w:val="false"/>
          <w:color w:val="000000"/>
          <w:sz w:val="28"/>
        </w:rPr>
        <w:t>     7. Таможенная стоимость:</w:t>
      </w:r>
    </w:p>
    <w:p>
      <w:pPr>
        <w:spacing w:after="0"/>
        <w:ind w:left="0"/>
        <w:jc w:val="both"/>
      </w:pPr>
      <w:r>
        <w:rPr>
          <w:rFonts w:ascii="Times New Roman"/>
          <w:b w:val="false"/>
          <w:i w:val="false"/>
          <w:color w:val="000000"/>
          <w:sz w:val="28"/>
        </w:rPr>
        <w:t xml:space="preserve">     1) заявленная без предъявления коммерческих документов, ее </w:t>
      </w:r>
    </w:p>
    <w:p>
      <w:pPr>
        <w:spacing w:after="0"/>
        <w:ind w:left="0"/>
        <w:jc w:val="both"/>
      </w:pPr>
      <w:r>
        <w:rPr>
          <w:rFonts w:ascii="Times New Roman"/>
          <w:b w:val="false"/>
          <w:i w:val="false"/>
          <w:color w:val="000000"/>
          <w:sz w:val="28"/>
        </w:rPr>
        <w:t>подтверждающую;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8"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заявленная на основе коммерческих документов, достоверность которых вызывает сомнение (ксерокопии документов, документы без реквизитов продавца и (или) покупателя, документы без отметок о проведении таможенного контроля как приграничными пунктами пропуска Республики Казахстан, так и таможенными службами сопредельных государств); </w:t>
      </w:r>
      <w:r>
        <w:br/>
      </w:r>
      <w:r>
        <w:rPr>
          <w:rFonts w:ascii="Times New Roman"/>
          <w:b w:val="false"/>
          <w:i w:val="false"/>
          <w:color w:val="000000"/>
          <w:sz w:val="28"/>
        </w:rPr>
        <w:t xml:space="preserve">
      3) являющаяся значительно ниже таможенной стоимости, определенной таможенным органом на основании методов определения таможенной стоимости, предусмотренных статьей 333 настоящего Кодекса. </w:t>
      </w:r>
      <w:r>
        <w:br/>
      </w:r>
      <w:r>
        <w:rPr>
          <w:rFonts w:ascii="Times New Roman"/>
          <w:b w:val="false"/>
          <w:i w:val="false"/>
          <w:color w:val="000000"/>
          <w:sz w:val="28"/>
        </w:rPr>
        <w:t xml:space="preserve">
      8. Маршруты перемещения товаров: </w:t>
      </w:r>
      <w:r>
        <w:br/>
      </w:r>
      <w:r>
        <w:rPr>
          <w:rFonts w:ascii="Times New Roman"/>
          <w:b w:val="false"/>
          <w:i w:val="false"/>
          <w:color w:val="000000"/>
          <w:sz w:val="28"/>
        </w:rPr>
        <w:t xml:space="preserve">
      1) отличающиеся от оптимальных по расстоянию или по состоянию дороги; </w:t>
      </w:r>
      <w:r>
        <w:br/>
      </w:r>
      <w:r>
        <w:rPr>
          <w:rFonts w:ascii="Times New Roman"/>
          <w:b w:val="false"/>
          <w:i w:val="false"/>
          <w:color w:val="000000"/>
          <w:sz w:val="28"/>
        </w:rPr>
        <w:t xml:space="preserve">
      2) наиболее часто используемые для осуществления незаконного перемещения через таможенную границу Республики Казахстан. </w:t>
      </w:r>
      <w:r>
        <w:br/>
      </w:r>
      <w:r>
        <w:rPr>
          <w:rFonts w:ascii="Times New Roman"/>
          <w:b w:val="false"/>
          <w:i w:val="false"/>
          <w:color w:val="000000"/>
          <w:sz w:val="28"/>
        </w:rPr>
        <w:t xml:space="preserve">
      9. Участники внешнеэкономической деятельности: </w:t>
      </w:r>
      <w:r>
        <w:br/>
      </w:r>
      <w:r>
        <w:rPr>
          <w:rFonts w:ascii="Times New Roman"/>
          <w:b w:val="false"/>
          <w:i w:val="false"/>
          <w:color w:val="000000"/>
          <w:sz w:val="28"/>
        </w:rPr>
        <w:t xml:space="preserve">
      1) осуществляющие экспортно-импортные операции впервые; </w:t>
      </w:r>
      <w:r>
        <w:br/>
      </w:r>
      <w:r>
        <w:rPr>
          <w:rFonts w:ascii="Times New Roman"/>
          <w:b w:val="false"/>
          <w:i w:val="false"/>
          <w:color w:val="000000"/>
          <w:sz w:val="28"/>
        </w:rPr>
        <w:t xml:space="preserve">
      2) физические лица, перемещающие коммерческие партии товаров, и не зарегистрированные в налоговых органах Республики Казахстан в качестве индивидуальных предпринимателей; </w:t>
      </w:r>
      <w:r>
        <w:br/>
      </w:r>
      <w:r>
        <w:rPr>
          <w:rFonts w:ascii="Times New Roman"/>
          <w:b w:val="false"/>
          <w:i w:val="false"/>
          <w:color w:val="000000"/>
          <w:sz w:val="28"/>
        </w:rPr>
        <w:t xml:space="preserve">
      3) отнесенные к категории максимального риска. </w:t>
      </w:r>
      <w:r>
        <w:br/>
      </w:r>
      <w:r>
        <w:rPr>
          <w:rFonts w:ascii="Times New Roman"/>
          <w:b w:val="false"/>
          <w:i w:val="false"/>
          <w:color w:val="000000"/>
          <w:sz w:val="28"/>
        </w:rPr>
        <w:t xml:space="preserve">
      10. Документы, предъявленные для таможенного оформления, подтверждающие право на использование льгот или тарифных преференций. </w:t>
      </w:r>
      <w:r>
        <w:br/>
      </w:r>
      <w:r>
        <w:rPr>
          <w:rFonts w:ascii="Times New Roman"/>
          <w:b w:val="false"/>
          <w:i w:val="false"/>
          <w:color w:val="000000"/>
          <w:sz w:val="28"/>
        </w:rPr>
        <w:t>
 </w:t>
      </w:r>
      <w:r>
        <w:br/>
      </w:r>
      <w:r>
        <w:rPr>
          <w:rFonts w:ascii="Times New Roman"/>
          <w:b w:val="false"/>
          <w:i w:val="false"/>
          <w:color w:val="000000"/>
          <w:sz w:val="28"/>
        </w:rPr>
        <w:t xml:space="preserve">
      Статья 517. Определение участников внешнеэкономической </w:t>
      </w:r>
      <w:r>
        <w:br/>
      </w:r>
      <w:r>
        <w:rPr>
          <w:rFonts w:ascii="Times New Roman"/>
          <w:b w:val="false"/>
          <w:i w:val="false"/>
          <w:color w:val="000000"/>
          <w:sz w:val="28"/>
        </w:rPr>
        <w:t xml:space="preserve">
                  деятельности категорий минимального </w:t>
      </w:r>
      <w:r>
        <w:br/>
      </w:r>
      <w:r>
        <w:rPr>
          <w:rFonts w:ascii="Times New Roman"/>
          <w:b w:val="false"/>
          <w:i w:val="false"/>
          <w:color w:val="000000"/>
          <w:sz w:val="28"/>
        </w:rPr>
        <w:t xml:space="preserve">
                  и максимального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Правила определения участников внешнеэкономической деятельности, отнесенных к категории минимального риска утверждается центральным таможенным органом по согласованию с уполномоченным государственным органом по вопросам таможенного дела на основании предложений, разработанных таможенными управлениями и таможнями совместно с саморегулируемыми организациями в сфере таможенного дела. </w:t>
      </w:r>
      <w:r>
        <w:br/>
      </w:r>
      <w:r>
        <w:rPr>
          <w:rFonts w:ascii="Times New Roman"/>
          <w:b w:val="false"/>
          <w:i w:val="false"/>
          <w:color w:val="000000"/>
          <w:sz w:val="28"/>
        </w:rPr>
        <w:t xml:space="preserve">
      2. Таможенные управления и таможни включают участника внешнеэкономической деятельности в категорию максимального риска при совершении им в течение года двух и более правонарушений в сфере таможенного дела, влекущих ответственность, связанную с конфискацией товаров и транспортных средств, либо если общее количество совершенных им за этот период правонарушений в сфере таможенного дела превышает пяти процентов от общего числа, оформленных им за этот период грузовых таможенных деклараций. </w:t>
      </w:r>
      <w:r>
        <w:br/>
      </w:r>
      <w:r>
        <w:rPr>
          <w:rFonts w:ascii="Times New Roman"/>
          <w:b w:val="false"/>
          <w:i w:val="false"/>
          <w:color w:val="000000"/>
          <w:sz w:val="28"/>
        </w:rPr>
        <w:t xml:space="preserve">
      3. Таможенные управления и таможни в соответствии с правилами, указанными в пункте 1 настоящей статьи, определяют участников внешнеэкономической деятельности к категории минимального риска. </w:t>
      </w:r>
      <w:r>
        <w:br/>
      </w:r>
      <w:r>
        <w:rPr>
          <w:rFonts w:ascii="Times New Roman"/>
          <w:b w:val="false"/>
          <w:i w:val="false"/>
          <w:color w:val="000000"/>
          <w:sz w:val="28"/>
        </w:rPr>
        <w:t xml:space="preserve">
      4. Центральный таможенный орган ежемесячно направляет во все таможенные органы обобщенные реестры участников внешнеэкономической деятельности, отнесенных к категориям минимального и максимального риска. При этом реестр участников внешнеэкономической деятельности, отнесенных к категории максимального риска, используется исключительно в таможенных целях и является конфиденциальным. </w:t>
      </w:r>
      <w:r>
        <w:br/>
      </w:r>
      <w:r>
        <w:rPr>
          <w:rFonts w:ascii="Times New Roman"/>
          <w:b w:val="false"/>
          <w:i w:val="false"/>
          <w:color w:val="000000"/>
          <w:sz w:val="28"/>
        </w:rPr>
        <w:t xml:space="preserve">
      5. Таможенные органы на основании реестров, указанных в пункте 4 настоящей статьи, применяют к участникам внешнеэкономической деятельности, отнесенным к категории минимального риска, режим наибольшего таможенного благоприятствования, к участникам внешнеэкономической деятельности, отнесенных к категории максимального риска, - режим особого таможенного контроля. </w:t>
      </w:r>
      <w:r>
        <w:br/>
      </w:r>
      <w:r>
        <w:rPr>
          <w:rFonts w:ascii="Times New Roman"/>
          <w:b w:val="false"/>
          <w:i w:val="false"/>
          <w:color w:val="000000"/>
          <w:sz w:val="28"/>
        </w:rPr>
        <w:t xml:space="preserve">
      К другим участникам внешнеэкономической деятельности, не внесенным в реестры участников внешнеэкономической деятельности, отнесенных к категориям минимального и максимального риска, применяются общие таможенные процедуры, установленные настоящим Кодексом. </w:t>
      </w:r>
      <w:r>
        <w:br/>
      </w:r>
      <w:r>
        <w:rPr>
          <w:rFonts w:ascii="Times New Roman"/>
          <w:b w:val="false"/>
          <w:i w:val="false"/>
          <w:color w:val="000000"/>
          <w:sz w:val="28"/>
        </w:rPr>
        <w:t xml:space="preserve">
      6. По запросу лица, отнесенного к категории максимального риска, таможенные органы предоставляют обоснование такого отнесения. Лицо может обжаловать решение таможенного органа о включении его в категорию максимального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518. Режим наибольшего таможенного благоприятствования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Режим наибольшего таможенного благоприятствования включает в себя: </w:t>
      </w:r>
      <w:r>
        <w:br/>
      </w:r>
      <w:r>
        <w:rPr>
          <w:rFonts w:ascii="Times New Roman"/>
          <w:b w:val="false"/>
          <w:i w:val="false"/>
          <w:color w:val="000000"/>
          <w:sz w:val="28"/>
        </w:rPr>
        <w:t xml:space="preserve">
      1) доставку товаров до места назначения без применения мер таможенного обеспечения; </w:t>
      </w:r>
      <w:r>
        <w:br/>
      </w:r>
      <w:r>
        <w:rPr>
          <w:rFonts w:ascii="Times New Roman"/>
          <w:b w:val="false"/>
          <w:i w:val="false"/>
          <w:color w:val="000000"/>
          <w:sz w:val="28"/>
        </w:rPr>
        <w:t xml:space="preserve">
      2) временное хранение товаров на складах получателя; </w:t>
      </w:r>
      <w:r>
        <w:br/>
      </w:r>
      <w:r>
        <w:rPr>
          <w:rFonts w:ascii="Times New Roman"/>
          <w:b w:val="false"/>
          <w:i w:val="false"/>
          <w:color w:val="000000"/>
          <w:sz w:val="28"/>
        </w:rPr>
        <w:t xml:space="preserve">
      3) проведение выборочного досмотра товаров в партии либо досмотра выборочных партий товаров; </w:t>
      </w:r>
      <w:r>
        <w:br/>
      </w:r>
      <w:r>
        <w:rPr>
          <w:rFonts w:ascii="Times New Roman"/>
          <w:b w:val="false"/>
          <w:i w:val="false"/>
          <w:color w:val="000000"/>
          <w:sz w:val="28"/>
        </w:rPr>
        <w:t xml:space="preserve">
      4) проведение таможенного оформления товаров в первоочередном порядке; </w:t>
      </w:r>
      <w:r>
        <w:br/>
      </w:r>
      <w:r>
        <w:rPr>
          <w:rFonts w:ascii="Times New Roman"/>
          <w:b w:val="false"/>
          <w:i w:val="false"/>
          <w:color w:val="000000"/>
          <w:sz w:val="28"/>
        </w:rPr>
        <w:t xml:space="preserve">
      5) применение специальных таможенных процедур таможенного оформления в соответствии со статьей 397 настоящего Кодекса; </w:t>
      </w:r>
      <w:r>
        <w:br/>
      </w:r>
      <w:r>
        <w:rPr>
          <w:rFonts w:ascii="Times New Roman"/>
          <w:b w:val="false"/>
          <w:i w:val="false"/>
          <w:color w:val="000000"/>
          <w:sz w:val="28"/>
        </w:rPr>
        <w:t xml:space="preserve">
      6) иные преференциальные процедуры, которые определяются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2. Основанием для начала проверки соответствия участника внешнеэкономической деятельности категории минимального риска является его письменное заявление. </w:t>
      </w:r>
      <w:r>
        <w:br/>
      </w:r>
      <w:r>
        <w:rPr>
          <w:rFonts w:ascii="Times New Roman"/>
          <w:b w:val="false"/>
          <w:i w:val="false"/>
          <w:color w:val="000000"/>
          <w:sz w:val="28"/>
        </w:rPr>
        <w:t xml:space="preserve">
      3. Проверка осуществляется в течение месяца со дня подачи заявления. </w:t>
      </w:r>
      <w:r>
        <w:br/>
      </w:r>
      <w:r>
        <w:rPr>
          <w:rFonts w:ascii="Times New Roman"/>
          <w:b w:val="false"/>
          <w:i w:val="false"/>
          <w:color w:val="000000"/>
          <w:sz w:val="28"/>
        </w:rPr>
        <w:t xml:space="preserve">
      4. При признании соответствия участника внешнеэкономической деятельности категории минимального риска таможенный орган, проводивший проверку, включает участника внешнеэкономической деятельности в соответствующий реестр путем информирования центрального таможенного органа. </w:t>
      </w:r>
      <w:r>
        <w:br/>
      </w:r>
      <w:r>
        <w:rPr>
          <w:rFonts w:ascii="Times New Roman"/>
          <w:b w:val="false"/>
          <w:i w:val="false"/>
          <w:color w:val="000000"/>
          <w:sz w:val="28"/>
        </w:rPr>
        <w:t xml:space="preserve">
      5. В случае совершения участником внешнеэкономической деятельности, отнесенного к категории минимального риска, правонарушения в сфере таможенного дела, исключающего его соответствие этой категории, таможенный орган, выявивший правонарушение, немедленно уведомляет об этом центральный таможенный орган для исключения данного лица из соответствующего реестра. </w:t>
      </w:r>
      <w:r>
        <w:br/>
      </w:r>
      <w:r>
        <w:rPr>
          <w:rFonts w:ascii="Times New Roman"/>
          <w:b w:val="false"/>
          <w:i w:val="false"/>
          <w:color w:val="000000"/>
          <w:sz w:val="28"/>
        </w:rPr>
        <w:t xml:space="preserve">
      6. Отзыв режима наибольшего таможенного благоприятствования по обоснованным причинам исключает возможность повторной подачи заявления в течение одного года. </w:t>
      </w:r>
      <w:r>
        <w:br/>
      </w:r>
      <w:r>
        <w:rPr>
          <w:rFonts w:ascii="Times New Roman"/>
          <w:b w:val="false"/>
          <w:i w:val="false"/>
          <w:color w:val="000000"/>
          <w:sz w:val="28"/>
        </w:rPr>
        <w:t xml:space="preserve">
      7. Таможенный контроль за перемещением товаров в режиме наибольшего таможенного благоприятствования осуществляется преимущественно путем осуществления проверки внешнеэкономической деятельности. </w:t>
      </w:r>
      <w:r>
        <w:br/>
      </w:r>
      <w:r>
        <w:rPr>
          <w:rFonts w:ascii="Times New Roman"/>
          <w:b w:val="false"/>
          <w:i w:val="false"/>
          <w:color w:val="000000"/>
          <w:sz w:val="28"/>
        </w:rPr>
        <w:t xml:space="preserve">
      8. Режим наибольшего таможенного благоприятствования не исключает возможности применения таможенными органами любых форм таможенного контроля при наличии информации или подозрения о совершенном или готовящемся правонарушении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519. Режим особого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Режим особого таможенного контроля включает в себя: </w:t>
      </w:r>
      <w:r>
        <w:br/>
      </w:r>
      <w:r>
        <w:rPr>
          <w:rFonts w:ascii="Times New Roman"/>
          <w:b w:val="false"/>
          <w:i w:val="false"/>
          <w:color w:val="000000"/>
          <w:sz w:val="28"/>
        </w:rPr>
        <w:t xml:space="preserve">
      1) доставку товаров, перемещаемых автомобильным транспортом, исключительно с применением таможенного сопровождения; </w:t>
      </w:r>
      <w:r>
        <w:br/>
      </w:r>
      <w:r>
        <w:rPr>
          <w:rFonts w:ascii="Times New Roman"/>
          <w:b w:val="false"/>
          <w:i w:val="false"/>
          <w:color w:val="000000"/>
          <w:sz w:val="28"/>
        </w:rPr>
        <w:t xml:space="preserve">
      2) обязательное размещение и хранение товаров на складе временного хранения до завершения таможенного оформления, за исключением случаев, предусмотренных статьей 103 настоящего Кодекса; </w:t>
      </w:r>
      <w:r>
        <w:br/>
      </w:r>
      <w:r>
        <w:rPr>
          <w:rFonts w:ascii="Times New Roman"/>
          <w:b w:val="false"/>
          <w:i w:val="false"/>
          <w:color w:val="000000"/>
          <w:sz w:val="28"/>
        </w:rPr>
        <w:t xml:space="preserve">
      3) преимущественно проведение полного досмотра товаров; </w:t>
      </w:r>
      <w:r>
        <w:br/>
      </w:r>
      <w:r>
        <w:rPr>
          <w:rFonts w:ascii="Times New Roman"/>
          <w:b w:val="false"/>
          <w:i w:val="false"/>
          <w:color w:val="000000"/>
          <w:sz w:val="28"/>
        </w:rPr>
        <w:t xml:space="preserve">
      4) исключение применения процедуры периодического декларирования. </w:t>
      </w:r>
      <w:r>
        <w:br/>
      </w:r>
      <w:r>
        <w:rPr>
          <w:rFonts w:ascii="Times New Roman"/>
          <w:b w:val="false"/>
          <w:i w:val="false"/>
          <w:color w:val="000000"/>
          <w:sz w:val="28"/>
        </w:rPr>
        <w:t xml:space="preserve">
      2. Исключение из реестров участников внешнеэкономической деятельности, отнесенных к категории максимального риска, производится таможенным органом на основании заявления участника внешнеэкономической деятельности при условии, что им за шесть месяцев после включения его в соответствующий реестр не совершено ни одного правонарушения в сфере таможенного дела, влекущего ответственность, связанную с конфискацией товаров и транспортных средств, либо общее количество совершенных им за этот период правонарушений в сфере таможенного дела не превышает пяти процентов от общего числа, оформленных им за тот же период грузовых таможенных деклараций.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67. Дополнительные положения, относящиеся к таможенному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520. Освобождение от определенных форм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Освобождение от применения таможенными органами определенных форм таможенного контроля устанавливается исключительно настоящим Кодексом. </w:t>
      </w:r>
      <w:r>
        <w:br/>
      </w:r>
      <w:r>
        <w:rPr>
          <w:rFonts w:ascii="Times New Roman"/>
          <w:b w:val="false"/>
          <w:i w:val="false"/>
          <w:color w:val="000000"/>
          <w:sz w:val="28"/>
        </w:rPr>
        <w:t xml:space="preserve">
      2. Таможенному досмотру не подлежит личный багаж Президента Республики Казахстан и следующих вместе с ним членов его семьи. </w:t>
      </w:r>
      <w:r>
        <w:br/>
      </w:r>
      <w:r>
        <w:rPr>
          <w:rFonts w:ascii="Times New Roman"/>
          <w:b w:val="false"/>
          <w:i w:val="false"/>
          <w:color w:val="000000"/>
          <w:sz w:val="28"/>
        </w:rPr>
        <w:t xml:space="preserve">
      3. Личный багаж Премьер-Министра Республики Казахстан, Государственного секретаря Республики Казахстан, Председателя Сената Парламента Республики Казахстан, Председателя Мажилиса Парламента Республики Казахстан, Генерального Прокурора Республики Казахстан, Председателя Конституционного Совета Республики Казахстан, Председателя Верховного Суда Республики Казахстан, Председателя Национального Банка Республики Казахстан, членов Правительства Республики Казахстан, депутатов Сената и Мажилиса Парламента Республики Казахстан освобождается от таможенного досмотра, если указанные лица пересекают таможенную границу Республики Казахстан в связи с исполнением своих, соответственно, депутатских или служебных обязанностей. </w:t>
      </w:r>
      <w:r>
        <w:br/>
      </w:r>
      <w:r>
        <w:rPr>
          <w:rFonts w:ascii="Times New Roman"/>
          <w:b w:val="false"/>
          <w:i w:val="false"/>
          <w:color w:val="000000"/>
          <w:sz w:val="28"/>
        </w:rPr>
        <w:t xml:space="preserve">
      4. Освобождаются от таможенного досмотра иностранные военные корабли (суда), боевые воздушные суда и военная техника, следующая своим ходом, если иное не предусмотрено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521. Сбор таможенными органами информации </w:t>
      </w:r>
      <w:r>
        <w:br/>
      </w:r>
      <w:r>
        <w:rPr>
          <w:rFonts w:ascii="Times New Roman"/>
          <w:b w:val="false"/>
          <w:i w:val="false"/>
          <w:color w:val="000000"/>
          <w:sz w:val="28"/>
        </w:rPr>
        <w:t xml:space="preserve">
                  о лицах при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проведения таможенного контроля таможенные органы вправе осуществлять сбор информации о лицах, осуществляющих внешнеэкономическую деятельность, связанную с перемещением товаров и транспортных средств через таможенную границу Республики Казахстан, либо предпринимательскую деятельность в отношении товаров, находящихся под таможенным контролем, данные о регистрации, местонахождении, а также персональные данные граждан, а именно фамилия, имя, отчество, дата и место рождения, пол, адрес места жительства. </w:t>
      </w:r>
      <w:r>
        <w:br/>
      </w:r>
      <w:r>
        <w:rPr>
          <w:rFonts w:ascii="Times New Roman"/>
          <w:b w:val="false"/>
          <w:i w:val="false"/>
          <w:color w:val="000000"/>
          <w:sz w:val="28"/>
        </w:rPr>
        <w:t xml:space="preserve">
      2. Участники внешнеэкономической деятельности имеют право на ознакомление с документированной информацией о них, имеющейся у таможенных органов, и на уточнение этой информации в целях обеспечения ее полноты и достоверности. </w:t>
      </w:r>
      <w:r>
        <w:br/>
      </w:r>
      <w:r>
        <w:rPr>
          <w:rFonts w:ascii="Times New Roman"/>
          <w:b w:val="false"/>
          <w:i w:val="false"/>
          <w:color w:val="000000"/>
          <w:sz w:val="28"/>
        </w:rPr>
        <w:t xml:space="preserve">
      3. Сбор информации о лицах осуществляется таможенными органами при таможенном оформлении товаров и транспортных средств, перемещаемых через таможенную границу Республики Казахстан, а также путем получения указанной информации от налоговых органов, органов внутренних дел, органов, осуществляющих государственную регистрацию, и другими способами, не запрещенными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522. Использование технических средств при </w:t>
      </w:r>
      <w:r>
        <w:br/>
      </w:r>
      <w:r>
        <w:rPr>
          <w:rFonts w:ascii="Times New Roman"/>
          <w:b w:val="false"/>
          <w:i w:val="false"/>
          <w:color w:val="000000"/>
          <w:sz w:val="28"/>
        </w:rPr>
        <w:t xml:space="preserve">
                  осуществлении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сокращения времени проведения таможенного контроля и повышения его оптимизации и эффективности таможенными органами могут использоваться технические средства, перечень и порядок применения которых устанавливается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Указанные технические средства должны быть безопасны для жизни и здоровья человека, животных и растений и не должны причинять вреда лицам, товарам и транспортным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523. Использование судов таможенных органов </w:t>
      </w:r>
      <w:r>
        <w:br/>
      </w:r>
      <w:r>
        <w:rPr>
          <w:rFonts w:ascii="Times New Roman"/>
          <w:b w:val="false"/>
          <w:i w:val="false"/>
          <w:color w:val="000000"/>
          <w:sz w:val="28"/>
        </w:rPr>
        <w:t xml:space="preserve">
                  при осуществлении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контроль товаров и транспортных средств в пределах территориального моря и внутренних вод Республики Казахстан, а также на территории, прилегающей к таможенной границе Республики Казахстан, осуществляется с использованием водных и воздушных судов таможенных органов. </w:t>
      </w:r>
      <w:r>
        <w:br/>
      </w:r>
      <w:r>
        <w:rPr>
          <w:rFonts w:ascii="Times New Roman"/>
          <w:b w:val="false"/>
          <w:i w:val="false"/>
          <w:color w:val="000000"/>
          <w:sz w:val="28"/>
        </w:rPr>
        <w:t xml:space="preserve">
      2. При осуществлении таможенного контроля с использованием водных и воздушных судов таможенные органы вправе: </w:t>
      </w:r>
      <w:r>
        <w:br/>
      </w:r>
      <w:r>
        <w:rPr>
          <w:rFonts w:ascii="Times New Roman"/>
          <w:b w:val="false"/>
          <w:i w:val="false"/>
          <w:color w:val="000000"/>
          <w:sz w:val="28"/>
        </w:rPr>
        <w:t xml:space="preserve">
      1) при обнаружении признаков того, что на транспортном средстве незаконно перемещаются товары, подлежащие таможенному контролю, останавливать транспортное средство и производить его досмотр; </w:t>
      </w:r>
      <w:r>
        <w:br/>
      </w:r>
      <w:r>
        <w:rPr>
          <w:rFonts w:ascii="Times New Roman"/>
          <w:b w:val="false"/>
          <w:i w:val="false"/>
          <w:color w:val="000000"/>
          <w:sz w:val="28"/>
        </w:rPr>
        <w:t xml:space="preserve">
      2) задерживать находящихся на транспортном средстве лиц, совершивших преступления, относящихся к компетенции таможенных органов в качестве органов дознания и подлежащих уголовной ответственности в соответствии с законодательством Республики Казахстан; </w:t>
      </w:r>
      <w:r>
        <w:br/>
      </w:r>
      <w:r>
        <w:rPr>
          <w:rFonts w:ascii="Times New Roman"/>
          <w:b w:val="false"/>
          <w:i w:val="false"/>
          <w:color w:val="000000"/>
          <w:sz w:val="28"/>
        </w:rPr>
        <w:t xml:space="preserve">
      3) преследовать и задерживать за пределами территориального моря Республики Казахстан водные суда, убывшие с таможенной территории Республики Казахстан без разрешения таможенных органов, на территории прилегающей к таможенной границе Республики Казахстан до захода их в территориальное море своей страны или третьего государства, если преследование было начато во внутренних водах, территориальном море Республики Казахстан после подачи зрительного или звукового сигнала об остановке с дистанции, позволяющей увидеть или услышать этот сигнал, и велось непрерывно; </w:t>
      </w:r>
      <w:r>
        <w:br/>
      </w:r>
      <w:r>
        <w:rPr>
          <w:rFonts w:ascii="Times New Roman"/>
          <w:b w:val="false"/>
          <w:i w:val="false"/>
          <w:color w:val="000000"/>
          <w:sz w:val="28"/>
        </w:rPr>
        <w:t xml:space="preserve">
      4) при совершении правонарушений в сфере таможенного дела задерживать транспортные средства для их изъятия в соответствии с законодательными актами Республики Казахстан; </w:t>
      </w:r>
      <w:r>
        <w:br/>
      </w:r>
      <w:r>
        <w:rPr>
          <w:rFonts w:ascii="Times New Roman"/>
          <w:b w:val="false"/>
          <w:i w:val="false"/>
          <w:color w:val="000000"/>
          <w:sz w:val="28"/>
        </w:rPr>
        <w:t xml:space="preserve">
      5) в случаях, предусмотренных настоящим Кодексом, производить сопровождение транспортных средств, в том числе с размещением на них должностных лиц таможенных органов. </w:t>
      </w:r>
      <w:r>
        <w:br/>
      </w:r>
      <w:r>
        <w:rPr>
          <w:rFonts w:ascii="Times New Roman"/>
          <w:b w:val="false"/>
          <w:i w:val="false"/>
          <w:color w:val="000000"/>
          <w:sz w:val="28"/>
        </w:rPr>
        <w:t xml:space="preserve">
      3. Экипажам судов таможенных органов при исполнении служебных обязанностей предоставляется в соответствии с законодательством Республики Казахстан право: </w:t>
      </w:r>
      <w:r>
        <w:br/>
      </w:r>
      <w:r>
        <w:rPr>
          <w:rFonts w:ascii="Times New Roman"/>
          <w:b w:val="false"/>
          <w:i w:val="false"/>
          <w:color w:val="000000"/>
          <w:sz w:val="28"/>
        </w:rPr>
        <w:t xml:space="preserve">
      1) на пользование водного и воздушного пространства Республики Казахстан, акватории морских и речных портов, а также аэропортов, аэродромов (посадочных площадок) на территории Республики Казахстан независимо от их принадлежности и предназначения; </w:t>
      </w:r>
      <w:r>
        <w:br/>
      </w:r>
      <w:r>
        <w:rPr>
          <w:rFonts w:ascii="Times New Roman"/>
          <w:b w:val="false"/>
          <w:i w:val="false"/>
          <w:color w:val="000000"/>
          <w:sz w:val="28"/>
        </w:rPr>
        <w:t xml:space="preserve">
      2) на пользование входа в порт и выхода из порта в порядке, согласованном с уполномоченным государственным органом Республики Казахстан; </w:t>
      </w:r>
      <w:r>
        <w:br/>
      </w:r>
      <w:r>
        <w:rPr>
          <w:rFonts w:ascii="Times New Roman"/>
          <w:b w:val="false"/>
          <w:i w:val="false"/>
          <w:color w:val="000000"/>
          <w:sz w:val="28"/>
        </w:rPr>
        <w:t xml:space="preserve">
      3) на безвозмездное получение навигационной, гидрометеорологической, гидрографической и иной информации, необходимой для решения задач, возложенных на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524. Грузовые и иные операции с товарами и транспортными </w:t>
      </w:r>
      <w:r>
        <w:br/>
      </w:r>
      <w:r>
        <w:rPr>
          <w:rFonts w:ascii="Times New Roman"/>
          <w:b w:val="false"/>
          <w:i w:val="false"/>
          <w:color w:val="000000"/>
          <w:sz w:val="28"/>
        </w:rPr>
        <w:t xml:space="preserve">
                  средствами, необходимые для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требованию таможенного органа декларант, владелец склада, таможенный брокер и иное лицо, обладающее полномочиями в отношении товаров, обязаны произвести транспортировку, взвешивание или иное определение количества товаров, погрузку, выгрузку,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других мест, где находятся или могут находиться такие товары. </w:t>
      </w:r>
      <w:r>
        <w:br/>
      </w:r>
      <w:r>
        <w:rPr>
          <w:rFonts w:ascii="Times New Roman"/>
          <w:b w:val="false"/>
          <w:i w:val="false"/>
          <w:color w:val="000000"/>
          <w:sz w:val="28"/>
        </w:rPr>
        <w:t xml:space="preserve">
      2. Перевозчик обязан способствовать проведению грузовых и иных операций с товарами, которые он перевозит, и с транспортными средствами. </w:t>
      </w:r>
      <w:r>
        <w:br/>
      </w:r>
      <w:r>
        <w:rPr>
          <w:rFonts w:ascii="Times New Roman"/>
          <w:b w:val="false"/>
          <w:i w:val="false"/>
          <w:color w:val="000000"/>
          <w:sz w:val="28"/>
        </w:rPr>
        <w:t xml:space="preserve">
      3. Грузовые и иные операции с товарами и транспортными средствами не должны повлечь для таможенного органа каких-либо дополнительных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525. Идентификация товаров и транспортных средств, </w:t>
      </w:r>
      <w:r>
        <w:br/>
      </w:r>
      <w:r>
        <w:rPr>
          <w:rFonts w:ascii="Times New Roman"/>
          <w:b w:val="false"/>
          <w:i w:val="false"/>
          <w:color w:val="000000"/>
          <w:sz w:val="28"/>
        </w:rPr>
        <w:t xml:space="preserve">
                  помещений и других мест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Транспортные средства, помещения, емкости и другие места, где находятся или могут находиться товары и транспортные средства, подлежащие таможенному контролю, и места, где осуществляется деятельность, контроль за которой возложен на таможенные органы, а также товары и транспортные средства, находящиеся под таможенным контролем, могут идентифицироваться таможенными органами. </w:t>
      </w:r>
      <w:r>
        <w:br/>
      </w:r>
      <w:r>
        <w:rPr>
          <w:rFonts w:ascii="Times New Roman"/>
          <w:b w:val="false"/>
          <w:i w:val="false"/>
          <w:color w:val="000000"/>
          <w:sz w:val="28"/>
        </w:rPr>
        <w:t xml:space="preserve">
      2. Идентификация производится путем наложения пломб, печатей, нанесения цифровой, буквенной и иной маркировки, идентификационных знаков, проставления штампов, взятия проб и образцов,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и иными способами. </w:t>
      </w:r>
      <w:r>
        <w:br/>
      </w:r>
      <w:r>
        <w:rPr>
          <w:rFonts w:ascii="Times New Roman"/>
          <w:b w:val="false"/>
          <w:i w:val="false"/>
          <w:color w:val="000000"/>
          <w:sz w:val="28"/>
        </w:rPr>
        <w:t xml:space="preserve">
      3. Порядок применения и изготовления средств идентификации, а также их стандарт устанавливается центральным таможенным органом по согласованию с уполномоченным государственным органом по вопросам таможенного дела. В качестве средств идентификации для таможенных целей могут признаваться пломбы, печати или иные средства идентификации, наложенные таможенными органами иностранных государств в соответствии с международными договорами Республики Казахстан. </w:t>
      </w:r>
      <w:r>
        <w:br/>
      </w:r>
      <w:r>
        <w:rPr>
          <w:rFonts w:ascii="Times New Roman"/>
          <w:b w:val="false"/>
          <w:i w:val="false"/>
          <w:color w:val="000000"/>
          <w:sz w:val="28"/>
        </w:rPr>
        <w:t xml:space="preserve">
      4. Средства идентификации могут изменяться, удаляться или уничтожаться только таможенными органами или с их разрешения, за исключением случаев, если существует реальная угроза уничтожения, безвозвратной утраты или существенной порчи товаров и транспортных средств. Таможенному органу незамедлительно сообщается об изменении, удалении или уничтожении средств идентификации и представляются доказательства существования указанной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526. Инвентаризация товаров и транспортных средств, </w:t>
      </w:r>
      <w:r>
        <w:br/>
      </w:r>
      <w:r>
        <w:rPr>
          <w:rFonts w:ascii="Times New Roman"/>
          <w:b w:val="false"/>
          <w:i w:val="false"/>
          <w:color w:val="000000"/>
          <w:sz w:val="28"/>
        </w:rPr>
        <w:t xml:space="preserve">
                  находящихся под таможенным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вправе в любое время проводить инвентаризацию товаров и транспортных средств, находящихся под таможенным контролем, а также товаров, в отношении которых не уплачены таможенные платежи и налоги или предоставлены льготы по таможенным платежам и налогам.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527. Соблюдение лицами требований о минимальном </w:t>
      </w:r>
      <w:r>
        <w:br/>
      </w:r>
      <w:r>
        <w:rPr>
          <w:rFonts w:ascii="Times New Roman"/>
          <w:b w:val="false"/>
          <w:i w:val="false"/>
          <w:color w:val="000000"/>
          <w:sz w:val="28"/>
        </w:rPr>
        <w:t xml:space="preserve">
                  периоде времени проведения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обязаны соблюдать требования о минимальном периоде времени, необходимом для проведения таможенного контроля. Вред, причиненный лицу вследствие несоблюдения им таких требований, возмещению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528. Недопустимость причинения неправомерного </w:t>
      </w:r>
      <w:r>
        <w:br/>
      </w:r>
      <w:r>
        <w:rPr>
          <w:rFonts w:ascii="Times New Roman"/>
          <w:b w:val="false"/>
          <w:i w:val="false"/>
          <w:color w:val="000000"/>
          <w:sz w:val="28"/>
        </w:rPr>
        <w:t xml:space="preserve">
                  вреда при проведении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проведении таможенного контроля не допускается причинение неправомерного вреда перевозчику, декларанту, их представителям, владельцам складов временного хранения, таможенных складов, свободных складов, владельцам магазинов беспошлинной торговли и иным лицам, чьи интересы затрагиваются действиями (бездействием) и решениями таможенных органов при проведении таможенного контроля, а также товарам и транспортным средствам.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Таможенный контроль в сфере валютного </w:t>
      </w:r>
      <w:r>
        <w:br/>
      </w:r>
      <w:r>
        <w:rPr>
          <w:rFonts w:ascii="Times New Roman"/>
          <w:b w:val="false"/>
          <w:i w:val="false"/>
          <w:color w:val="000000"/>
          <w:sz w:val="28"/>
        </w:rPr>
        <w:t xml:space="preserve">
                 и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68. Валютный контроль, осуществляемый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529. Таможенные органы как органы валютного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являются органами валютного контроля и осуществляют валютное регулирование в пределах своей компетенции в соответствии с законодательством Республики Казахстан. </w:t>
      </w:r>
      <w:r>
        <w:br/>
      </w:r>
      <w:r>
        <w:rPr>
          <w:rFonts w:ascii="Times New Roman"/>
          <w:b w:val="false"/>
          <w:i w:val="false"/>
          <w:color w:val="000000"/>
          <w:sz w:val="28"/>
        </w:rPr>
        <w:t xml:space="preserve">
      2. Центральный таможенный орган определяет функции и полномочия таможенных органов, издает нормативные правовые акты в сфере валютного контроля в пределах своей компетенции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530. Компетенция таможенных органов в области </w:t>
      </w:r>
      <w:r>
        <w:br/>
      </w:r>
      <w:r>
        <w:rPr>
          <w:rFonts w:ascii="Times New Roman"/>
          <w:b w:val="false"/>
          <w:i w:val="false"/>
          <w:color w:val="000000"/>
          <w:sz w:val="28"/>
        </w:rPr>
        <w:t xml:space="preserve">
                  валютного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соблюдения норм валютного регулирования таможенные органы осуществляют валютный контроль в части перемещения лицами товаров и выполнения этими лицами своих обязательств. </w:t>
      </w:r>
      <w:r>
        <w:br/>
      </w:r>
      <w:r>
        <w:rPr>
          <w:rFonts w:ascii="Times New Roman"/>
          <w:b w:val="false"/>
          <w:i w:val="false"/>
          <w:color w:val="000000"/>
          <w:sz w:val="28"/>
        </w:rPr>
        <w:t xml:space="preserve">
      2. Центральный таможенный орган совершенствует организацию и осуществление валютного контроля за экспортно-импортными операциями посредством внесения предложений основному органу валютного регулирования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531. Полномочия таможенных органов при </w:t>
      </w:r>
      <w:r>
        <w:br/>
      </w:r>
      <w:r>
        <w:rPr>
          <w:rFonts w:ascii="Times New Roman"/>
          <w:b w:val="false"/>
          <w:i w:val="false"/>
          <w:color w:val="000000"/>
          <w:sz w:val="28"/>
        </w:rPr>
        <w:t xml:space="preserve">
                  осуществлении валютного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Таможенные органы при осуществлении валютного контроля вправе: </w:t>
      </w:r>
      <w:r>
        <w:br/>
      </w:r>
      <w:r>
        <w:rPr>
          <w:rFonts w:ascii="Times New Roman"/>
          <w:b w:val="false"/>
          <w:i w:val="false"/>
          <w:color w:val="000000"/>
          <w:sz w:val="28"/>
        </w:rPr>
        <w:t xml:space="preserve">
      1) проводить проверки участников внешнеэкономической деятельности по соблюдению норм валютного законодательства; </w:t>
      </w:r>
      <w:r>
        <w:br/>
      </w:r>
      <w:r>
        <w:rPr>
          <w:rFonts w:ascii="Times New Roman"/>
          <w:b w:val="false"/>
          <w:i w:val="false"/>
          <w:color w:val="000000"/>
          <w:sz w:val="28"/>
        </w:rPr>
        <w:t xml:space="preserve">
      2) запрашивать и получать от государственных органов, банков и иных организаций документы и сведения, содержащие информацию, в том числе составляющую банковскую и коммерческую тайну, о совершении внешнеэкономических сделок и исполнении обязательств в соответствии с законодательными актами Республики Казахстан; </w:t>
      </w:r>
      <w:r>
        <w:br/>
      </w:r>
      <w:r>
        <w:rPr>
          <w:rFonts w:ascii="Times New Roman"/>
          <w:b w:val="false"/>
          <w:i w:val="false"/>
          <w:color w:val="000000"/>
          <w:sz w:val="28"/>
        </w:rPr>
        <w:t xml:space="preserve">
      3) направлять требования (предписания) об устранении выявленных нарушений валютного законодательства; </w:t>
      </w:r>
      <w:r>
        <w:br/>
      </w:r>
      <w:r>
        <w:rPr>
          <w:rFonts w:ascii="Times New Roman"/>
          <w:b w:val="false"/>
          <w:i w:val="false"/>
          <w:color w:val="000000"/>
          <w:sz w:val="28"/>
        </w:rPr>
        <w:t xml:space="preserve">
      4) привлекать лиц к ответственности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532. Ответственность за правонарушения, выявленные </w:t>
      </w:r>
      <w:r>
        <w:br/>
      </w:r>
      <w:r>
        <w:rPr>
          <w:rFonts w:ascii="Times New Roman"/>
          <w:b w:val="false"/>
          <w:i w:val="false"/>
          <w:color w:val="000000"/>
          <w:sz w:val="28"/>
        </w:rPr>
        <w:t xml:space="preserve">
                  при осуществлении валютного контроля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выявлении таможенными органами в ходе осуществления валютного контроля нарушений валютного законодательства Республики Казахстан лица несут ответственность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69. Перемещение через таможенную границу Республики </w:t>
      </w:r>
      <w:r>
        <w:br/>
      </w:r>
      <w:r>
        <w:rPr>
          <w:rFonts w:ascii="Times New Roman"/>
          <w:b w:val="false"/>
          <w:i w:val="false"/>
          <w:color w:val="000000"/>
          <w:sz w:val="28"/>
        </w:rPr>
        <w:t xml:space="preserve">
                Казахстан продукции, подлежащей экспортному </w:t>
      </w:r>
      <w:r>
        <w:br/>
      </w:r>
      <w:r>
        <w:rPr>
          <w:rFonts w:ascii="Times New Roman"/>
          <w:b w:val="false"/>
          <w:i w:val="false"/>
          <w:color w:val="000000"/>
          <w:sz w:val="28"/>
        </w:rPr>
        <w:t xml:space="preserve">
                контролю 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533. Таможенные органы как органы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осуществляют регулирование в сфере экспортного контроля в пределах своей компетенции в соответствии с законодательством Республики Казахстан. </w:t>
      </w:r>
      <w:r>
        <w:br/>
      </w:r>
      <w:r>
        <w:rPr>
          <w:rFonts w:ascii="Times New Roman"/>
          <w:b w:val="false"/>
          <w:i w:val="false"/>
          <w:color w:val="000000"/>
          <w:sz w:val="28"/>
        </w:rPr>
        <w:t xml:space="preserve">
      2. Центральный таможенный орган определяет функции и полномочия таможенных органов путем издания нормативных правовых актов в сфере экспортного контроля в пределах своей компетенции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534. Компетенция таможенных органов в области </w:t>
      </w:r>
      <w:r>
        <w:br/>
      </w:r>
      <w:r>
        <w:rPr>
          <w:rFonts w:ascii="Times New Roman"/>
          <w:b w:val="false"/>
          <w:i w:val="false"/>
          <w:color w:val="000000"/>
          <w:sz w:val="28"/>
        </w:rPr>
        <w:t xml:space="preserve">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Таможенные органы осуществляют таможенный контроль за ввозом и вывозом через таможенную границу Республики Казахстан товаров, подпадающих под экспортный контроль. </w:t>
      </w:r>
      <w:r>
        <w:br/>
      </w:r>
      <w:r>
        <w:rPr>
          <w:rFonts w:ascii="Times New Roman"/>
          <w:b w:val="false"/>
          <w:i w:val="false"/>
          <w:color w:val="000000"/>
          <w:sz w:val="28"/>
        </w:rPr>
        <w:t xml:space="preserve">
      2. Таможенные органы участвуют в формировании нормативной правовой базы в сфере экспортного контроля, предупреждают и пресекают незаконное перемещение через таможенную границу Республики Казахстан продукции, подлежащей экспортному контролю.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535. Соблюдение конфиденциальности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Должностные лица таможенных органов, полномочные осуществлять </w:t>
      </w:r>
    </w:p>
    <w:bookmarkEnd w:id="67"/>
    <w:bookmarkStart w:name="z1110"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экспортный контроль, обязаны соблюдать конфиденциальность информации, </w:t>
      </w:r>
    </w:p>
    <w:p>
      <w:pPr>
        <w:spacing w:after="0"/>
        <w:ind w:left="0"/>
        <w:jc w:val="both"/>
      </w:pPr>
      <w:r>
        <w:rPr>
          <w:rFonts w:ascii="Times New Roman"/>
          <w:b w:val="false"/>
          <w:i w:val="false"/>
          <w:color w:val="000000"/>
          <w:sz w:val="28"/>
        </w:rPr>
        <w:t xml:space="preserve">полученной ими от участников внешнеэкономической деятельности и иных </w:t>
      </w:r>
    </w:p>
    <w:p>
      <w:pPr>
        <w:spacing w:after="0"/>
        <w:ind w:left="0"/>
        <w:jc w:val="both"/>
      </w:pPr>
      <w:r>
        <w:rPr>
          <w:rFonts w:ascii="Times New Roman"/>
          <w:b w:val="false"/>
          <w:i w:val="false"/>
          <w:color w:val="000000"/>
          <w:sz w:val="28"/>
        </w:rPr>
        <w:t>уполномоченных органов.</w:t>
      </w:r>
    </w:p>
    <w:p>
      <w:pPr>
        <w:spacing w:after="0"/>
        <w:ind w:left="0"/>
        <w:jc w:val="both"/>
      </w:pPr>
      <w:r>
        <w:rPr>
          <w:rFonts w:ascii="Times New Roman"/>
          <w:b w:val="false"/>
          <w:i w:val="false"/>
          <w:color w:val="000000"/>
          <w:sz w:val="28"/>
        </w:rPr>
        <w:t>     Статья 536. Ответственность за правонарушения, выявленные</w:t>
      </w:r>
    </w:p>
    <w:p>
      <w:pPr>
        <w:spacing w:after="0"/>
        <w:ind w:left="0"/>
        <w:jc w:val="both"/>
      </w:pPr>
      <w:r>
        <w:rPr>
          <w:rFonts w:ascii="Times New Roman"/>
          <w:b w:val="false"/>
          <w:i w:val="false"/>
          <w:color w:val="000000"/>
          <w:sz w:val="28"/>
        </w:rPr>
        <w:t>                 при осуществлении экспортного контроля</w:t>
      </w:r>
    </w:p>
    <w:p>
      <w:pPr>
        <w:spacing w:after="0"/>
        <w:ind w:left="0"/>
        <w:jc w:val="both"/>
      </w:pPr>
      <w:r>
        <w:rPr>
          <w:rFonts w:ascii="Times New Roman"/>
          <w:b w:val="false"/>
          <w:i w:val="false"/>
          <w:color w:val="000000"/>
          <w:sz w:val="28"/>
        </w:rPr>
        <w:t>                 таможенными органами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нарушения законодательства Республики Казахстан об </w:t>
      </w:r>
    </w:p>
    <w:p>
      <w:pPr>
        <w:spacing w:after="0"/>
        <w:ind w:left="0"/>
        <w:jc w:val="both"/>
      </w:pPr>
      <w:r>
        <w:rPr>
          <w:rFonts w:ascii="Times New Roman"/>
          <w:b w:val="false"/>
          <w:i w:val="false"/>
          <w:color w:val="000000"/>
          <w:sz w:val="28"/>
        </w:rPr>
        <w:t xml:space="preserve">экспортном контроле лица несут ответственность в соответствии с </w:t>
      </w:r>
    </w:p>
    <w:p>
      <w:pPr>
        <w:spacing w:after="0"/>
        <w:ind w:left="0"/>
        <w:jc w:val="both"/>
      </w:pPr>
      <w:r>
        <w:rPr>
          <w:rFonts w:ascii="Times New Roman"/>
          <w:b w:val="false"/>
          <w:i w:val="false"/>
          <w:color w:val="000000"/>
          <w:sz w:val="28"/>
        </w:rPr>
        <w:t>законодательными актами Республики Казахстан.</w:t>
      </w:r>
    </w:p>
    <w:p>
      <w:pPr>
        <w:spacing w:after="0"/>
        <w:ind w:left="0"/>
        <w:jc w:val="both"/>
      </w:pPr>
      <w:r>
        <w:rPr>
          <w:rFonts w:ascii="Times New Roman"/>
          <w:b w:val="false"/>
          <w:i w:val="false"/>
          <w:color w:val="000000"/>
          <w:sz w:val="28"/>
        </w:rPr>
        <w:t>     Раздел 16. Обращение товаров и транспортных средств в</w:t>
      </w:r>
    </w:p>
    <w:p>
      <w:pPr>
        <w:spacing w:after="0"/>
        <w:ind w:left="0"/>
        <w:jc w:val="both"/>
      </w:pPr>
      <w:r>
        <w:rPr>
          <w:rFonts w:ascii="Times New Roman"/>
          <w:b w:val="false"/>
          <w:i w:val="false"/>
          <w:color w:val="000000"/>
          <w:sz w:val="28"/>
        </w:rPr>
        <w:t xml:space="preserve">                собственность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70. Обращение товаров и транспортных средств </w:t>
      </w:r>
    </w:p>
    <w:p>
      <w:pPr>
        <w:spacing w:after="0"/>
        <w:ind w:left="0"/>
        <w:jc w:val="both"/>
      </w:pPr>
      <w:r>
        <w:rPr>
          <w:rFonts w:ascii="Times New Roman"/>
          <w:b w:val="false"/>
          <w:i w:val="false"/>
          <w:color w:val="000000"/>
          <w:sz w:val="28"/>
        </w:rPr>
        <w:t xml:space="preserve">               в собственность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537. Обращение товаров и транспортных средств</w:t>
      </w:r>
    </w:p>
    <w:p>
      <w:pPr>
        <w:spacing w:after="0"/>
        <w:ind w:left="0"/>
        <w:jc w:val="both"/>
      </w:pPr>
      <w:r>
        <w:rPr>
          <w:rFonts w:ascii="Times New Roman"/>
          <w:b w:val="false"/>
          <w:i w:val="false"/>
          <w:color w:val="000000"/>
          <w:sz w:val="28"/>
        </w:rPr>
        <w:t>                 в собственность государства</w:t>
      </w:r>
    </w:p>
    <w:p>
      <w:pPr>
        <w:spacing w:after="0"/>
        <w:ind w:left="0"/>
        <w:jc w:val="both"/>
      </w:pPr>
      <w:r>
        <w:rPr>
          <w:rFonts w:ascii="Times New Roman"/>
          <w:b w:val="false"/>
          <w:i w:val="false"/>
          <w:color w:val="000000"/>
          <w:sz w:val="28"/>
        </w:rPr>
        <w:t xml:space="preserve">     Товары и транспортные средства обращаются в собственность государства </w:t>
      </w:r>
    </w:p>
    <w:p>
      <w:pPr>
        <w:spacing w:after="0"/>
        <w:ind w:left="0"/>
        <w:jc w:val="both"/>
      </w:pPr>
      <w:r>
        <w:rPr>
          <w:rFonts w:ascii="Times New Roman"/>
          <w:b w:val="false"/>
          <w:i w:val="false"/>
          <w:color w:val="000000"/>
          <w:sz w:val="28"/>
        </w:rPr>
        <w:t>на основании:</w:t>
      </w:r>
    </w:p>
    <w:p>
      <w:pPr>
        <w:spacing w:after="0"/>
        <w:ind w:left="0"/>
        <w:jc w:val="both"/>
      </w:pPr>
      <w:r>
        <w:rPr>
          <w:rFonts w:ascii="Times New Roman"/>
          <w:b w:val="false"/>
          <w:i w:val="false"/>
          <w:color w:val="000000"/>
          <w:sz w:val="28"/>
        </w:rPr>
        <w:t xml:space="preserve">     1) решения суда при применении конфискации по правонарушениям в сфере </w:t>
      </w:r>
    </w:p>
    <w:p>
      <w:pPr>
        <w:spacing w:after="0"/>
        <w:ind w:left="0"/>
        <w:jc w:val="both"/>
      </w:pPr>
      <w:r>
        <w:rPr>
          <w:rFonts w:ascii="Times New Roman"/>
          <w:b w:val="false"/>
          <w:i w:val="false"/>
          <w:color w:val="000000"/>
          <w:sz w:val="28"/>
        </w:rPr>
        <w:t>таможенного 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1"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таможенной декларации, оформленной в таможенном режиме отказ от товара в пользу государства и акта приема-передачи товаров или транспортных средств. </w:t>
      </w:r>
      <w:r>
        <w:br/>
      </w:r>
      <w:r>
        <w:rPr>
          <w:rFonts w:ascii="Times New Roman"/>
          <w:b w:val="false"/>
          <w:i w:val="false"/>
          <w:color w:val="000000"/>
          <w:sz w:val="28"/>
        </w:rPr>
        <w:t>
 </w:t>
      </w:r>
      <w:r>
        <w:br/>
      </w:r>
      <w:r>
        <w:rPr>
          <w:rFonts w:ascii="Times New Roman"/>
          <w:b w:val="false"/>
          <w:i w:val="false"/>
          <w:color w:val="000000"/>
          <w:sz w:val="28"/>
        </w:rPr>
        <w:t xml:space="preserve">
      Статья 538. Порядок обращения товаров и транспортных </w:t>
      </w:r>
      <w:r>
        <w:br/>
      </w:r>
      <w:r>
        <w:rPr>
          <w:rFonts w:ascii="Times New Roman"/>
          <w:b w:val="false"/>
          <w:i w:val="false"/>
          <w:color w:val="000000"/>
          <w:sz w:val="28"/>
        </w:rPr>
        <w:t xml:space="preserve">
                  средств в собственность государства по решению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и транспортные средства обращаются в собственность государства по правонарушениям в сфере таможенного дела - с момента вступления в силу решения суда. </w:t>
      </w:r>
      <w:r>
        <w:br/>
      </w:r>
      <w:r>
        <w:rPr>
          <w:rFonts w:ascii="Times New Roman"/>
          <w:b w:val="false"/>
          <w:i w:val="false"/>
          <w:color w:val="000000"/>
          <w:sz w:val="28"/>
        </w:rPr>
        <w:t xml:space="preserve">
      2. Таможенный орган на основании решения суда по акту приема-передачи конфискованные товары или транспортные средства передает уполномоченному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539. Порядок обращения в собственность государства </w:t>
      </w:r>
      <w:r>
        <w:br/>
      </w:r>
      <w:r>
        <w:rPr>
          <w:rFonts w:ascii="Times New Roman"/>
          <w:b w:val="false"/>
          <w:i w:val="false"/>
          <w:color w:val="000000"/>
          <w:sz w:val="28"/>
        </w:rPr>
        <w:t xml:space="preserve">
                  товаров и транспортных средств, оформленных </w:t>
      </w:r>
      <w:r>
        <w:br/>
      </w:r>
      <w:r>
        <w:rPr>
          <w:rFonts w:ascii="Times New Roman"/>
          <w:b w:val="false"/>
          <w:i w:val="false"/>
          <w:color w:val="000000"/>
          <w:sz w:val="28"/>
        </w:rPr>
        <w:t xml:space="preserve">
                  в таможенном режиме отказ от товара в пользу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перемещающее товары и транспортные средства, заявляет и представляет в таможенный орган таможенную декларацию, оформленную в таможенном режиме отказ от товара в пользу государства. </w:t>
      </w:r>
      <w:r>
        <w:br/>
      </w:r>
      <w:r>
        <w:rPr>
          <w:rFonts w:ascii="Times New Roman"/>
          <w:b w:val="false"/>
          <w:i w:val="false"/>
          <w:color w:val="000000"/>
          <w:sz w:val="28"/>
        </w:rPr>
        <w:t xml:space="preserve">
      2. Товары и транспортные средства, оформленные в таможенном режиме отказ от товара в пользу государства, обращаются в собственность государства по таможенной декларации и акту приема-передачи с момента передачи товаров или транспортных средств уполномоченному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71. Порядок распоряжения товарами и транспортными </w:t>
      </w:r>
      <w:r>
        <w:br/>
      </w:r>
      <w:r>
        <w:rPr>
          <w:rFonts w:ascii="Times New Roman"/>
          <w:b w:val="false"/>
          <w:i w:val="false"/>
          <w:color w:val="000000"/>
          <w:sz w:val="28"/>
        </w:rPr>
        <w:t xml:space="preserve">
                средствами, обращенными в собственность </w:t>
      </w:r>
      <w:r>
        <w:br/>
      </w:r>
      <w:r>
        <w:rPr>
          <w:rFonts w:ascii="Times New Roman"/>
          <w:b w:val="false"/>
          <w:i w:val="false"/>
          <w:color w:val="000000"/>
          <w:sz w:val="28"/>
        </w:rPr>
        <w:t xml:space="preserve">
                государства таможенными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540. Распоряжение товарами и транспортными </w:t>
      </w:r>
      <w:r>
        <w:br/>
      </w:r>
      <w:r>
        <w:rPr>
          <w:rFonts w:ascii="Times New Roman"/>
          <w:b w:val="false"/>
          <w:i w:val="false"/>
          <w:color w:val="000000"/>
          <w:sz w:val="28"/>
        </w:rPr>
        <w:t xml:space="preserve">
                  средствами, обращенными в собственность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Распоряжение товарами и транспортными средствами, обращенными в собственность государства, производится в порядке и на условиях, определяемых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541. Способы распоряжения товарами и транспортными </w:t>
      </w:r>
      <w:r>
        <w:br/>
      </w:r>
      <w:r>
        <w:rPr>
          <w:rFonts w:ascii="Times New Roman"/>
          <w:b w:val="false"/>
          <w:i w:val="false"/>
          <w:color w:val="000000"/>
          <w:sz w:val="28"/>
        </w:rPr>
        <w:t xml:space="preserve">
                  средствами, обращенными в собственность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Распоряжение товарами и транспортными средствами производится путем их уничтожения, утилизации или реализации. </w:t>
      </w:r>
      <w:r>
        <w:br/>
      </w:r>
      <w:r>
        <w:rPr>
          <w:rFonts w:ascii="Times New Roman"/>
          <w:b w:val="false"/>
          <w:i w:val="false"/>
          <w:color w:val="000000"/>
          <w:sz w:val="28"/>
        </w:rPr>
        <w:t xml:space="preserve">
      2. Уничтожение или утилизация товаров и транспортных средств осуществляется за счет лица, перемещающего товары, если это лицо не установлено, - за счет их собственника или владельца, а при их отсутствии - за счет средств государственного бюджета, если иное не предусмотрено законодательством Республики Казахстан в отношении отдельных категорий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542. Реализация товаров и транспортных средств, </w:t>
      </w:r>
      <w:r>
        <w:br/>
      </w:r>
      <w:r>
        <w:rPr>
          <w:rFonts w:ascii="Times New Roman"/>
          <w:b w:val="false"/>
          <w:i w:val="false"/>
          <w:color w:val="000000"/>
          <w:sz w:val="28"/>
        </w:rPr>
        <w:t xml:space="preserve">
                  обращенных в собственность государства по решению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Реализация товаров и транспортных средств, обращенных в собственность государства, осуществляется с момента вступления в силу решения суда. </w:t>
      </w:r>
      <w:r>
        <w:br/>
      </w:r>
      <w:r>
        <w:rPr>
          <w:rFonts w:ascii="Times New Roman"/>
          <w:b w:val="false"/>
          <w:i w:val="false"/>
          <w:color w:val="000000"/>
          <w:sz w:val="28"/>
        </w:rPr>
        <w:t xml:space="preserve">
      2. Реализация указанных товаров и транспортных средств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543. Реализация товаров и транспортных средств, </w:t>
      </w:r>
      <w:r>
        <w:br/>
      </w:r>
      <w:r>
        <w:rPr>
          <w:rFonts w:ascii="Times New Roman"/>
          <w:b w:val="false"/>
          <w:i w:val="false"/>
          <w:color w:val="000000"/>
          <w:sz w:val="28"/>
        </w:rPr>
        <w:t xml:space="preserve">
                  оформленных в таможенном режиме отказ </w:t>
      </w:r>
      <w:r>
        <w:br/>
      </w:r>
      <w:r>
        <w:rPr>
          <w:rFonts w:ascii="Times New Roman"/>
          <w:b w:val="false"/>
          <w:i w:val="false"/>
          <w:color w:val="000000"/>
          <w:sz w:val="28"/>
        </w:rPr>
        <w:t xml:space="preserve">
                  от товара в пользу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Таможенный орган согласно таможенной декларации, оформленной в таможенном режиме отказ от товара в пользу государства, и акту приема-передачи товаров или транспортных средств передает указанные товары или транспортные средства уполномоченному органу в течение трех рабочих дней с даты оформления акта приема-передачи. </w:t>
      </w:r>
      <w:r>
        <w:br/>
      </w:r>
      <w:r>
        <w:rPr>
          <w:rFonts w:ascii="Times New Roman"/>
          <w:b w:val="false"/>
          <w:i w:val="false"/>
          <w:color w:val="000000"/>
          <w:sz w:val="28"/>
        </w:rPr>
        <w:t xml:space="preserve">
      2. Реализацию товаров и транспортных средств, оформленных в таможенном режиме отказ от товара в пользу государства, осуществляет уполномоченный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544. Средства, полученные от реализации товаров </w:t>
      </w:r>
      <w:r>
        <w:br/>
      </w:r>
      <w:r>
        <w:rPr>
          <w:rFonts w:ascii="Times New Roman"/>
          <w:b w:val="false"/>
          <w:i w:val="false"/>
          <w:color w:val="000000"/>
          <w:sz w:val="28"/>
        </w:rPr>
        <w:t xml:space="preserve">
                  и транспортных средств, обращенных в собственность </w:t>
      </w:r>
      <w:r>
        <w:br/>
      </w:r>
      <w:r>
        <w:rPr>
          <w:rFonts w:ascii="Times New Roman"/>
          <w:b w:val="false"/>
          <w:i w:val="false"/>
          <w:color w:val="000000"/>
          <w:sz w:val="28"/>
        </w:rPr>
        <w:t xml:space="preserve">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полученные от реализации товаров и транспортных средств, обращенных в собственность государства, поступают в соответствующий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Рассмотрение жалобы и принятие решения по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72. Обжалование решения таможенного органа, действия </w:t>
      </w:r>
      <w:r>
        <w:br/>
      </w:r>
      <w:r>
        <w:rPr>
          <w:rFonts w:ascii="Times New Roman"/>
          <w:b w:val="false"/>
          <w:i w:val="false"/>
          <w:color w:val="000000"/>
          <w:sz w:val="28"/>
        </w:rPr>
        <w:t xml:space="preserve">
                (бездействия)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545. Право на обжалование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Любое лицо, а также их полномочные представители вправе обжаловать решение, действия (бездействие) таможенного органа, действие (бездействие) должностного лица таможенного органа, если таким решением и действием (бездействием) нарушены права и интересы этого лица, созданы препятствия к их реализации или незаконно возложена какая-либо обязанность. </w:t>
      </w:r>
      <w:r>
        <w:br/>
      </w:r>
      <w:r>
        <w:rPr>
          <w:rFonts w:ascii="Times New Roman"/>
          <w:b w:val="false"/>
          <w:i w:val="false"/>
          <w:color w:val="000000"/>
          <w:sz w:val="28"/>
        </w:rPr>
        <w:t xml:space="preserve">
      2. Право лиц на обжалование может быть реализовано посредством обращения в таможенные органы, в том числе вышестоящий таможенный орган либо уполномоченный государственный орган по вопросам таможенного дела и (или) суд. </w:t>
      </w:r>
      <w:r>
        <w:br/>
      </w:r>
      <w:r>
        <w:rPr>
          <w:rFonts w:ascii="Times New Roman"/>
          <w:b w:val="false"/>
          <w:i w:val="false"/>
          <w:color w:val="000000"/>
          <w:sz w:val="28"/>
        </w:rPr>
        <w:t xml:space="preserve">
      3. Нормативные правовые акты в сфере таможенного дела, изданные центральным таможенным органом, могут быть обжалованы в соответствии с законодательством Республики Казахстан. </w:t>
      </w:r>
      <w:r>
        <w:br/>
      </w:r>
      <w:r>
        <w:rPr>
          <w:rFonts w:ascii="Times New Roman"/>
          <w:b w:val="false"/>
          <w:i w:val="false"/>
          <w:color w:val="000000"/>
          <w:sz w:val="28"/>
        </w:rPr>
        <w:t xml:space="preserve">
      4. Порядок подачи, рассмотрения и разрешения жалобы, направляемой в суд, определяется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546. Порядок подачи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Жалоба на решение, действие (бездействие) должностного лица таможенного органа подается в таможенный орган, в котором проходит службу должностное лицо, а на решение, действие или бездействие руководителя таможенного органа - в вышестоящий таможенный орган, либо уполномоченный государственный орган по вопросам таможенного дела. </w:t>
      </w:r>
      <w:r>
        <w:br/>
      </w:r>
      <w:r>
        <w:rPr>
          <w:rFonts w:ascii="Times New Roman"/>
          <w:b w:val="false"/>
          <w:i w:val="false"/>
          <w:color w:val="000000"/>
          <w:sz w:val="28"/>
        </w:rPr>
        <w:t xml:space="preserve">
      2. Если поданная жалоба подлежит рассмотрению вышестоящим таможенным органом, таможенный орган направляет ее в вышестоящий таможенный орган вместе с подтверждающими материалами и заключением по жалобе не позднее трех рабочих дней со дня ее поступления, с уведомлением лица, подавшего жалобу. </w:t>
      </w:r>
      <w:r>
        <w:br/>
      </w:r>
      <w:r>
        <w:rPr>
          <w:rFonts w:ascii="Times New Roman"/>
          <w:b w:val="false"/>
          <w:i w:val="false"/>
          <w:color w:val="000000"/>
          <w:sz w:val="28"/>
        </w:rPr>
        <w:t xml:space="preserve">
      3. При подаче жалобы непосредственно в вышестоящий таможенный орган, этот орган не позднее трех рабочих дней со дня ее поступления запрашивает подтверждающие материалы и заключение по жалобе у таможенного органа на решение, действие (бездействие) которого или должностного лица которого подана жалоба.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547. Сроки подачи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Жалоба на решение таможенного органа, действие (бездействие) должностного лица таможенного органа может быть подана в срок до 1 года: </w:t>
      </w:r>
      <w:r>
        <w:br/>
      </w:r>
      <w:r>
        <w:rPr>
          <w:rFonts w:ascii="Times New Roman"/>
          <w:b w:val="false"/>
          <w:i w:val="false"/>
          <w:color w:val="000000"/>
          <w:sz w:val="28"/>
        </w:rPr>
        <w:t xml:space="preserve">
      1) со дня, когда лицу стало известно о нарушении его прав в сфере таможенного дела, создании препятствий к их реализации либо возложении какой-либо обязанности, не предусмотренной таможенным законодательством Республики Казахстан; </w:t>
      </w:r>
      <w:r>
        <w:br/>
      </w:r>
      <w:r>
        <w:rPr>
          <w:rFonts w:ascii="Times New Roman"/>
          <w:b w:val="false"/>
          <w:i w:val="false"/>
          <w:color w:val="000000"/>
          <w:sz w:val="28"/>
        </w:rPr>
        <w:t xml:space="preserve">
      2) со дня истечения установленного срока для принятия таможенным органом или должностным лицом этого органа предусмотренного таможенным законодательством Республики Казахстан решения. </w:t>
      </w:r>
      <w:r>
        <w:br/>
      </w:r>
      <w:r>
        <w:rPr>
          <w:rFonts w:ascii="Times New Roman"/>
          <w:b w:val="false"/>
          <w:i w:val="false"/>
          <w:color w:val="000000"/>
          <w:sz w:val="28"/>
        </w:rPr>
        <w:t xml:space="preserve">
      2. Пропущенный по уважительной причине срок подачи жалобы может быть восстановлен органом, правомочным рассматривать жалобу, на основании письменного заявления лица, обратившегося с жалобой.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548. Форма и содержание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Жалоба подается в письменной форме. </w:t>
      </w:r>
      <w:r>
        <w:br/>
      </w:r>
      <w:r>
        <w:rPr>
          <w:rFonts w:ascii="Times New Roman"/>
          <w:b w:val="false"/>
          <w:i w:val="false"/>
          <w:color w:val="000000"/>
          <w:sz w:val="28"/>
        </w:rPr>
        <w:t xml:space="preserve">
      2. В жалобе должны быть указаны: </w:t>
      </w:r>
      <w:r>
        <w:br/>
      </w:r>
      <w:r>
        <w:rPr>
          <w:rFonts w:ascii="Times New Roman"/>
          <w:b w:val="false"/>
          <w:i w:val="false"/>
          <w:color w:val="000000"/>
          <w:sz w:val="28"/>
        </w:rPr>
        <w:t xml:space="preserve">
      1) наименование таможенного органа или должность, фамилия, имя и отчество должностного лица таможенного органа (если они известны), решение, действие (бездействие) которого обжалуется; </w:t>
      </w:r>
      <w:r>
        <w:br/>
      </w:r>
      <w:r>
        <w:rPr>
          <w:rFonts w:ascii="Times New Roman"/>
          <w:b w:val="false"/>
          <w:i w:val="false"/>
          <w:color w:val="000000"/>
          <w:sz w:val="28"/>
        </w:rPr>
        <w:t xml:space="preserve">
      2) фамилия, имя, отчество или наименование лица, подающего жалобу, его место жительства или место нахождения; </w:t>
      </w:r>
      <w:r>
        <w:br/>
      </w:r>
      <w:r>
        <w:rPr>
          <w:rFonts w:ascii="Times New Roman"/>
          <w:b w:val="false"/>
          <w:i w:val="false"/>
          <w:color w:val="000000"/>
          <w:sz w:val="28"/>
        </w:rPr>
        <w:t xml:space="preserve">
      3) существо обжалуемого решения таможенного органа, действия (бездействия) должностного лица таможенного органа; </w:t>
      </w:r>
      <w:r>
        <w:br/>
      </w:r>
      <w:r>
        <w:rPr>
          <w:rFonts w:ascii="Times New Roman"/>
          <w:b w:val="false"/>
          <w:i w:val="false"/>
          <w:color w:val="000000"/>
          <w:sz w:val="28"/>
        </w:rPr>
        <w:t xml:space="preserve">
      4) обстоятельства, на основании которых лицо считает, что обжалуемым решением таможенного органа, действием (бездействием) должностного лица таможенного органа нарушены его права, созданы препятствия к их реализации либо незаконно возложена какая-либо обязанность; </w:t>
      </w:r>
      <w:r>
        <w:br/>
      </w:r>
      <w:r>
        <w:rPr>
          <w:rFonts w:ascii="Times New Roman"/>
          <w:b w:val="false"/>
          <w:i w:val="false"/>
          <w:color w:val="000000"/>
          <w:sz w:val="28"/>
        </w:rPr>
        <w:t xml:space="preserve">
      5) подпись лица, подающего жалобу, или его представителя; </w:t>
      </w:r>
      <w:r>
        <w:br/>
      </w:r>
      <w:r>
        <w:rPr>
          <w:rFonts w:ascii="Times New Roman"/>
          <w:b w:val="false"/>
          <w:i w:val="false"/>
          <w:color w:val="000000"/>
          <w:sz w:val="28"/>
        </w:rPr>
        <w:t xml:space="preserve">
      6) документы и (или) материалы, подтверждающие неправомерность решения таможенного органа, действия (бездействия)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549. Последствия подачи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Подача жалобы не приостанавливает исполнение обжалуемого решения или действия (бездействия) таможенного органа или должностного лица таможенного органа, за исключением случаев, когда вышестоящий таможенный орган или уполномоченный государственный орган по вопросам таможенного дела, рассматривающий жалобу, имеет достаточные основания полагать, что обжалуемое решение таможенного органа или действие должностного лица таможенного органа не соответствуют нормам таможенного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73. Рассмотрение жалобы на решение, действие (бездействие) </w:t>
      </w:r>
      <w:r>
        <w:br/>
      </w:r>
      <w:r>
        <w:rPr>
          <w:rFonts w:ascii="Times New Roman"/>
          <w:b w:val="false"/>
          <w:i w:val="false"/>
          <w:color w:val="000000"/>
          <w:sz w:val="28"/>
        </w:rPr>
        <w:t xml:space="preserve">
                таможенного органа и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550. Органы, рассматривающие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Жалоба на решение, действие (бездействие) таможенного органа рассматривается вышестоящим в порядке подчиненности таможенным органом, уполномоченным государственным органом по вопросам таможенного дела. </w:t>
      </w:r>
      <w:r>
        <w:br/>
      </w:r>
      <w:r>
        <w:rPr>
          <w:rFonts w:ascii="Times New Roman"/>
          <w:b w:val="false"/>
          <w:i w:val="false"/>
          <w:color w:val="000000"/>
          <w:sz w:val="28"/>
        </w:rPr>
        <w:t xml:space="preserve">
      2. Жалоба на решение, действие (бездействие) должностного лица таможенного органа рассматривается таможенным органом, в котором проходит службу это должностное лицо, а на решение, действие (бездействие) руководителя таможенного органа - вышестоящим таможенным органом, уполномоченным государственным органом по вопросам таможенного дела. </w:t>
      </w:r>
      <w:r>
        <w:br/>
      </w:r>
      <w:r>
        <w:rPr>
          <w:rFonts w:ascii="Times New Roman"/>
          <w:b w:val="false"/>
          <w:i w:val="false"/>
          <w:color w:val="000000"/>
          <w:sz w:val="28"/>
        </w:rPr>
        <w:t xml:space="preserve">
      3. От имени таможенного органа решение по жалобе принимает руководитель этого таможенного органа или лицо, его замещающее. При этом рассмотрение жалобы не может производиться должностным лицом таможенного органа, принимавшим решение, совершившим действие (бездействие) или нижестоящим по отношению к нему должностным лицом. </w:t>
      </w:r>
      <w:r>
        <w:br/>
      </w:r>
      <w:r>
        <w:rPr>
          <w:rFonts w:ascii="Times New Roman"/>
          <w:b w:val="false"/>
          <w:i w:val="false"/>
          <w:color w:val="000000"/>
          <w:sz w:val="28"/>
        </w:rPr>
        <w:t xml:space="preserve">
      4. Жалоба лица, поданная в установленном порядке, подлежит обязательной регистрации в соответствующем органе в день ее поступления.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551. Основания для отказа в принятии жалобы к рассмотрению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Вышестоящий таможенный орган, уполномоченный орган по вопросам таможенного дела, рассматривающий жалобу, не принимают жалобу к рассмотрению в случаях, когда: </w:t>
      </w:r>
      <w:r>
        <w:br/>
      </w:r>
      <w:r>
        <w:rPr>
          <w:rFonts w:ascii="Times New Roman"/>
          <w:b w:val="false"/>
          <w:i w:val="false"/>
          <w:color w:val="000000"/>
          <w:sz w:val="28"/>
        </w:rPr>
        <w:t xml:space="preserve">
      1) не соблюдены установленные сроки обжалования, и лицо не обратилось с заявлением о восстановлении пропущенного срока, либо заявление о восстановлении пропущенного срока отклонено, за исключением случаев пропуска по уважительной причине; </w:t>
      </w:r>
      <w:r>
        <w:br/>
      </w:r>
      <w:r>
        <w:rPr>
          <w:rFonts w:ascii="Times New Roman"/>
          <w:b w:val="false"/>
          <w:i w:val="false"/>
          <w:color w:val="000000"/>
          <w:sz w:val="28"/>
        </w:rPr>
        <w:t xml:space="preserve">
      2) жалоба не подписана или подписана лицом, или его представителем, надлежащим образом, не подтвердившим свои полномочия; </w:t>
      </w:r>
      <w:r>
        <w:br/>
      </w:r>
      <w:r>
        <w:rPr>
          <w:rFonts w:ascii="Times New Roman"/>
          <w:b w:val="false"/>
          <w:i w:val="false"/>
          <w:color w:val="000000"/>
          <w:sz w:val="28"/>
        </w:rPr>
        <w:t xml:space="preserve">
      3) не соблюдены требования о форме или о содержании жалобы; </w:t>
      </w:r>
      <w:r>
        <w:br/>
      </w:r>
      <w:r>
        <w:rPr>
          <w:rFonts w:ascii="Times New Roman"/>
          <w:b w:val="false"/>
          <w:i w:val="false"/>
          <w:color w:val="000000"/>
          <w:sz w:val="28"/>
        </w:rPr>
        <w:t xml:space="preserve">
      4) предметом жалобы является решение, действие (бездействие) иного органа, не правомочного в сфере таможенного дела. </w:t>
      </w:r>
      <w:r>
        <w:br/>
      </w:r>
      <w:r>
        <w:rPr>
          <w:rFonts w:ascii="Times New Roman"/>
          <w:b w:val="false"/>
          <w:i w:val="false"/>
          <w:color w:val="000000"/>
          <w:sz w:val="28"/>
        </w:rPr>
        <w:t xml:space="preserve">
      2. Повторная жалоба, в которой не приводятся новые доводы или вновь открывшиеся обстоятельства, не подлежит рассмотрению, если по ней имеется исчерпывающий материал и лицу, обратившемуся с жалобой, в установленном порядке предоставлен ответ. </w:t>
      </w:r>
      <w:r>
        <w:br/>
      </w:r>
      <w:r>
        <w:rPr>
          <w:rFonts w:ascii="Times New Roman"/>
          <w:b w:val="false"/>
          <w:i w:val="false"/>
          <w:color w:val="000000"/>
          <w:sz w:val="28"/>
        </w:rPr>
        <w:t xml:space="preserve">
      3. Уведомление об отказе в принятии жалобы к рассмотрению направляется в письменной форме лицу, обратившемуся с жалобой, в течение трех рабочих дней со дня ее регистрации, с указанием причин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552. Отзыв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обратившееся с жалобой, на любой стадии может отозвать ее в любой момент до принятия решения по жалобе. </w:t>
      </w:r>
      <w:r>
        <w:br/>
      </w:r>
      <w:r>
        <w:rPr>
          <w:rFonts w:ascii="Times New Roman"/>
          <w:b w:val="false"/>
          <w:i w:val="false"/>
          <w:color w:val="000000"/>
          <w:sz w:val="28"/>
        </w:rPr>
        <w:t xml:space="preserve">
      2. Отзыв оформляется в письменной форме с указанием мотивов, послуживших основанием для отзыва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553. Сроки рассмотрения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Жалоба должна быть рассмотрена и по ней должно быть принято решение вышестоящим таможенным органом, уполномоченным государственным органом по вопросам таможенного дела в срок не позднее пятнадцати рабочих дней, за исключением жалоб, требующих дополнительного изучения и (или) проверки. </w:t>
      </w:r>
      <w:r>
        <w:br/>
      </w:r>
      <w:r>
        <w:rPr>
          <w:rFonts w:ascii="Times New Roman"/>
          <w:b w:val="false"/>
          <w:i w:val="false"/>
          <w:color w:val="000000"/>
          <w:sz w:val="28"/>
        </w:rPr>
        <w:t xml:space="preserve">
      2. Жалоба, требующая дополнительного изучения и (или) проверки, должна быть рассмотрена в срок до одного месяца со дня ее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554. Решение по жалобе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результатам рассмотрения жалобы вышестоящий таможенный орган, уполномоченный государственный орган по вопросам таможенного дела: </w:t>
      </w:r>
      <w:r>
        <w:br/>
      </w:r>
      <w:r>
        <w:rPr>
          <w:rFonts w:ascii="Times New Roman"/>
          <w:b w:val="false"/>
          <w:i w:val="false"/>
          <w:color w:val="000000"/>
          <w:sz w:val="28"/>
        </w:rPr>
        <w:t xml:space="preserve">
      1) признает решение, действие (бездействие) таможенного органа или должностного лица таможенного органа правомерным; </w:t>
      </w:r>
      <w:r>
        <w:br/>
      </w:r>
      <w:r>
        <w:rPr>
          <w:rFonts w:ascii="Times New Roman"/>
          <w:b w:val="false"/>
          <w:i w:val="false"/>
          <w:color w:val="000000"/>
          <w:sz w:val="28"/>
        </w:rPr>
        <w:t xml:space="preserve">
      2) признает неправомерным решение, действие (бездействие) таможенного органа или должностного лица полностью либо частично. </w:t>
      </w:r>
      <w:r>
        <w:br/>
      </w:r>
      <w:r>
        <w:rPr>
          <w:rFonts w:ascii="Times New Roman"/>
          <w:b w:val="false"/>
          <w:i w:val="false"/>
          <w:color w:val="000000"/>
          <w:sz w:val="28"/>
        </w:rPr>
        <w:t xml:space="preserve">
      2. Если вышестоящий таможенный орган, уполномоченный государственный орган по вопросам таможенного дела, рассматривающий жалобу, признает это необходимым, то по одной жалобе может быть принято несколько решений, указанных в подпункте 2) пункта 1 настоящей статьи, не исключающих друг друга. </w:t>
      </w:r>
      <w:r>
        <w:br/>
      </w:r>
      <w:r>
        <w:rPr>
          <w:rFonts w:ascii="Times New Roman"/>
          <w:b w:val="false"/>
          <w:i w:val="false"/>
          <w:color w:val="000000"/>
          <w:sz w:val="28"/>
        </w:rPr>
        <w:t xml:space="preserve">
      3. В случае признания обжалуемого решения, действия (бездействия) таможенного органа или его должностного лица неправомерным, орган, рассматривающий жалобу, отменяет полностью или частично принятое таможенным органом или его должностным лицом решение и обязывает принять в пределах его компетенции новое решение в соответствии с законодательством Республики Казахстан. </w:t>
      </w:r>
      <w:r>
        <w:br/>
      </w:r>
      <w:r>
        <w:rPr>
          <w:rFonts w:ascii="Times New Roman"/>
          <w:b w:val="false"/>
          <w:i w:val="false"/>
          <w:color w:val="000000"/>
          <w:sz w:val="28"/>
        </w:rPr>
        <w:t xml:space="preserve">
      4. Орган, рассматривающий жалобу, при совершении неправомерного решения, действия (бездействия) должностного лица таможенного органа или ненадлежащего исполнения этим лицом возложенных на него должностных обязанностей принимает меры по привлечению должностного лица к дисциплинарной, административной и уголовной ответственности. </w:t>
      </w:r>
      <w:r>
        <w:br/>
      </w:r>
      <w:r>
        <w:rPr>
          <w:rFonts w:ascii="Times New Roman"/>
          <w:b w:val="false"/>
          <w:i w:val="false"/>
          <w:color w:val="000000"/>
          <w:sz w:val="28"/>
        </w:rPr>
        <w:t xml:space="preserve">
      5. Решение вышестоящего таможенного органа, уполномоченного государственного органа по вопросам таможенного дела, рассматривающего жалобу, принимается в письменном виде и должно содержать: </w:t>
      </w:r>
      <w:r>
        <w:br/>
      </w:r>
      <w:r>
        <w:rPr>
          <w:rFonts w:ascii="Times New Roman"/>
          <w:b w:val="false"/>
          <w:i w:val="false"/>
          <w:color w:val="000000"/>
          <w:sz w:val="28"/>
        </w:rPr>
        <w:t xml:space="preserve">
      1) наименование органа, рассмотревшего жалобу; </w:t>
      </w:r>
      <w:r>
        <w:br/>
      </w:r>
      <w:r>
        <w:rPr>
          <w:rFonts w:ascii="Times New Roman"/>
          <w:b w:val="false"/>
          <w:i w:val="false"/>
          <w:color w:val="000000"/>
          <w:sz w:val="28"/>
        </w:rPr>
        <w:t xml:space="preserve">
      2) должность, фамилию и инициалы должностного лица органа, принявшего решение по жалобе; </w:t>
      </w:r>
      <w:r>
        <w:br/>
      </w:r>
      <w:r>
        <w:rPr>
          <w:rFonts w:ascii="Times New Roman"/>
          <w:b w:val="false"/>
          <w:i w:val="false"/>
          <w:color w:val="000000"/>
          <w:sz w:val="28"/>
        </w:rPr>
        <w:t xml:space="preserve">
      3) фамилия и инициалы или наименование лица, обратившегося с жалобой; </w:t>
      </w:r>
      <w:r>
        <w:br/>
      </w:r>
      <w:r>
        <w:rPr>
          <w:rFonts w:ascii="Times New Roman"/>
          <w:b w:val="false"/>
          <w:i w:val="false"/>
          <w:color w:val="000000"/>
          <w:sz w:val="28"/>
        </w:rPr>
        <w:t xml:space="preserve">
      4) краткое существо жалобы; </w:t>
      </w:r>
      <w:r>
        <w:br/>
      </w:r>
      <w:r>
        <w:rPr>
          <w:rFonts w:ascii="Times New Roman"/>
          <w:b w:val="false"/>
          <w:i w:val="false"/>
          <w:color w:val="000000"/>
          <w:sz w:val="28"/>
        </w:rPr>
        <w:t xml:space="preserve">
      5) принятое по жалобе решение; </w:t>
      </w:r>
      <w:r>
        <w:br/>
      </w:r>
      <w:r>
        <w:rPr>
          <w:rFonts w:ascii="Times New Roman"/>
          <w:b w:val="false"/>
          <w:i w:val="false"/>
          <w:color w:val="000000"/>
          <w:sz w:val="28"/>
        </w:rPr>
        <w:t xml:space="preserve">
      6) доводы и основания принятого решения; </w:t>
      </w:r>
      <w:r>
        <w:br/>
      </w:r>
      <w:r>
        <w:rPr>
          <w:rFonts w:ascii="Times New Roman"/>
          <w:b w:val="false"/>
          <w:i w:val="false"/>
          <w:color w:val="000000"/>
          <w:sz w:val="28"/>
        </w:rPr>
        <w:t xml:space="preserve">
      7) принятые меры в отношении должностного лица, допустившего нарушение в сфере таможенного дела; </w:t>
      </w:r>
      <w:r>
        <w:br/>
      </w:r>
      <w:r>
        <w:rPr>
          <w:rFonts w:ascii="Times New Roman"/>
          <w:b w:val="false"/>
          <w:i w:val="false"/>
          <w:color w:val="000000"/>
          <w:sz w:val="28"/>
        </w:rPr>
        <w:t xml:space="preserve">
      8) сведения о порядке обжалования принятого решения. </w:t>
      </w:r>
      <w:r>
        <w:br/>
      </w:r>
      <w:r>
        <w:rPr>
          <w:rFonts w:ascii="Times New Roman"/>
          <w:b w:val="false"/>
          <w:i w:val="false"/>
          <w:color w:val="000000"/>
          <w:sz w:val="28"/>
        </w:rPr>
        <w:t xml:space="preserve">
      6. В сроки, установленные статьей 553 настоящего Кодекса, лицу, обратившемуся с жалобой, направляется копия решения, принятого по результатам рассмотрения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555. Завершение рассмотрения жалобы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Рассмотрение жалобы лица считается завершенным, когда органом, рассматривающим жалобу, разрешены поставленные в ней вопросы, приняты необходимые меры, и предоставлен письменный ответ.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74. Упрощенный порядок обжалования решений таможенного органа, </w:t>
      </w:r>
      <w:r>
        <w:br/>
      </w:r>
      <w:r>
        <w:rPr>
          <w:rFonts w:ascii="Times New Roman"/>
          <w:b w:val="false"/>
          <w:i w:val="false"/>
          <w:color w:val="000000"/>
          <w:sz w:val="28"/>
        </w:rPr>
        <w:t xml:space="preserve">
                действия (бездействия)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556. Упрощенный порядок обжалования решений таможенного органа, </w:t>
      </w:r>
      <w:r>
        <w:br/>
      </w:r>
      <w:r>
        <w:rPr>
          <w:rFonts w:ascii="Times New Roman"/>
          <w:b w:val="false"/>
          <w:i w:val="false"/>
          <w:color w:val="000000"/>
          <w:sz w:val="28"/>
        </w:rPr>
        <w:t xml:space="preserve">
                  действия (бездействия) должностного лица таможенного </w:t>
      </w:r>
      <w:r>
        <w:br/>
      </w:r>
      <w:r>
        <w:rPr>
          <w:rFonts w:ascii="Times New Roman"/>
          <w:b w:val="false"/>
          <w:i w:val="false"/>
          <w:color w:val="000000"/>
          <w:sz w:val="28"/>
        </w:rPr>
        <w:t xml:space="preserve">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Лицо вправе в упрощенном порядке обжаловать решение таможенного органа руководителю вышестоящего таможенного органа, а действие (бездействие) должностного лица таможенного органа - руководителю таможенного органа или лицу, его замещающему, где проходит службу должностное лицо, чье действие (бездействие) обжалуется. </w:t>
      </w:r>
      <w:r>
        <w:br/>
      </w:r>
      <w:r>
        <w:rPr>
          <w:rFonts w:ascii="Times New Roman"/>
          <w:b w:val="false"/>
          <w:i w:val="false"/>
          <w:color w:val="000000"/>
          <w:sz w:val="28"/>
        </w:rPr>
        <w:t xml:space="preserve">
      2. В упрощенном порядке могут быть обжалованы решение таможенного органа, действие (бездействие) должностного лица таможенного органа, если стоимость товаров и транспортных средств, в связи с перемещением которых было принято решение, совершено действие или имело место бездействие, обжалуемые лицом, а также иные действия, повлекшие, по мнению лица, к неправомерным расходам, не превышающим сто месячных расчетных показателя. </w:t>
      </w:r>
      <w:r>
        <w:br/>
      </w:r>
      <w:r>
        <w:rPr>
          <w:rFonts w:ascii="Times New Roman"/>
          <w:b w:val="false"/>
          <w:i w:val="false"/>
          <w:color w:val="000000"/>
          <w:sz w:val="28"/>
        </w:rPr>
        <w:t xml:space="preserve">
      3. Рассмотрение в упрощенном порядке жалобы на решение таможенного органа, действие (бездействие) должностного лица таможенного органа и принятие по ней решения не является препятствием для подачи жалобы в порядке и сроки, предусмотренные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557. Порядок обжалования и принятия решения в упрощенном </w:t>
      </w:r>
      <w:r>
        <w:br/>
      </w:r>
      <w:r>
        <w:rPr>
          <w:rFonts w:ascii="Times New Roman"/>
          <w:b w:val="false"/>
          <w:i w:val="false"/>
          <w:color w:val="000000"/>
          <w:sz w:val="28"/>
        </w:rPr>
        <w:t xml:space="preserve">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Упрощенный порядок обжалования решения таможенного органа, действия (бездействия) должностного лица таможенного органа заключается в обращении лица с письменной жалобой к руководителю таможенного органа. </w:t>
      </w:r>
      <w:r>
        <w:br/>
      </w:r>
      <w:r>
        <w:rPr>
          <w:rFonts w:ascii="Times New Roman"/>
          <w:b w:val="false"/>
          <w:i w:val="false"/>
          <w:color w:val="000000"/>
          <w:sz w:val="28"/>
        </w:rPr>
        <w:t xml:space="preserve">
      2. Жалоба, поданная в упрощенном порядке, подлежит незамедлительному рассмотрению, и решение по ней должно быть принято в день подачи жалобы. </w:t>
      </w:r>
      <w:r>
        <w:br/>
      </w:r>
      <w:r>
        <w:rPr>
          <w:rFonts w:ascii="Times New Roman"/>
          <w:b w:val="false"/>
          <w:i w:val="false"/>
          <w:color w:val="000000"/>
          <w:sz w:val="28"/>
        </w:rPr>
        <w:t xml:space="preserve">
      3. При рассмотрении жалобы в упрощенном порядке руководителем таможенного органа, рассматривающим жалобу, составляется акт о рассмотрении жалобы в упрощенном порядке, в котором указываются сведения о лице, обратившемся с жалобой, краткое содержание жалобы и принятое решение. </w:t>
      </w:r>
      <w:r>
        <w:br/>
      </w:r>
      <w:r>
        <w:rPr>
          <w:rFonts w:ascii="Times New Roman"/>
          <w:b w:val="false"/>
          <w:i w:val="false"/>
          <w:color w:val="000000"/>
          <w:sz w:val="28"/>
        </w:rPr>
        <w:t xml:space="preserve">
      4. Акт о рассмотрении жалобы подписывается руководителем таможенного органа, рассматривающим жалобу, и лицом, обратившимся с жалобой. Копия акта о рассмотрении жалобы вручается лицу, обратившемуся с жалобой.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18. Порядок прохождения службы в таможенных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75. Порядок прохождения службы в таможенных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558. Служба в таможенных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Служба в таможенных органах является специальным видом государственной службы граждан Республики Казахстан, осуществляющих профессиональную деятельность по реализации задач, прав и обязанностей таможенных органов, а также функции правоохранительных органов в соответствии с законодательными актами Республики Казахстан. </w:t>
      </w:r>
      <w:r>
        <w:br/>
      </w:r>
      <w:r>
        <w:rPr>
          <w:rFonts w:ascii="Times New Roman"/>
          <w:b w:val="false"/>
          <w:i w:val="false"/>
          <w:color w:val="000000"/>
          <w:sz w:val="28"/>
        </w:rPr>
        <w:t xml:space="preserve">
      2. Порядок прохождения службы в таможенных органах регулируется настоящим Кодексом и законодательством Республики Казахстан о государственной службе и о труде.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559. Прием на службу в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Должностными лицами таможенных органов являются принятые на службу в таможенные органы дееспособные граждане Республики Казахстан, способные по своим личным, моральным, деловым, профессиональным качествам, состоянию здоровья, физическому развитию и уровню образования выполнять возложенные на них обязанности. </w:t>
      </w:r>
      <w:r>
        <w:br/>
      </w:r>
      <w:r>
        <w:rPr>
          <w:rFonts w:ascii="Times New Roman"/>
          <w:b w:val="false"/>
          <w:i w:val="false"/>
          <w:color w:val="000000"/>
          <w:sz w:val="28"/>
        </w:rPr>
        <w:t xml:space="preserve">
      2. Для приема на службу в таможенные органы необходимо: </w:t>
      </w:r>
      <w:r>
        <w:br/>
      </w:r>
      <w:r>
        <w:rPr>
          <w:rFonts w:ascii="Times New Roman"/>
          <w:b w:val="false"/>
          <w:i w:val="false"/>
          <w:color w:val="000000"/>
          <w:sz w:val="28"/>
        </w:rPr>
        <w:t xml:space="preserve">
      1) наличие медицинского заключения о пригодности к службе; </w:t>
      </w:r>
      <w:r>
        <w:br/>
      </w:r>
      <w:r>
        <w:rPr>
          <w:rFonts w:ascii="Times New Roman"/>
          <w:b w:val="false"/>
          <w:i w:val="false"/>
          <w:color w:val="000000"/>
          <w:sz w:val="28"/>
        </w:rPr>
        <w:t xml:space="preserve">
      2) наличие обязательной специальной проверки; </w:t>
      </w:r>
      <w:r>
        <w:br/>
      </w:r>
      <w:r>
        <w:rPr>
          <w:rFonts w:ascii="Times New Roman"/>
          <w:b w:val="false"/>
          <w:i w:val="false"/>
          <w:color w:val="000000"/>
          <w:sz w:val="28"/>
        </w:rPr>
        <w:t xml:space="preserve">
      3) соответствие квалификационным требованиям, установленным уполномоченным государственным органом по вопросам таможенного дела. </w:t>
      </w:r>
      <w:r>
        <w:br/>
      </w:r>
      <w:r>
        <w:rPr>
          <w:rFonts w:ascii="Times New Roman"/>
          <w:b w:val="false"/>
          <w:i w:val="false"/>
          <w:color w:val="000000"/>
          <w:sz w:val="28"/>
        </w:rPr>
        <w:t xml:space="preserve">
      3. При поступлении на службу в таможенные органы устанавливается испытательный срок до трех месяцев, без присвоения специального звания.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560. Прием молодых специалистов на службу в таможенные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Молодые специалисты, поступившие на службу в таможенные органы, проходят обязательную стажировку на таможенных постах, в таможнях и таможенных управлениях в порядке, установленном центральном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561. Порядок назначения на должность и освобождения от </w:t>
      </w:r>
      <w:r>
        <w:br/>
      </w:r>
      <w:r>
        <w:rPr>
          <w:rFonts w:ascii="Times New Roman"/>
          <w:b w:val="false"/>
          <w:i w:val="false"/>
          <w:color w:val="000000"/>
          <w:sz w:val="28"/>
        </w:rPr>
        <w:t xml:space="preserve">
                  должности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Руководитель центрального таможенного органа назначается на должность и освобождается от должности Правительством Республики Казахстан по представлению руководителя уполномоченного государственного органа по вопросам таможенного дела. </w:t>
      </w:r>
      <w:r>
        <w:br/>
      </w:r>
      <w:r>
        <w:rPr>
          <w:rFonts w:ascii="Times New Roman"/>
          <w:b w:val="false"/>
          <w:i w:val="false"/>
          <w:color w:val="000000"/>
          <w:sz w:val="28"/>
        </w:rPr>
        <w:t xml:space="preserve">
      2. Заместители руководителя центрального таможенного органа назначаются на должность и освобождаются от должности руководителем уполномоченного государственного органа по вопросам таможенного дела по представлению руководителя центрального таможенного органа. </w:t>
      </w:r>
      <w:r>
        <w:br/>
      </w:r>
      <w:r>
        <w:rPr>
          <w:rFonts w:ascii="Times New Roman"/>
          <w:b w:val="false"/>
          <w:i w:val="false"/>
          <w:color w:val="000000"/>
          <w:sz w:val="28"/>
        </w:rPr>
        <w:t xml:space="preserve">
      3. Другие должностные лица таможенных органов назначаются на должность и освобождаются от должности в порядке, определяемом уполномоченным государственным органом по вопросам таможенного дела. </w:t>
      </w:r>
      <w:r>
        <w:br/>
      </w:r>
      <w:r>
        <w:rPr>
          <w:rFonts w:ascii="Times New Roman"/>
          <w:b w:val="false"/>
          <w:i w:val="false"/>
          <w:color w:val="000000"/>
          <w:sz w:val="28"/>
        </w:rPr>
        <w:t xml:space="preserve">
      4. Должностным лицам таможенных органов выдаются удостоверения и личные номерные печати в порядке, установленном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w:t>
      </w:r>
    </w:p>
    <w:bookmarkEnd w:id="69"/>
    <w:bookmarkStart w:name="z1166" w:id="70"/>
    <w:p>
      <w:pPr>
        <w:spacing w:after="0"/>
        <w:ind w:left="0"/>
        <w:jc w:val="both"/>
      </w:pP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Статья 562. Присяга должностного лица таможенного органа</w:t>
      </w:r>
    </w:p>
    <w:p>
      <w:pPr>
        <w:spacing w:after="0"/>
        <w:ind w:left="0"/>
        <w:jc w:val="both"/>
      </w:pPr>
      <w:r>
        <w:rPr>
          <w:rFonts w:ascii="Times New Roman"/>
          <w:b w:val="false"/>
          <w:i w:val="false"/>
          <w:color w:val="000000"/>
          <w:sz w:val="28"/>
        </w:rPr>
        <w:t xml:space="preserve">     Должностное лицо таможенного органа принимает присягу в порядке, </w:t>
      </w:r>
    </w:p>
    <w:p>
      <w:pPr>
        <w:spacing w:after="0"/>
        <w:ind w:left="0"/>
        <w:jc w:val="both"/>
      </w:pPr>
      <w:r>
        <w:rPr>
          <w:rFonts w:ascii="Times New Roman"/>
          <w:b w:val="false"/>
          <w:i w:val="false"/>
          <w:color w:val="000000"/>
          <w:sz w:val="28"/>
        </w:rPr>
        <w:t>установленном центральным таможенным органом.</w:t>
      </w:r>
    </w:p>
    <w:p>
      <w:pPr>
        <w:spacing w:after="0"/>
        <w:ind w:left="0"/>
        <w:jc w:val="both"/>
      </w:pPr>
      <w:r>
        <w:rPr>
          <w:rFonts w:ascii="Times New Roman"/>
          <w:b w:val="false"/>
          <w:i w:val="false"/>
          <w:color w:val="000000"/>
          <w:sz w:val="28"/>
        </w:rPr>
        <w:t>     Статья 563. Специальные звания должностного лица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Должностному лицу таможенного органа в соответствии с занимаемой </w:t>
      </w:r>
    </w:p>
    <w:p>
      <w:pPr>
        <w:spacing w:after="0"/>
        <w:ind w:left="0"/>
        <w:jc w:val="both"/>
      </w:pPr>
      <w:r>
        <w:rPr>
          <w:rFonts w:ascii="Times New Roman"/>
          <w:b w:val="false"/>
          <w:i w:val="false"/>
          <w:color w:val="000000"/>
          <w:sz w:val="28"/>
        </w:rPr>
        <w:t xml:space="preserve">должностью и выслугой лет в установленном порядке присваиваются следующие </w:t>
      </w:r>
    </w:p>
    <w:p>
      <w:pPr>
        <w:spacing w:after="0"/>
        <w:ind w:left="0"/>
        <w:jc w:val="both"/>
      </w:pPr>
      <w:r>
        <w:rPr>
          <w:rFonts w:ascii="Times New Roman"/>
          <w:b w:val="false"/>
          <w:i w:val="false"/>
          <w:color w:val="000000"/>
          <w:sz w:val="28"/>
        </w:rPr>
        <w:t>специальные звания:</w:t>
      </w:r>
    </w:p>
    <w:p>
      <w:pPr>
        <w:spacing w:after="0"/>
        <w:ind w:left="0"/>
        <w:jc w:val="both"/>
      </w:pPr>
      <w:r>
        <w:rPr>
          <w:rFonts w:ascii="Times New Roman"/>
          <w:b w:val="false"/>
          <w:i w:val="false"/>
          <w:color w:val="000000"/>
          <w:sz w:val="28"/>
        </w:rPr>
        <w:t>     1) младший начальствующий состав:</w:t>
      </w:r>
    </w:p>
    <w:p>
      <w:pPr>
        <w:spacing w:after="0"/>
        <w:ind w:left="0"/>
        <w:jc w:val="both"/>
      </w:pPr>
      <w:r>
        <w:rPr>
          <w:rFonts w:ascii="Times New Roman"/>
          <w:b w:val="false"/>
          <w:i w:val="false"/>
          <w:color w:val="000000"/>
          <w:sz w:val="28"/>
        </w:rPr>
        <w:t>     прапорщик таможенной службы;</w:t>
      </w:r>
    </w:p>
    <w:p>
      <w:pPr>
        <w:spacing w:after="0"/>
        <w:ind w:left="0"/>
        <w:jc w:val="both"/>
      </w:pPr>
      <w:r>
        <w:rPr>
          <w:rFonts w:ascii="Times New Roman"/>
          <w:b w:val="false"/>
          <w:i w:val="false"/>
          <w:color w:val="000000"/>
          <w:sz w:val="28"/>
        </w:rPr>
        <w:t>     старший прапорщик таможенной службы;</w:t>
      </w:r>
    </w:p>
    <w:p>
      <w:pPr>
        <w:spacing w:after="0"/>
        <w:ind w:left="0"/>
        <w:jc w:val="both"/>
      </w:pPr>
      <w:r>
        <w:rPr>
          <w:rFonts w:ascii="Times New Roman"/>
          <w:b w:val="false"/>
          <w:i w:val="false"/>
          <w:color w:val="000000"/>
          <w:sz w:val="28"/>
        </w:rPr>
        <w:t>     2) средний начальствующий состав:</w:t>
      </w:r>
    </w:p>
    <w:p>
      <w:pPr>
        <w:spacing w:after="0"/>
        <w:ind w:left="0"/>
        <w:jc w:val="both"/>
      </w:pPr>
      <w:r>
        <w:rPr>
          <w:rFonts w:ascii="Times New Roman"/>
          <w:b w:val="false"/>
          <w:i w:val="false"/>
          <w:color w:val="000000"/>
          <w:sz w:val="28"/>
        </w:rPr>
        <w:t>     младший лейтенант таможенной службы;</w:t>
      </w:r>
    </w:p>
    <w:p>
      <w:pPr>
        <w:spacing w:after="0"/>
        <w:ind w:left="0"/>
        <w:jc w:val="both"/>
      </w:pPr>
      <w:r>
        <w:rPr>
          <w:rFonts w:ascii="Times New Roman"/>
          <w:b w:val="false"/>
          <w:i w:val="false"/>
          <w:color w:val="000000"/>
          <w:sz w:val="28"/>
        </w:rPr>
        <w:t>     лейтенант таможенной службы;</w:t>
      </w:r>
    </w:p>
    <w:p>
      <w:pPr>
        <w:spacing w:after="0"/>
        <w:ind w:left="0"/>
        <w:jc w:val="both"/>
      </w:pPr>
      <w:r>
        <w:rPr>
          <w:rFonts w:ascii="Times New Roman"/>
          <w:b w:val="false"/>
          <w:i w:val="false"/>
          <w:color w:val="000000"/>
          <w:sz w:val="28"/>
        </w:rPr>
        <w:t xml:space="preserve">     старший лейтенант таможенной службы; </w:t>
      </w:r>
    </w:p>
    <w:p>
      <w:pPr>
        <w:spacing w:after="0"/>
        <w:ind w:left="0"/>
        <w:jc w:val="both"/>
      </w:pPr>
      <w:r>
        <w:rPr>
          <w:rFonts w:ascii="Times New Roman"/>
          <w:b w:val="false"/>
          <w:i w:val="false"/>
          <w:color w:val="000000"/>
          <w:sz w:val="28"/>
        </w:rPr>
        <w:t>     капитан таможенной службы;</w:t>
      </w:r>
    </w:p>
    <w:p>
      <w:pPr>
        <w:spacing w:after="0"/>
        <w:ind w:left="0"/>
        <w:jc w:val="both"/>
      </w:pPr>
      <w:r>
        <w:rPr>
          <w:rFonts w:ascii="Times New Roman"/>
          <w:b w:val="false"/>
          <w:i w:val="false"/>
          <w:color w:val="000000"/>
          <w:sz w:val="28"/>
        </w:rPr>
        <w:t>     3) старший начальствующий состав:</w:t>
      </w:r>
    </w:p>
    <w:p>
      <w:pPr>
        <w:spacing w:after="0"/>
        <w:ind w:left="0"/>
        <w:jc w:val="both"/>
      </w:pPr>
      <w:r>
        <w:rPr>
          <w:rFonts w:ascii="Times New Roman"/>
          <w:b w:val="false"/>
          <w:i w:val="false"/>
          <w:color w:val="000000"/>
          <w:sz w:val="28"/>
        </w:rPr>
        <w:t>     майор таможенной службы;</w:t>
      </w:r>
    </w:p>
    <w:p>
      <w:pPr>
        <w:spacing w:after="0"/>
        <w:ind w:left="0"/>
        <w:jc w:val="both"/>
      </w:pPr>
      <w:r>
        <w:rPr>
          <w:rFonts w:ascii="Times New Roman"/>
          <w:b w:val="false"/>
          <w:i w:val="false"/>
          <w:color w:val="000000"/>
          <w:sz w:val="28"/>
        </w:rPr>
        <w:t>     подполковник таможенной службы;</w:t>
      </w:r>
    </w:p>
    <w:p>
      <w:pPr>
        <w:spacing w:after="0"/>
        <w:ind w:left="0"/>
        <w:jc w:val="both"/>
      </w:pPr>
      <w:r>
        <w:rPr>
          <w:rFonts w:ascii="Times New Roman"/>
          <w:b w:val="false"/>
          <w:i w:val="false"/>
          <w:color w:val="000000"/>
          <w:sz w:val="28"/>
        </w:rPr>
        <w:t>     полковник таможенной службы;</w:t>
      </w:r>
    </w:p>
    <w:p>
      <w:pPr>
        <w:spacing w:after="0"/>
        <w:ind w:left="0"/>
        <w:jc w:val="both"/>
      </w:pPr>
      <w:r>
        <w:rPr>
          <w:rFonts w:ascii="Times New Roman"/>
          <w:b w:val="false"/>
          <w:i w:val="false"/>
          <w:color w:val="000000"/>
          <w:sz w:val="28"/>
        </w:rPr>
        <w:t>     4) высший начальствующий состав:</w:t>
      </w:r>
    </w:p>
    <w:p>
      <w:pPr>
        <w:spacing w:after="0"/>
        <w:ind w:left="0"/>
        <w:jc w:val="both"/>
      </w:pPr>
      <w:r>
        <w:rPr>
          <w:rFonts w:ascii="Times New Roman"/>
          <w:b w:val="false"/>
          <w:i w:val="false"/>
          <w:color w:val="000000"/>
          <w:sz w:val="28"/>
        </w:rPr>
        <w:t>     генерал-майор таможенной службы;</w:t>
      </w:r>
    </w:p>
    <w:p>
      <w:pPr>
        <w:spacing w:after="0"/>
        <w:ind w:left="0"/>
        <w:jc w:val="both"/>
      </w:pPr>
      <w:r>
        <w:rPr>
          <w:rFonts w:ascii="Times New Roman"/>
          <w:b w:val="false"/>
          <w:i w:val="false"/>
          <w:color w:val="000000"/>
          <w:sz w:val="28"/>
        </w:rPr>
        <w:t>     генерал-лейтенант таможенной службы;</w:t>
      </w:r>
    </w:p>
    <w:p>
      <w:pPr>
        <w:spacing w:after="0"/>
        <w:ind w:left="0"/>
        <w:jc w:val="both"/>
      </w:pPr>
      <w:r>
        <w:rPr>
          <w:rFonts w:ascii="Times New Roman"/>
          <w:b w:val="false"/>
          <w:i w:val="false"/>
          <w:color w:val="000000"/>
          <w:sz w:val="28"/>
        </w:rPr>
        <w:t>     генерал-полковник таможенной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7"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Должностные лица таможенных органов, которым присвоены специальные звания, бесплатно обеспечиваются форменной одеждой, образцы и нормы положенности, которой устанавливаются Правительством Республики Казахстан, а правила ее ношения определяются центральным таможенным органом. </w:t>
      </w:r>
      <w:r>
        <w:br/>
      </w:r>
      <w:r>
        <w:rPr>
          <w:rFonts w:ascii="Times New Roman"/>
          <w:b w:val="false"/>
          <w:i w:val="false"/>
          <w:color w:val="000000"/>
          <w:sz w:val="28"/>
        </w:rPr>
        <w:t xml:space="preserve">
      3. Положения настоящей статьи применяются также к руководителям и специалистам специализированных учреждений. </w:t>
      </w:r>
      <w:r>
        <w:br/>
      </w:r>
      <w:r>
        <w:rPr>
          <w:rFonts w:ascii="Times New Roman"/>
          <w:b w:val="false"/>
          <w:i w:val="false"/>
          <w:color w:val="000000"/>
          <w:sz w:val="28"/>
        </w:rPr>
        <w:t>
 </w:t>
      </w:r>
      <w:r>
        <w:br/>
      </w:r>
      <w:r>
        <w:rPr>
          <w:rFonts w:ascii="Times New Roman"/>
          <w:b w:val="false"/>
          <w:i w:val="false"/>
          <w:color w:val="000000"/>
          <w:sz w:val="28"/>
        </w:rPr>
        <w:t xml:space="preserve">
      Статья 564. Порядок присвоения специальных званий </w:t>
      </w:r>
      <w:r>
        <w:br/>
      </w:r>
      <w:r>
        <w:rPr>
          <w:rFonts w:ascii="Times New Roman"/>
          <w:b w:val="false"/>
          <w:i w:val="false"/>
          <w:color w:val="000000"/>
          <w:sz w:val="28"/>
        </w:rPr>
        <w:t xml:space="preserve">
                  должностным лицам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Специальные звания, присваиваемые должностным лицам таможенных органов, подразделяются на первое, очередное и предельное. </w:t>
      </w:r>
      <w:r>
        <w:br/>
      </w:r>
      <w:r>
        <w:rPr>
          <w:rFonts w:ascii="Times New Roman"/>
          <w:b w:val="false"/>
          <w:i w:val="false"/>
          <w:color w:val="000000"/>
          <w:sz w:val="28"/>
        </w:rPr>
        <w:t xml:space="preserve">
      2. Первое специальное звание должностным лицам таможенных органов присваивается в соответствии с занимаемой должностью, по истечении испытательного срока, за исключением случаев, когда должностное лицо таможенных органов имеет более высокое воинское и (или) специальное звание. </w:t>
      </w:r>
      <w:r>
        <w:br/>
      </w:r>
      <w:r>
        <w:rPr>
          <w:rFonts w:ascii="Times New Roman"/>
          <w:b w:val="false"/>
          <w:i w:val="false"/>
          <w:color w:val="000000"/>
          <w:sz w:val="28"/>
        </w:rPr>
        <w:t xml:space="preserve">
      3. Очередное специальное звание присваивается в последовательном порядке, по истечении установленного срока пребывания в предыдущем специальном звании согласно статье 565 настоящего Кодекса. При наличии нескольких очередных специальных званий, предусмотренных для данной занимаемой должности, сроки пребывания в последнем специальном звании не устанавливаются. </w:t>
      </w:r>
      <w:r>
        <w:br/>
      </w:r>
      <w:r>
        <w:rPr>
          <w:rFonts w:ascii="Times New Roman"/>
          <w:b w:val="false"/>
          <w:i w:val="false"/>
          <w:color w:val="000000"/>
          <w:sz w:val="28"/>
        </w:rPr>
        <w:t xml:space="preserve">
      4. Предельное специальное звание присваивается в соответствии с </w:t>
      </w:r>
    </w:p>
    <w:bookmarkEnd w:id="71"/>
    <w:bookmarkStart w:name="z1169"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занимаемой должностью, по истечении установленного срока пребывания в </w:t>
      </w:r>
    </w:p>
    <w:p>
      <w:pPr>
        <w:spacing w:after="0"/>
        <w:ind w:left="0"/>
        <w:jc w:val="both"/>
      </w:pPr>
      <w:r>
        <w:rPr>
          <w:rFonts w:ascii="Times New Roman"/>
          <w:b w:val="false"/>
          <w:i w:val="false"/>
          <w:color w:val="000000"/>
          <w:sz w:val="28"/>
        </w:rPr>
        <w:t xml:space="preserve">предыдущих специальных званиях, предусмотренных статьей 565 настоящего </w:t>
      </w:r>
    </w:p>
    <w:p>
      <w:pPr>
        <w:spacing w:after="0"/>
        <w:ind w:left="0"/>
        <w:jc w:val="both"/>
      </w:pPr>
      <w:r>
        <w:rPr>
          <w:rFonts w:ascii="Times New Roman"/>
          <w:b w:val="false"/>
          <w:i w:val="false"/>
          <w:color w:val="000000"/>
          <w:sz w:val="28"/>
        </w:rPr>
        <w:t>Кодекса.</w:t>
      </w:r>
    </w:p>
    <w:p>
      <w:pPr>
        <w:spacing w:after="0"/>
        <w:ind w:left="0"/>
        <w:jc w:val="both"/>
      </w:pPr>
      <w:r>
        <w:rPr>
          <w:rFonts w:ascii="Times New Roman"/>
          <w:b w:val="false"/>
          <w:i w:val="false"/>
          <w:color w:val="000000"/>
          <w:sz w:val="28"/>
        </w:rPr>
        <w:t xml:space="preserve">     5. Первое, очередное и предельное специальные звания присваиваются </w:t>
      </w:r>
    </w:p>
    <w:p>
      <w:pPr>
        <w:spacing w:after="0"/>
        <w:ind w:left="0"/>
        <w:jc w:val="both"/>
      </w:pPr>
      <w:r>
        <w:rPr>
          <w:rFonts w:ascii="Times New Roman"/>
          <w:b w:val="false"/>
          <w:i w:val="false"/>
          <w:color w:val="000000"/>
          <w:sz w:val="28"/>
        </w:rPr>
        <w:t xml:space="preserve">должностным лицам в соответствии с занимаемой должностью в следующем </w:t>
      </w:r>
    </w:p>
    <w:p>
      <w:pPr>
        <w:spacing w:after="0"/>
        <w:ind w:left="0"/>
        <w:jc w:val="both"/>
      </w:pP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1) в центральном таможенном органе: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Должность          !              Специальное звание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первое      !     очередное    ! предельное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председатель              генерал-майор     генерал-лейтенант  генерал-</w:t>
      </w:r>
    </w:p>
    <w:p>
      <w:pPr>
        <w:spacing w:after="0"/>
        <w:ind w:left="0"/>
        <w:jc w:val="both"/>
      </w:pPr>
      <w:r>
        <w:rPr>
          <w:rFonts w:ascii="Times New Roman"/>
          <w:b w:val="false"/>
          <w:i w:val="false"/>
          <w:color w:val="000000"/>
          <w:sz w:val="28"/>
        </w:rPr>
        <w:t xml:space="preserve">                          таможенной        таможенной         полковник </w:t>
      </w:r>
    </w:p>
    <w:p>
      <w:pPr>
        <w:spacing w:after="0"/>
        <w:ind w:left="0"/>
        <w:jc w:val="both"/>
      </w:pPr>
      <w:r>
        <w:rPr>
          <w:rFonts w:ascii="Times New Roman"/>
          <w:b w:val="false"/>
          <w:i w:val="false"/>
          <w:color w:val="000000"/>
          <w:sz w:val="28"/>
        </w:rPr>
        <w:t xml:space="preserve">                          службы            службы             таможенной </w:t>
      </w:r>
    </w:p>
    <w:p>
      <w:pPr>
        <w:spacing w:after="0"/>
        <w:ind w:left="0"/>
        <w:jc w:val="both"/>
      </w:pPr>
      <w:r>
        <w:rPr>
          <w:rFonts w:ascii="Times New Roman"/>
          <w:b w:val="false"/>
          <w:i w:val="false"/>
          <w:color w:val="000000"/>
          <w:sz w:val="28"/>
        </w:rPr>
        <w:t xml:space="preserve">                                                               службы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заместитель председателя  полковник         генерал-майор      генерал-</w:t>
      </w:r>
    </w:p>
    <w:p>
      <w:pPr>
        <w:spacing w:after="0"/>
        <w:ind w:left="0"/>
        <w:jc w:val="both"/>
      </w:pPr>
      <w:r>
        <w:rPr>
          <w:rFonts w:ascii="Times New Roman"/>
          <w:b w:val="false"/>
          <w:i w:val="false"/>
          <w:color w:val="000000"/>
          <w:sz w:val="28"/>
        </w:rPr>
        <w:t>                          таможенной        таможенной         лейтенант</w:t>
      </w:r>
    </w:p>
    <w:p>
      <w:pPr>
        <w:spacing w:after="0"/>
        <w:ind w:left="0"/>
        <w:jc w:val="both"/>
      </w:pPr>
      <w:r>
        <w:rPr>
          <w:rFonts w:ascii="Times New Roman"/>
          <w:b w:val="false"/>
          <w:i w:val="false"/>
          <w:color w:val="000000"/>
          <w:sz w:val="28"/>
        </w:rPr>
        <w:t xml:space="preserve">                          службы            службы             таможенной </w:t>
      </w:r>
    </w:p>
    <w:p>
      <w:pPr>
        <w:spacing w:after="0"/>
        <w:ind w:left="0"/>
        <w:jc w:val="both"/>
      </w:pPr>
      <w:r>
        <w:rPr>
          <w:rFonts w:ascii="Times New Roman"/>
          <w:b w:val="false"/>
          <w:i w:val="false"/>
          <w:color w:val="000000"/>
          <w:sz w:val="28"/>
        </w:rPr>
        <w:t>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Главного        майор таможенной  подполковник       генерал-</w:t>
      </w:r>
    </w:p>
    <w:p>
      <w:pPr>
        <w:spacing w:after="0"/>
        <w:ind w:left="0"/>
        <w:jc w:val="both"/>
      </w:pPr>
      <w:r>
        <w:rPr>
          <w:rFonts w:ascii="Times New Roman"/>
          <w:b w:val="false"/>
          <w:i w:val="false"/>
          <w:color w:val="000000"/>
          <w:sz w:val="28"/>
        </w:rPr>
        <w:t>управления,               службы            таможенной         майор</w:t>
      </w:r>
    </w:p>
    <w:p>
      <w:pPr>
        <w:spacing w:after="0"/>
        <w:ind w:left="0"/>
        <w:jc w:val="both"/>
      </w:pPr>
      <w:r>
        <w:rPr>
          <w:rFonts w:ascii="Times New Roman"/>
          <w:b w:val="false"/>
          <w:i w:val="false"/>
          <w:color w:val="000000"/>
          <w:sz w:val="28"/>
        </w:rPr>
        <w:t xml:space="preserve">самостоятельного                            службы,            таможенной </w:t>
      </w:r>
    </w:p>
    <w:p>
      <w:pPr>
        <w:spacing w:after="0"/>
        <w:ind w:left="0"/>
        <w:jc w:val="both"/>
      </w:pPr>
      <w:r>
        <w:rPr>
          <w:rFonts w:ascii="Times New Roman"/>
          <w:b w:val="false"/>
          <w:i w:val="false"/>
          <w:color w:val="000000"/>
          <w:sz w:val="28"/>
        </w:rPr>
        <w:t xml:space="preserve">Управления                                  полковник          службы </w:t>
      </w:r>
    </w:p>
    <w:p>
      <w:pPr>
        <w:spacing w:after="0"/>
        <w:ind w:left="0"/>
        <w:jc w:val="both"/>
      </w:pPr>
      <w:r>
        <w:rPr>
          <w:rFonts w:ascii="Times New Roman"/>
          <w:b w:val="false"/>
          <w:i w:val="false"/>
          <w:color w:val="000000"/>
          <w:sz w:val="28"/>
        </w:rPr>
        <w:t>                                            таможенной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заместитель начальника    майор таможенной  подполковник       полковник</w:t>
      </w:r>
    </w:p>
    <w:p>
      <w:pPr>
        <w:spacing w:after="0"/>
        <w:ind w:left="0"/>
        <w:jc w:val="both"/>
      </w:pPr>
      <w:r>
        <w:rPr>
          <w:rFonts w:ascii="Times New Roman"/>
          <w:b w:val="false"/>
          <w:i w:val="false"/>
          <w:color w:val="000000"/>
          <w:sz w:val="28"/>
        </w:rPr>
        <w:t xml:space="preserve">Главного управления,      службы            таможенной         таможенной </w:t>
      </w:r>
    </w:p>
    <w:p>
      <w:pPr>
        <w:spacing w:after="0"/>
        <w:ind w:left="0"/>
        <w:jc w:val="both"/>
      </w:pPr>
      <w:r>
        <w:rPr>
          <w:rFonts w:ascii="Times New Roman"/>
          <w:b w:val="false"/>
          <w:i w:val="false"/>
          <w:color w:val="000000"/>
          <w:sz w:val="28"/>
        </w:rPr>
        <w:t>самостоятельного                            службы             службы</w:t>
      </w:r>
    </w:p>
    <w:p>
      <w:pPr>
        <w:spacing w:after="0"/>
        <w:ind w:left="0"/>
        <w:jc w:val="both"/>
      </w:pPr>
      <w:r>
        <w:rPr>
          <w:rFonts w:ascii="Times New Roman"/>
          <w:b w:val="false"/>
          <w:i w:val="false"/>
          <w:color w:val="000000"/>
          <w:sz w:val="28"/>
        </w:rPr>
        <w:t xml:space="preserve">Управления, начальник                       </w:t>
      </w:r>
    </w:p>
    <w:p>
      <w:pPr>
        <w:spacing w:after="0"/>
        <w:ind w:left="0"/>
        <w:jc w:val="both"/>
      </w:pPr>
      <w:r>
        <w:rPr>
          <w:rFonts w:ascii="Times New Roman"/>
          <w:b w:val="false"/>
          <w:i w:val="false"/>
          <w:color w:val="000000"/>
          <w:sz w:val="28"/>
        </w:rPr>
        <w:t xml:space="preserve">управления в       </w:t>
      </w:r>
    </w:p>
    <w:p>
      <w:pPr>
        <w:spacing w:after="0"/>
        <w:ind w:left="0"/>
        <w:jc w:val="both"/>
      </w:pPr>
      <w:r>
        <w:rPr>
          <w:rFonts w:ascii="Times New Roman"/>
          <w:b w:val="false"/>
          <w:i w:val="false"/>
          <w:color w:val="000000"/>
          <w:sz w:val="28"/>
        </w:rPr>
        <w:t>Главном управлении</w:t>
      </w:r>
    </w:p>
    <w:p>
      <w:pPr>
        <w:spacing w:after="0"/>
        <w:ind w:left="0"/>
        <w:jc w:val="both"/>
      </w:pPr>
      <w:r>
        <w:rPr>
          <w:rFonts w:ascii="Times New Roman"/>
          <w:b w:val="false"/>
          <w:i w:val="false"/>
          <w:color w:val="000000"/>
          <w:sz w:val="28"/>
        </w:rPr>
        <w:t>начальник отдела          капитан           майор              подполковник</w:t>
      </w:r>
    </w:p>
    <w:p>
      <w:pPr>
        <w:spacing w:after="0"/>
        <w:ind w:left="0"/>
        <w:jc w:val="both"/>
      </w:pPr>
      <w:r>
        <w:rPr>
          <w:rFonts w:ascii="Times New Roman"/>
          <w:b w:val="false"/>
          <w:i w:val="false"/>
          <w:color w:val="000000"/>
          <w:sz w:val="28"/>
        </w:rPr>
        <w:t xml:space="preserve">                          таможенной        таможенной         таможенной </w:t>
      </w:r>
    </w:p>
    <w:p>
      <w:pPr>
        <w:spacing w:after="0"/>
        <w:ind w:left="0"/>
        <w:jc w:val="both"/>
      </w:pPr>
      <w:r>
        <w:rPr>
          <w:rFonts w:ascii="Times New Roman"/>
          <w:b w:val="false"/>
          <w:i w:val="false"/>
          <w:color w:val="000000"/>
          <w:sz w:val="28"/>
        </w:rPr>
        <w:t xml:space="preserve">                          службы            службы             службы </w:t>
      </w:r>
    </w:p>
    <w:p>
      <w:pPr>
        <w:spacing w:after="0"/>
        <w:ind w:left="0"/>
        <w:jc w:val="both"/>
      </w:pPr>
      <w:r>
        <w:rPr>
          <w:rFonts w:ascii="Times New Roman"/>
          <w:b w:val="false"/>
          <w:i w:val="false"/>
          <w:color w:val="000000"/>
          <w:sz w:val="28"/>
        </w:rPr>
        <w:t>начальник отделения,      старший лейтенант капитан            майор</w:t>
      </w:r>
    </w:p>
    <w:p>
      <w:pPr>
        <w:spacing w:after="0"/>
        <w:ind w:left="0"/>
        <w:jc w:val="both"/>
      </w:pPr>
      <w:r>
        <w:rPr>
          <w:rFonts w:ascii="Times New Roman"/>
          <w:b w:val="false"/>
          <w:i w:val="false"/>
          <w:color w:val="000000"/>
          <w:sz w:val="28"/>
        </w:rPr>
        <w:t xml:space="preserve">главный инспектор         таможенной        таможенной         таможенной </w:t>
      </w:r>
    </w:p>
    <w:p>
      <w:pPr>
        <w:spacing w:after="0"/>
        <w:ind w:left="0"/>
        <w:jc w:val="both"/>
      </w:pPr>
      <w:r>
        <w:rPr>
          <w:rFonts w:ascii="Times New Roman"/>
          <w:b w:val="false"/>
          <w:i w:val="false"/>
          <w:color w:val="000000"/>
          <w:sz w:val="28"/>
        </w:rPr>
        <w:t>                          службы            службы             службы</w:t>
      </w:r>
    </w:p>
    <w:p>
      <w:pPr>
        <w:spacing w:after="0"/>
        <w:ind w:left="0"/>
        <w:jc w:val="both"/>
      </w:pPr>
      <w:r>
        <w:rPr>
          <w:rFonts w:ascii="Times New Roman"/>
          <w:b w:val="false"/>
          <w:i w:val="false"/>
          <w:color w:val="000000"/>
          <w:sz w:val="28"/>
        </w:rPr>
        <w:t>ведущий инспектор         младший лейтенант лейтенант,         капитан</w:t>
      </w:r>
    </w:p>
    <w:p>
      <w:pPr>
        <w:spacing w:after="0"/>
        <w:ind w:left="0"/>
        <w:jc w:val="both"/>
      </w:pPr>
      <w:r>
        <w:rPr>
          <w:rFonts w:ascii="Times New Roman"/>
          <w:b w:val="false"/>
          <w:i w:val="false"/>
          <w:color w:val="000000"/>
          <w:sz w:val="28"/>
        </w:rPr>
        <w:t>                          таможенной        старший            таможенной</w:t>
      </w:r>
    </w:p>
    <w:p>
      <w:pPr>
        <w:spacing w:after="0"/>
        <w:ind w:left="0"/>
        <w:jc w:val="both"/>
      </w:pPr>
      <w:r>
        <w:rPr>
          <w:rFonts w:ascii="Times New Roman"/>
          <w:b w:val="false"/>
          <w:i w:val="false"/>
          <w:color w:val="000000"/>
          <w:sz w:val="28"/>
        </w:rPr>
        <w:t>                          службы            лейтенант          службы</w:t>
      </w:r>
    </w:p>
    <w:p>
      <w:pPr>
        <w:spacing w:after="0"/>
        <w:ind w:left="0"/>
        <w:jc w:val="both"/>
      </w:pPr>
      <w:r>
        <w:rPr>
          <w:rFonts w:ascii="Times New Roman"/>
          <w:b w:val="false"/>
          <w:i w:val="false"/>
          <w:color w:val="000000"/>
          <w:sz w:val="28"/>
        </w:rPr>
        <w:t>                                            таможенной</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инспектор (со средним     прапорщик         старший            старший</w:t>
      </w:r>
    </w:p>
    <w:p>
      <w:pPr>
        <w:spacing w:after="0"/>
        <w:ind w:left="0"/>
        <w:jc w:val="both"/>
      </w:pPr>
      <w:r>
        <w:rPr>
          <w:rFonts w:ascii="Times New Roman"/>
          <w:b w:val="false"/>
          <w:i w:val="false"/>
          <w:color w:val="000000"/>
          <w:sz w:val="28"/>
        </w:rPr>
        <w:t>специальным образова-     таможенной        прапорщик          прапорщик</w:t>
      </w:r>
    </w:p>
    <w:p>
      <w:pPr>
        <w:spacing w:after="0"/>
        <w:ind w:left="0"/>
        <w:jc w:val="both"/>
      </w:pPr>
      <w:r>
        <w:rPr>
          <w:rFonts w:ascii="Times New Roman"/>
          <w:b w:val="false"/>
          <w:i w:val="false"/>
          <w:color w:val="000000"/>
          <w:sz w:val="28"/>
        </w:rPr>
        <w:t xml:space="preserve">нием)                     службы            таможенной         таможенной  </w:t>
      </w:r>
    </w:p>
    <w:p>
      <w:pPr>
        <w:spacing w:after="0"/>
        <w:ind w:left="0"/>
        <w:jc w:val="both"/>
      </w:pPr>
      <w:r>
        <w:rPr>
          <w:rFonts w:ascii="Times New Roman"/>
          <w:b w:val="false"/>
          <w:i w:val="false"/>
          <w:color w:val="000000"/>
          <w:sz w:val="28"/>
        </w:rPr>
        <w:t>                                            службы             службы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2) в таможенных управлениях, таможнях, специализированных </w:t>
      </w:r>
    </w:p>
    <w:p>
      <w:pPr>
        <w:spacing w:after="0"/>
        <w:ind w:left="0"/>
        <w:jc w:val="both"/>
      </w:pPr>
      <w:r>
        <w:rPr>
          <w:rFonts w:ascii="Times New Roman"/>
          <w:b w:val="false"/>
          <w:i w:val="false"/>
          <w:color w:val="000000"/>
          <w:sz w:val="28"/>
        </w:rPr>
        <w:t>учреждениях, таможенных постах и контрольно-пропускных пунктах: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Должность          !                Специальное звание</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     первое      !     очередное    ! предельное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начальник  таможенного    подполковник      полковник          генерал-</w:t>
      </w:r>
    </w:p>
    <w:p>
      <w:pPr>
        <w:spacing w:after="0"/>
        <w:ind w:left="0"/>
        <w:jc w:val="both"/>
      </w:pPr>
      <w:r>
        <w:rPr>
          <w:rFonts w:ascii="Times New Roman"/>
          <w:b w:val="false"/>
          <w:i w:val="false"/>
          <w:color w:val="000000"/>
          <w:sz w:val="28"/>
        </w:rPr>
        <w:t xml:space="preserve">управления                таможенной        таможенной         майор </w:t>
      </w:r>
    </w:p>
    <w:p>
      <w:pPr>
        <w:spacing w:after="0"/>
        <w:ind w:left="0"/>
        <w:jc w:val="both"/>
      </w:pPr>
      <w:r>
        <w:rPr>
          <w:rFonts w:ascii="Times New Roman"/>
          <w:b w:val="false"/>
          <w:i w:val="false"/>
          <w:color w:val="000000"/>
          <w:sz w:val="28"/>
        </w:rPr>
        <w:t xml:space="preserve">                          службы            службы             таможенной </w:t>
      </w:r>
    </w:p>
    <w:p>
      <w:pPr>
        <w:spacing w:after="0"/>
        <w:ind w:left="0"/>
        <w:jc w:val="both"/>
      </w:pPr>
      <w:r>
        <w:rPr>
          <w:rFonts w:ascii="Times New Roman"/>
          <w:b w:val="false"/>
          <w:i w:val="false"/>
          <w:color w:val="000000"/>
          <w:sz w:val="28"/>
        </w:rPr>
        <w:t>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заместитель начальника    майор таможенной  подполковник       полковник</w:t>
      </w:r>
    </w:p>
    <w:p>
      <w:pPr>
        <w:spacing w:after="0"/>
        <w:ind w:left="0"/>
        <w:jc w:val="both"/>
      </w:pPr>
      <w:r>
        <w:rPr>
          <w:rFonts w:ascii="Times New Roman"/>
          <w:b w:val="false"/>
          <w:i w:val="false"/>
          <w:color w:val="000000"/>
          <w:sz w:val="28"/>
        </w:rPr>
        <w:t xml:space="preserve">таможенного управления,   службы            таможенной         таможенной </w:t>
      </w:r>
    </w:p>
    <w:p>
      <w:pPr>
        <w:spacing w:after="0"/>
        <w:ind w:left="0"/>
        <w:jc w:val="both"/>
      </w:pPr>
      <w:r>
        <w:rPr>
          <w:rFonts w:ascii="Times New Roman"/>
          <w:b w:val="false"/>
          <w:i w:val="false"/>
          <w:color w:val="000000"/>
          <w:sz w:val="28"/>
        </w:rPr>
        <w:t>начальник таможни,                          службы             службы</w:t>
      </w:r>
    </w:p>
    <w:p>
      <w:pPr>
        <w:spacing w:after="0"/>
        <w:ind w:left="0"/>
        <w:jc w:val="both"/>
      </w:pPr>
      <w:r>
        <w:rPr>
          <w:rFonts w:ascii="Times New Roman"/>
          <w:b w:val="false"/>
          <w:i w:val="false"/>
          <w:color w:val="000000"/>
          <w:sz w:val="28"/>
        </w:rPr>
        <w:t xml:space="preserve">руководитель </w:t>
      </w:r>
    </w:p>
    <w:p>
      <w:pPr>
        <w:spacing w:after="0"/>
        <w:ind w:left="0"/>
        <w:jc w:val="both"/>
      </w:pPr>
      <w:r>
        <w:rPr>
          <w:rFonts w:ascii="Times New Roman"/>
          <w:b w:val="false"/>
          <w:i w:val="false"/>
          <w:color w:val="000000"/>
          <w:sz w:val="28"/>
        </w:rPr>
        <w:t xml:space="preserve">специализированного </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заместитель начальника    капитан           майор              подполковник</w:t>
      </w:r>
    </w:p>
    <w:p>
      <w:pPr>
        <w:spacing w:after="0"/>
        <w:ind w:left="0"/>
        <w:jc w:val="both"/>
      </w:pPr>
      <w:r>
        <w:rPr>
          <w:rFonts w:ascii="Times New Roman"/>
          <w:b w:val="false"/>
          <w:i w:val="false"/>
          <w:color w:val="000000"/>
          <w:sz w:val="28"/>
        </w:rPr>
        <w:t>таможни, заместитель      таможенной        таможенной         таможенной</w:t>
      </w:r>
    </w:p>
    <w:p>
      <w:pPr>
        <w:spacing w:after="0"/>
        <w:ind w:left="0"/>
        <w:jc w:val="both"/>
      </w:pPr>
      <w:r>
        <w:rPr>
          <w:rFonts w:ascii="Times New Roman"/>
          <w:b w:val="false"/>
          <w:i w:val="false"/>
          <w:color w:val="000000"/>
          <w:sz w:val="28"/>
        </w:rPr>
        <w:t>руководителя              службы            службы             службы</w:t>
      </w:r>
    </w:p>
    <w:p>
      <w:pPr>
        <w:spacing w:after="0"/>
        <w:ind w:left="0"/>
        <w:jc w:val="both"/>
      </w:pPr>
      <w:r>
        <w:rPr>
          <w:rFonts w:ascii="Times New Roman"/>
          <w:b w:val="false"/>
          <w:i w:val="false"/>
          <w:color w:val="000000"/>
          <w:sz w:val="28"/>
        </w:rPr>
        <w:t xml:space="preserve">специализированного </w:t>
      </w:r>
    </w:p>
    <w:p>
      <w:pPr>
        <w:spacing w:after="0"/>
        <w:ind w:left="0"/>
        <w:jc w:val="both"/>
      </w:pPr>
      <w:r>
        <w:rPr>
          <w:rFonts w:ascii="Times New Roman"/>
          <w:b w:val="false"/>
          <w:i w:val="false"/>
          <w:color w:val="000000"/>
          <w:sz w:val="28"/>
        </w:rPr>
        <w:t xml:space="preserve">учреждения, начальник </w:t>
      </w:r>
    </w:p>
    <w:p>
      <w:pPr>
        <w:spacing w:after="0"/>
        <w:ind w:left="0"/>
        <w:jc w:val="both"/>
      </w:pPr>
      <w:r>
        <w:rPr>
          <w:rFonts w:ascii="Times New Roman"/>
          <w:b w:val="false"/>
          <w:i w:val="false"/>
          <w:color w:val="000000"/>
          <w:sz w:val="28"/>
        </w:rPr>
        <w:t>таможенного поста</w:t>
      </w:r>
    </w:p>
    <w:p>
      <w:pPr>
        <w:spacing w:after="0"/>
        <w:ind w:left="0"/>
        <w:jc w:val="both"/>
      </w:pPr>
      <w:r>
        <w:rPr>
          <w:rFonts w:ascii="Times New Roman"/>
          <w:b w:val="false"/>
          <w:i w:val="false"/>
          <w:color w:val="000000"/>
          <w:sz w:val="28"/>
        </w:rPr>
        <w:t xml:space="preserve">начальник  контрольно-    старший лейтенант капитан            майор </w:t>
      </w:r>
    </w:p>
    <w:p>
      <w:pPr>
        <w:spacing w:after="0"/>
        <w:ind w:left="0"/>
        <w:jc w:val="both"/>
      </w:pPr>
      <w:r>
        <w:rPr>
          <w:rFonts w:ascii="Times New Roman"/>
          <w:b w:val="false"/>
          <w:i w:val="false"/>
          <w:color w:val="000000"/>
          <w:sz w:val="28"/>
        </w:rPr>
        <w:t xml:space="preserve">пропускного пункта,       таможенной        таможенной         таможенной </w:t>
      </w:r>
    </w:p>
    <w:p>
      <w:pPr>
        <w:spacing w:after="0"/>
        <w:ind w:left="0"/>
        <w:jc w:val="both"/>
      </w:pPr>
      <w:r>
        <w:rPr>
          <w:rFonts w:ascii="Times New Roman"/>
          <w:b w:val="false"/>
          <w:i w:val="false"/>
          <w:color w:val="000000"/>
          <w:sz w:val="28"/>
        </w:rPr>
        <w:t>заместитель начальника    службы            службы             службы</w:t>
      </w:r>
    </w:p>
    <w:p>
      <w:pPr>
        <w:spacing w:after="0"/>
        <w:ind w:left="0"/>
        <w:jc w:val="both"/>
      </w:pPr>
      <w:r>
        <w:rPr>
          <w:rFonts w:ascii="Times New Roman"/>
          <w:b w:val="false"/>
          <w:i w:val="false"/>
          <w:color w:val="000000"/>
          <w:sz w:val="28"/>
        </w:rPr>
        <w:t xml:space="preserve">таможенного поста, </w:t>
      </w:r>
    </w:p>
    <w:p>
      <w:pPr>
        <w:spacing w:after="0"/>
        <w:ind w:left="0"/>
        <w:jc w:val="both"/>
      </w:pPr>
      <w:r>
        <w:rPr>
          <w:rFonts w:ascii="Times New Roman"/>
          <w:b w:val="false"/>
          <w:i w:val="false"/>
          <w:color w:val="000000"/>
          <w:sz w:val="28"/>
        </w:rPr>
        <w:t>начальник отдела</w:t>
      </w:r>
    </w:p>
    <w:p>
      <w:pPr>
        <w:spacing w:after="0"/>
        <w:ind w:left="0"/>
        <w:jc w:val="both"/>
      </w:pPr>
      <w:r>
        <w:rPr>
          <w:rFonts w:ascii="Times New Roman"/>
          <w:b w:val="false"/>
          <w:i w:val="false"/>
          <w:color w:val="000000"/>
          <w:sz w:val="28"/>
        </w:rPr>
        <w:t>начальник отделения,      лейтенант         старший            капитан</w:t>
      </w:r>
    </w:p>
    <w:p>
      <w:pPr>
        <w:spacing w:after="0"/>
        <w:ind w:left="0"/>
        <w:jc w:val="both"/>
      </w:pPr>
      <w:r>
        <w:rPr>
          <w:rFonts w:ascii="Times New Roman"/>
          <w:b w:val="false"/>
          <w:i w:val="false"/>
          <w:color w:val="000000"/>
          <w:sz w:val="28"/>
        </w:rPr>
        <w:t xml:space="preserve">главный инспектор         таможенной        лейтенант          таможенной </w:t>
      </w:r>
    </w:p>
    <w:p>
      <w:pPr>
        <w:spacing w:after="0"/>
        <w:ind w:left="0"/>
        <w:jc w:val="both"/>
      </w:pPr>
      <w:r>
        <w:rPr>
          <w:rFonts w:ascii="Times New Roman"/>
          <w:b w:val="false"/>
          <w:i w:val="false"/>
          <w:color w:val="000000"/>
          <w:sz w:val="28"/>
        </w:rPr>
        <w:t>                          службы            таможенной         службы</w:t>
      </w:r>
    </w:p>
    <w:p>
      <w:pPr>
        <w:spacing w:after="0"/>
        <w:ind w:left="0"/>
        <w:jc w:val="both"/>
      </w:pPr>
      <w:r>
        <w:rPr>
          <w:rFonts w:ascii="Times New Roman"/>
          <w:b w:val="false"/>
          <w:i w:val="false"/>
          <w:color w:val="000000"/>
          <w:sz w:val="28"/>
        </w:rPr>
        <w:t>                                            службы</w:t>
      </w:r>
    </w:p>
    <w:p>
      <w:pPr>
        <w:spacing w:after="0"/>
        <w:ind w:left="0"/>
        <w:jc w:val="both"/>
      </w:pPr>
      <w:r>
        <w:rPr>
          <w:rFonts w:ascii="Times New Roman"/>
          <w:b w:val="false"/>
          <w:i w:val="false"/>
          <w:color w:val="000000"/>
          <w:sz w:val="28"/>
        </w:rPr>
        <w:t xml:space="preserve">старший инспектор         младший лейтенант лейтенант          старший </w:t>
      </w:r>
    </w:p>
    <w:p>
      <w:pPr>
        <w:spacing w:after="0"/>
        <w:ind w:left="0"/>
        <w:jc w:val="both"/>
      </w:pPr>
      <w:r>
        <w:rPr>
          <w:rFonts w:ascii="Times New Roman"/>
          <w:b w:val="false"/>
          <w:i w:val="false"/>
          <w:color w:val="000000"/>
          <w:sz w:val="28"/>
        </w:rPr>
        <w:t>                          таможенной        таможенной         лейтенант</w:t>
      </w:r>
    </w:p>
    <w:p>
      <w:pPr>
        <w:spacing w:after="0"/>
        <w:ind w:left="0"/>
        <w:jc w:val="both"/>
      </w:pPr>
      <w:r>
        <w:rPr>
          <w:rFonts w:ascii="Times New Roman"/>
          <w:b w:val="false"/>
          <w:i w:val="false"/>
          <w:color w:val="000000"/>
          <w:sz w:val="28"/>
        </w:rPr>
        <w:t>                          службы            службы             таможенной</w:t>
      </w:r>
    </w:p>
    <w:p>
      <w:pPr>
        <w:spacing w:after="0"/>
        <w:ind w:left="0"/>
        <w:jc w:val="both"/>
      </w:pPr>
      <w:r>
        <w:rPr>
          <w:rFonts w:ascii="Times New Roman"/>
          <w:b w:val="false"/>
          <w:i w:val="false"/>
          <w:color w:val="000000"/>
          <w:sz w:val="28"/>
        </w:rPr>
        <w:t>                                                               службы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инспектор                 прапорщик         старший            младший</w:t>
      </w:r>
    </w:p>
    <w:p>
      <w:pPr>
        <w:spacing w:after="0"/>
        <w:ind w:left="0"/>
        <w:jc w:val="both"/>
      </w:pPr>
      <w:r>
        <w:rPr>
          <w:rFonts w:ascii="Times New Roman"/>
          <w:b w:val="false"/>
          <w:i w:val="false"/>
          <w:color w:val="000000"/>
          <w:sz w:val="28"/>
        </w:rPr>
        <w:t>                          таможенной        прапорщик          лейтенант</w:t>
      </w:r>
    </w:p>
    <w:p>
      <w:pPr>
        <w:spacing w:after="0"/>
        <w:ind w:left="0"/>
        <w:jc w:val="both"/>
      </w:pPr>
      <w:r>
        <w:rPr>
          <w:rFonts w:ascii="Times New Roman"/>
          <w:b w:val="false"/>
          <w:i w:val="false"/>
          <w:color w:val="000000"/>
          <w:sz w:val="28"/>
        </w:rPr>
        <w:t>                          службы            таможенной         таможенной</w:t>
      </w:r>
    </w:p>
    <w:p>
      <w:pPr>
        <w:spacing w:after="0"/>
        <w:ind w:left="0"/>
        <w:jc w:val="both"/>
      </w:pPr>
      <w:r>
        <w:rPr>
          <w:rFonts w:ascii="Times New Roman"/>
          <w:b w:val="false"/>
          <w:i w:val="false"/>
          <w:color w:val="000000"/>
          <w:sz w:val="28"/>
        </w:rPr>
        <w:t>                                            службы             службы</w:t>
      </w:r>
    </w:p>
    <w:p>
      <w:pPr>
        <w:spacing w:after="0"/>
        <w:ind w:left="0"/>
        <w:jc w:val="both"/>
      </w:pPr>
      <w:r>
        <w:rPr>
          <w:rFonts w:ascii="Times New Roman"/>
          <w:b w:val="false"/>
          <w:i w:val="false"/>
          <w:color w:val="000000"/>
          <w:sz w:val="28"/>
        </w:rPr>
        <w:t>младший инспектор         прапорщик         старший            старший</w:t>
      </w:r>
    </w:p>
    <w:p>
      <w:pPr>
        <w:spacing w:after="0"/>
        <w:ind w:left="0"/>
        <w:jc w:val="both"/>
      </w:pPr>
      <w:r>
        <w:rPr>
          <w:rFonts w:ascii="Times New Roman"/>
          <w:b w:val="false"/>
          <w:i w:val="false"/>
          <w:color w:val="000000"/>
          <w:sz w:val="28"/>
        </w:rPr>
        <w:t>                          таможенной        прапорщик          прапорщик</w:t>
      </w:r>
    </w:p>
    <w:p>
      <w:pPr>
        <w:spacing w:after="0"/>
        <w:ind w:left="0"/>
        <w:jc w:val="both"/>
      </w:pPr>
      <w:r>
        <w:rPr>
          <w:rFonts w:ascii="Times New Roman"/>
          <w:b w:val="false"/>
          <w:i w:val="false"/>
          <w:color w:val="000000"/>
          <w:sz w:val="28"/>
        </w:rPr>
        <w:t>                          службы            таможенной         таможенной</w:t>
      </w:r>
    </w:p>
    <w:p>
      <w:pPr>
        <w:spacing w:after="0"/>
        <w:ind w:left="0"/>
        <w:jc w:val="both"/>
      </w:pPr>
      <w:r>
        <w:rPr>
          <w:rFonts w:ascii="Times New Roman"/>
          <w:b w:val="false"/>
          <w:i w:val="false"/>
          <w:color w:val="000000"/>
          <w:sz w:val="28"/>
        </w:rPr>
        <w:t>                                            службы             службы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Сроки пребывания первых, очередных и предельных специальных званий старшего прапорщика, полковника, генерал-майора, генерал-лейтенанта и генерал-полковника таможенной службы не устанавливаются. </w:t>
      </w:r>
      <w:r>
        <w:br/>
      </w:r>
      <w:r>
        <w:rPr>
          <w:rFonts w:ascii="Times New Roman"/>
          <w:b w:val="false"/>
          <w:i w:val="false"/>
          <w:color w:val="000000"/>
          <w:sz w:val="28"/>
        </w:rPr>
        <w:t xml:space="preserve">
      7. Специальные звания младшего начальствующего состава должностных лиц таможенных органов присваиваются руководителем центрального таможенного органа. </w:t>
      </w:r>
      <w:r>
        <w:br/>
      </w:r>
      <w:r>
        <w:rPr>
          <w:rFonts w:ascii="Times New Roman"/>
          <w:b w:val="false"/>
          <w:i w:val="false"/>
          <w:color w:val="000000"/>
          <w:sz w:val="28"/>
        </w:rPr>
        <w:t xml:space="preserve">
      8. Специальные звания среднего и старшего начальствующего состава должностных лиц таможенных органов присваиваются руководителем центрального таможенного органа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9. Специальные звания высшего начальствующего состава присваиваются </w:t>
      </w:r>
    </w:p>
    <w:bookmarkStart w:name="z1170"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Президентом Республики Казахстан, по представлению уполномоченного </w:t>
      </w:r>
    </w:p>
    <w:p>
      <w:pPr>
        <w:spacing w:after="0"/>
        <w:ind w:left="0"/>
        <w:jc w:val="both"/>
      </w:pPr>
      <w:r>
        <w:rPr>
          <w:rFonts w:ascii="Times New Roman"/>
          <w:b w:val="false"/>
          <w:i w:val="false"/>
          <w:color w:val="000000"/>
          <w:sz w:val="28"/>
        </w:rPr>
        <w:t>государственного органа по вопросам таможенного дела.</w:t>
      </w:r>
    </w:p>
    <w:p>
      <w:pPr>
        <w:spacing w:after="0"/>
        <w:ind w:left="0"/>
        <w:jc w:val="both"/>
      </w:pPr>
      <w:r>
        <w:rPr>
          <w:rFonts w:ascii="Times New Roman"/>
          <w:b w:val="false"/>
          <w:i w:val="false"/>
          <w:color w:val="000000"/>
          <w:sz w:val="28"/>
        </w:rPr>
        <w:t>     Статья 565. Сроки пребывания в специальных званиях</w:t>
      </w:r>
    </w:p>
    <w:p>
      <w:pPr>
        <w:spacing w:after="0"/>
        <w:ind w:left="0"/>
        <w:jc w:val="both"/>
      </w:pPr>
      <w:r>
        <w:rPr>
          <w:rFonts w:ascii="Times New Roman"/>
          <w:b w:val="false"/>
          <w:i w:val="false"/>
          <w:color w:val="000000"/>
          <w:sz w:val="28"/>
        </w:rPr>
        <w:t xml:space="preserve">     1. Для должностных лиц таможенных органов, за исключением должностных </w:t>
      </w:r>
    </w:p>
    <w:p>
      <w:pPr>
        <w:spacing w:after="0"/>
        <w:ind w:left="0"/>
        <w:jc w:val="both"/>
      </w:pPr>
      <w:r>
        <w:rPr>
          <w:rFonts w:ascii="Times New Roman"/>
          <w:b w:val="false"/>
          <w:i w:val="false"/>
          <w:color w:val="000000"/>
          <w:sz w:val="28"/>
        </w:rPr>
        <w:t xml:space="preserve">лиц, определенных пунктом 6 статьи 564, устанавливаются следующие сроки </w:t>
      </w:r>
    </w:p>
    <w:p>
      <w:pPr>
        <w:spacing w:after="0"/>
        <w:ind w:left="0"/>
        <w:jc w:val="both"/>
      </w:pPr>
      <w:r>
        <w:rPr>
          <w:rFonts w:ascii="Times New Roman"/>
          <w:b w:val="false"/>
          <w:i w:val="false"/>
          <w:color w:val="000000"/>
          <w:sz w:val="28"/>
        </w:rPr>
        <w:t>пребывания в специальных званиях:</w:t>
      </w:r>
    </w:p>
    <w:p>
      <w:pPr>
        <w:spacing w:after="0"/>
        <w:ind w:left="0"/>
        <w:jc w:val="both"/>
      </w:pPr>
      <w:r>
        <w:rPr>
          <w:rFonts w:ascii="Times New Roman"/>
          <w:b w:val="false"/>
          <w:i w:val="false"/>
          <w:color w:val="000000"/>
          <w:sz w:val="28"/>
        </w:rPr>
        <w:t>     1) прапорщика таможенной службы 5 лет;</w:t>
      </w:r>
    </w:p>
    <w:p>
      <w:pPr>
        <w:spacing w:after="0"/>
        <w:ind w:left="0"/>
        <w:jc w:val="both"/>
      </w:pPr>
      <w:r>
        <w:rPr>
          <w:rFonts w:ascii="Times New Roman"/>
          <w:b w:val="false"/>
          <w:i w:val="false"/>
          <w:color w:val="000000"/>
          <w:sz w:val="28"/>
        </w:rPr>
        <w:t>     2) младшего лейтенанта таможенной службы 1 год;</w:t>
      </w:r>
    </w:p>
    <w:p>
      <w:pPr>
        <w:spacing w:after="0"/>
        <w:ind w:left="0"/>
        <w:jc w:val="both"/>
      </w:pPr>
      <w:r>
        <w:rPr>
          <w:rFonts w:ascii="Times New Roman"/>
          <w:b w:val="false"/>
          <w:i w:val="false"/>
          <w:color w:val="000000"/>
          <w:sz w:val="28"/>
        </w:rPr>
        <w:t>     3) лейтенанта таможенной службы 2 года;</w:t>
      </w:r>
    </w:p>
    <w:p>
      <w:pPr>
        <w:spacing w:after="0"/>
        <w:ind w:left="0"/>
        <w:jc w:val="both"/>
      </w:pPr>
      <w:r>
        <w:rPr>
          <w:rFonts w:ascii="Times New Roman"/>
          <w:b w:val="false"/>
          <w:i w:val="false"/>
          <w:color w:val="000000"/>
          <w:sz w:val="28"/>
        </w:rPr>
        <w:t>     4) старшего лейтенанта таможенной службы 3 года;</w:t>
      </w:r>
    </w:p>
    <w:p>
      <w:pPr>
        <w:spacing w:after="0"/>
        <w:ind w:left="0"/>
        <w:jc w:val="both"/>
      </w:pPr>
      <w:r>
        <w:rPr>
          <w:rFonts w:ascii="Times New Roman"/>
          <w:b w:val="false"/>
          <w:i w:val="false"/>
          <w:color w:val="000000"/>
          <w:sz w:val="28"/>
        </w:rPr>
        <w:t>     5) капитана таможенной службы 3 года;</w:t>
      </w:r>
    </w:p>
    <w:p>
      <w:pPr>
        <w:spacing w:after="0"/>
        <w:ind w:left="0"/>
        <w:jc w:val="both"/>
      </w:pPr>
      <w:r>
        <w:rPr>
          <w:rFonts w:ascii="Times New Roman"/>
          <w:b w:val="false"/>
          <w:i w:val="false"/>
          <w:color w:val="000000"/>
          <w:sz w:val="28"/>
        </w:rPr>
        <w:t>     6) майора таможенной службы 4 года;</w:t>
      </w:r>
    </w:p>
    <w:p>
      <w:pPr>
        <w:spacing w:after="0"/>
        <w:ind w:left="0"/>
        <w:jc w:val="both"/>
      </w:pPr>
      <w:r>
        <w:rPr>
          <w:rFonts w:ascii="Times New Roman"/>
          <w:b w:val="false"/>
          <w:i w:val="false"/>
          <w:color w:val="000000"/>
          <w:sz w:val="28"/>
        </w:rPr>
        <w:t>     7) подполковника таможенной службы 5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1"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Должностным лицам таможенных органов очередное специальное звание может быть присвоено досрочно в порядке, установленном статьями 566, 575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566. Порядок досрочного присвоения очередного </w:t>
      </w:r>
      <w:r>
        <w:br/>
      </w:r>
      <w:r>
        <w:rPr>
          <w:rFonts w:ascii="Times New Roman"/>
          <w:b w:val="false"/>
          <w:i w:val="false"/>
          <w:color w:val="000000"/>
          <w:sz w:val="28"/>
        </w:rPr>
        <w:t xml:space="preserve">
                  специального звания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Очередное специальное звание должностному лицу таможенных органов может быть присвоено досрочно: </w:t>
      </w:r>
      <w:r>
        <w:br/>
      </w:r>
      <w:r>
        <w:rPr>
          <w:rFonts w:ascii="Times New Roman"/>
          <w:b w:val="false"/>
          <w:i w:val="false"/>
          <w:color w:val="000000"/>
          <w:sz w:val="28"/>
        </w:rPr>
        <w:t xml:space="preserve">
      1) до истечения установленного срока пребывания в первом специальном звании лейтенанта таможенной службы, но не менее одного года с момента присвоения, выпускникам высших учебных заведений со сроком обучения четыре года и более, которые проходят службу в таможенных органах; </w:t>
      </w:r>
      <w:r>
        <w:br/>
      </w:r>
      <w:r>
        <w:rPr>
          <w:rFonts w:ascii="Times New Roman"/>
          <w:b w:val="false"/>
          <w:i w:val="false"/>
          <w:color w:val="000000"/>
          <w:sz w:val="28"/>
        </w:rPr>
        <w:t xml:space="preserve">
      2) до истечения установленного срока пребывания и не менее половины срока пребывания в предыдущем специальном звании, но не выше очередного специального звания, соответствующего занимаемой должности, как поощрение за добросовестное исполнение должностных обязанностей. </w:t>
      </w:r>
      <w:r>
        <w:br/>
      </w:r>
      <w:r>
        <w:rPr>
          <w:rFonts w:ascii="Times New Roman"/>
          <w:b w:val="false"/>
          <w:i w:val="false"/>
          <w:color w:val="000000"/>
          <w:sz w:val="28"/>
        </w:rPr>
        <w:t xml:space="preserve">
      2. Присвоение очередного специального звания должностному лицу таможенных органов допускается досрочно не более двух раз в течение всего периода службы в таможенных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567. Порядок приостановления присвоения </w:t>
      </w:r>
      <w:r>
        <w:br/>
      </w:r>
      <w:r>
        <w:rPr>
          <w:rFonts w:ascii="Times New Roman"/>
          <w:b w:val="false"/>
          <w:i w:val="false"/>
          <w:color w:val="000000"/>
          <w:sz w:val="28"/>
        </w:rPr>
        <w:t xml:space="preserve">
                  очередного специального звания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Присвоение очередного специального звания должностному лицу таможенного органа, на которого наложено дисциплинарное взыскание (за исключением объявленного устно), либо в отношении которого возбуждено уголовное дело или проводится служебная проверка по фактам нарушения им служебной дисциплины, совершения коррупционного правонарушения, приостанавливается до снятия дисциплинарного взыскания либо прекращения уголовного дела по реабилитирующим основаниям или окончания служебной проверки. </w:t>
      </w:r>
      <w:r>
        <w:br/>
      </w:r>
      <w:r>
        <w:rPr>
          <w:rFonts w:ascii="Times New Roman"/>
          <w:b w:val="false"/>
          <w:i w:val="false"/>
          <w:color w:val="000000"/>
          <w:sz w:val="28"/>
        </w:rPr>
        <w:t xml:space="preserve">
      2. Руководитель таможенного органа, необоснованно приостановивший присвоение очередного специального звания должностному лицу таможенного органа, кроме случаев, установленных пунктом 1 настоящей статьи, несет дисциплинарную ответственность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568. Порядок ротации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Ротация должностного лица таможенного органа в том же таможенном органе, либо в другой таможенный орган в той же местности или на службу в другую местность осуществляется в соответствии с порядком, определенным уполномоченным государственным органом по вопросам таможенного дела. </w:t>
      </w:r>
      <w:r>
        <w:br/>
      </w:r>
      <w:r>
        <w:rPr>
          <w:rFonts w:ascii="Times New Roman"/>
          <w:b w:val="false"/>
          <w:i w:val="false"/>
          <w:color w:val="000000"/>
          <w:sz w:val="28"/>
        </w:rPr>
        <w:t xml:space="preserve">
      2. При ротации должностного лица таможенных органов на службу в другую местность должностному лицу компенсация и иные расходы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76. Применение физической силы, специальных средств и </w:t>
      </w:r>
      <w:r>
        <w:br/>
      </w:r>
      <w:r>
        <w:rPr>
          <w:rFonts w:ascii="Times New Roman"/>
          <w:b w:val="false"/>
          <w:i w:val="false"/>
          <w:color w:val="000000"/>
          <w:sz w:val="28"/>
        </w:rPr>
        <w:t xml:space="preserve">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569. Основные положения по применению физической </w:t>
      </w:r>
      <w:r>
        <w:br/>
      </w:r>
      <w:r>
        <w:rPr>
          <w:rFonts w:ascii="Times New Roman"/>
          <w:b w:val="false"/>
          <w:i w:val="false"/>
          <w:color w:val="000000"/>
          <w:sz w:val="28"/>
        </w:rPr>
        <w:t xml:space="preserve">
                  силы, специальных средств и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случаях и порядке, предусмотренных настоящим Кодексом, должностные лица таможенных органов имеют право применять физическую силу, специальные средства и огнестрельное оружие. </w:t>
      </w:r>
      <w:r>
        <w:br/>
      </w:r>
      <w:r>
        <w:rPr>
          <w:rFonts w:ascii="Times New Roman"/>
          <w:b w:val="false"/>
          <w:i w:val="false"/>
          <w:color w:val="000000"/>
          <w:sz w:val="28"/>
        </w:rPr>
        <w:t xml:space="preserve">
      2. При применении физической силы, специальных средств и огнестрельного оружия должностное лицо таможенного органа обязано: </w:t>
      </w:r>
      <w:r>
        <w:br/>
      </w:r>
      <w:r>
        <w:rPr>
          <w:rFonts w:ascii="Times New Roman"/>
          <w:b w:val="false"/>
          <w:i w:val="false"/>
          <w:color w:val="000000"/>
          <w:sz w:val="28"/>
        </w:rPr>
        <w:t xml:space="preserve">
      1) предупредить о намерении их применения, за исключением тех случаев, когда промедление в применении физической силы, специальных средств и оружия создает непосредственную опасность его жизни и здоровью, может повлечь иные тяжкие последствия, при внезапном или вооруженном нападении, нападении с использованием боевой техники и транспортных средств или при иных обстоятельствах, когда такое предупреждение в создавшейся обстановке является неуместным или невозможным; </w:t>
      </w:r>
      <w:r>
        <w:br/>
      </w:r>
      <w:r>
        <w:rPr>
          <w:rFonts w:ascii="Times New Roman"/>
          <w:b w:val="false"/>
          <w:i w:val="false"/>
          <w:color w:val="000000"/>
          <w:sz w:val="28"/>
        </w:rPr>
        <w:t xml:space="preserve">
      2) обеспечить лицам, получившим телесные повреждения, предоставление доврачебной помощи и немедленно уведомить о происшедшем руководителя таможенного органа или лица, его замещающего; </w:t>
      </w:r>
      <w:r>
        <w:br/>
      </w:r>
      <w:r>
        <w:rPr>
          <w:rFonts w:ascii="Times New Roman"/>
          <w:b w:val="false"/>
          <w:i w:val="false"/>
          <w:color w:val="000000"/>
          <w:sz w:val="28"/>
        </w:rPr>
        <w:t xml:space="preserve">
      3) 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 </w:t>
      </w:r>
      <w:r>
        <w:br/>
      </w:r>
      <w:r>
        <w:rPr>
          <w:rFonts w:ascii="Times New Roman"/>
          <w:b w:val="false"/>
          <w:i w:val="false"/>
          <w:color w:val="000000"/>
          <w:sz w:val="28"/>
        </w:rPr>
        <w:t xml:space="preserve">
      4) руководитель таможенного органа или лицо, его замещающее, обязано незамедлительно уведомить прокурора, органы внутренних дел и вышестоящего руководителя таможенного органа о факте применения огнестрельного оружия, смерти или причинении телесных повреждений. </w:t>
      </w:r>
      <w:r>
        <w:br/>
      </w:r>
      <w:r>
        <w:rPr>
          <w:rFonts w:ascii="Times New Roman"/>
          <w:b w:val="false"/>
          <w:i w:val="false"/>
          <w:color w:val="000000"/>
          <w:sz w:val="28"/>
        </w:rPr>
        <w:t xml:space="preserve">
      3. Порядок ведения учета, хранения и использования средств вооружения, специальных средств и служебных животных определяется центральным таможенным органом по согласованию с уполномоченным государственным органом по вопросам таможенного дела. </w:t>
      </w:r>
      <w:r>
        <w:br/>
      </w:r>
      <w:r>
        <w:rPr>
          <w:rFonts w:ascii="Times New Roman"/>
          <w:b w:val="false"/>
          <w:i w:val="false"/>
          <w:color w:val="000000"/>
          <w:sz w:val="28"/>
        </w:rPr>
        <w:t xml:space="preserve">
      4. Применение физической силы, специальных средств и огнестрельного оружия с нарушением установленного порядка влечет за собой ответственность, предусмотренную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570. Применение физической силы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таможенных органов имеют право применять физическую силу, в том числе боевые приемы борьбы, только в случаях, когда ненасильственные способы не могут обеспечить выполнение возложенных на таможенные органы обязанностей. </w:t>
      </w:r>
      <w:r>
        <w:br/>
      </w:r>
      <w:r>
        <w:rPr>
          <w:rFonts w:ascii="Times New Roman"/>
          <w:b w:val="false"/>
          <w:i w:val="false"/>
          <w:color w:val="000000"/>
          <w:sz w:val="28"/>
        </w:rPr>
        <w:t xml:space="preserve">
      2. Физическая сила применяется при: </w:t>
      </w:r>
      <w:r>
        <w:br/>
      </w:r>
      <w:r>
        <w:rPr>
          <w:rFonts w:ascii="Times New Roman"/>
          <w:b w:val="false"/>
          <w:i w:val="false"/>
          <w:color w:val="000000"/>
          <w:sz w:val="28"/>
        </w:rPr>
        <w:t xml:space="preserve">
      1) пресечении правонарушений в сфере таможенного дела; </w:t>
      </w:r>
      <w:r>
        <w:br/>
      </w:r>
      <w:r>
        <w:rPr>
          <w:rFonts w:ascii="Times New Roman"/>
          <w:b w:val="false"/>
          <w:i w:val="false"/>
          <w:color w:val="000000"/>
          <w:sz w:val="28"/>
        </w:rPr>
        <w:t xml:space="preserve">
      2) задержании лиц, совершивших правонарушение; </w:t>
      </w:r>
      <w:r>
        <w:br/>
      </w:r>
      <w:r>
        <w:rPr>
          <w:rFonts w:ascii="Times New Roman"/>
          <w:b w:val="false"/>
          <w:i w:val="false"/>
          <w:color w:val="000000"/>
          <w:sz w:val="28"/>
        </w:rPr>
        <w:t xml:space="preserve">
      3) преодолении физического сопротивления законным распоряжениям или требованиям должностных лиц таможенных органов. </w:t>
      </w:r>
      <w:r>
        <w:br/>
      </w:r>
      <w:r>
        <w:rPr>
          <w:rFonts w:ascii="Times New Roman"/>
          <w:b w:val="false"/>
          <w:i w:val="false"/>
          <w:color w:val="000000"/>
          <w:sz w:val="28"/>
        </w:rPr>
        <w:t xml:space="preserve">
      3. Запрещается применять физическую силу в отношении женщин, лиц с явными признаками инвалидности и малолетних, кроме случаев оказания ими вооруженного сопротивления и (или) совершения группового нападения, угрожающего жизни и здоровью людей.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571. Применение специальных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исполнении служебных обязанностей должностные лица таможенных органов имеют право применять специальные средства: наручники, резиновые палки, слезоточивые вещества, устройства для вскрытия помещений, для принудительной остановки транспорта, а также другие специальные средства и технику в следующих случаях: </w:t>
      </w:r>
      <w:r>
        <w:br/>
      </w:r>
      <w:r>
        <w:rPr>
          <w:rFonts w:ascii="Times New Roman"/>
          <w:b w:val="false"/>
          <w:i w:val="false"/>
          <w:color w:val="000000"/>
          <w:sz w:val="28"/>
        </w:rPr>
        <w:t xml:space="preserve">
      1) для отражения нападения на должностных лиц таможенных органов и иных лиц; </w:t>
      </w:r>
      <w:r>
        <w:br/>
      </w:r>
      <w:r>
        <w:rPr>
          <w:rFonts w:ascii="Times New Roman"/>
          <w:b w:val="false"/>
          <w:i w:val="false"/>
          <w:color w:val="000000"/>
          <w:sz w:val="28"/>
        </w:rPr>
        <w:t xml:space="preserve">
      2) для отражения нападения на здания, помещения, сооружения, транспортные средства, принадлежащие или используемые таможенными органами, на товары и транспортные средства, находящиеся под таможенным контролем, а равно для освобождения названных объектов в случае их захвата; </w:t>
      </w:r>
      <w:r>
        <w:br/>
      </w:r>
      <w:r>
        <w:rPr>
          <w:rFonts w:ascii="Times New Roman"/>
          <w:b w:val="false"/>
          <w:i w:val="false"/>
          <w:color w:val="000000"/>
          <w:sz w:val="28"/>
        </w:rPr>
        <w:t xml:space="preserve">
      3) для пресечения оказываемого должностному лицу таможенного органа физического сопротивления; </w:t>
      </w:r>
      <w:r>
        <w:br/>
      </w:r>
      <w:r>
        <w:rPr>
          <w:rFonts w:ascii="Times New Roman"/>
          <w:b w:val="false"/>
          <w:i w:val="false"/>
          <w:color w:val="000000"/>
          <w:sz w:val="28"/>
        </w:rPr>
        <w:t xml:space="preserve">
      4) для задержания правонарушителей, их доставления в таможенный орган, либо в правоохранительные органы Республики Казахстан, если эти лица оказывают физическое сопротивление или иное противодействие; </w:t>
      </w:r>
      <w:r>
        <w:br/>
      </w:r>
      <w:r>
        <w:rPr>
          <w:rFonts w:ascii="Times New Roman"/>
          <w:b w:val="false"/>
          <w:i w:val="false"/>
          <w:color w:val="000000"/>
          <w:sz w:val="28"/>
        </w:rPr>
        <w:t xml:space="preserve">
      5) для остановки транспортного средства, в отношении которого имеются основания полагать, что указанное транспортное средство является объектом правонарушения в сфере таможенного дела. </w:t>
      </w:r>
      <w:r>
        <w:br/>
      </w:r>
      <w:r>
        <w:rPr>
          <w:rFonts w:ascii="Times New Roman"/>
          <w:b w:val="false"/>
          <w:i w:val="false"/>
          <w:color w:val="000000"/>
          <w:sz w:val="28"/>
        </w:rPr>
        <w:t xml:space="preserve">
      2. Запрещается применять специальные средства в отношении женщин, лиц с явными признаками инвалидности и малолетних, кроме случаев оказания ими вооруженного сопротивления и (или) совершения группового нападения, угрожающего жизни и здоровью людей. </w:t>
      </w:r>
      <w:r>
        <w:br/>
      </w:r>
      <w:r>
        <w:rPr>
          <w:rFonts w:ascii="Times New Roman"/>
          <w:b w:val="false"/>
          <w:i w:val="false"/>
          <w:color w:val="000000"/>
          <w:sz w:val="28"/>
        </w:rPr>
        <w:t xml:space="preserve">
      3. Перечень специальных средств, применяемых должностными лицами таможенных органов,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572. Ношение, хранение и пользование огнестрельным оружием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Категории должностных лиц таможенных органов, наделенных правом ношения, хранения и пользования огнестрельным оружием, а также перечень видов огнестрельного оружия и боеприпасов определяется Правительством Республики Казахстан. </w:t>
      </w:r>
      <w:r>
        <w:br/>
      </w:r>
      <w:r>
        <w:rPr>
          <w:rFonts w:ascii="Times New Roman"/>
          <w:b w:val="false"/>
          <w:i w:val="false"/>
          <w:color w:val="000000"/>
          <w:sz w:val="28"/>
        </w:rPr>
        <w:t xml:space="preserve">
      2. Огнестрельное оружие применяется в случаях, определяемых статьей 573 настоящего Кодекса. </w:t>
      </w:r>
      <w:r>
        <w:br/>
      </w:r>
      <w:r>
        <w:rPr>
          <w:rFonts w:ascii="Times New Roman"/>
          <w:b w:val="false"/>
          <w:i w:val="false"/>
          <w:color w:val="000000"/>
          <w:sz w:val="28"/>
        </w:rPr>
        <w:t xml:space="preserve">
      3. Должностные лица таможенных органов Республики Казахстан несут ответственность за утрату, небрежное хранение, ненадлежащее исполнение обязанностей по охране оружия и боеприпасов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573. Применение и использование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таможенных органов имеют право применять огнестрельное оружие в следующих случаях: </w:t>
      </w:r>
      <w:r>
        <w:br/>
      </w:r>
      <w:r>
        <w:rPr>
          <w:rFonts w:ascii="Times New Roman"/>
          <w:b w:val="false"/>
          <w:i w:val="false"/>
          <w:color w:val="000000"/>
          <w:sz w:val="28"/>
        </w:rPr>
        <w:t xml:space="preserve">
      1) для отражения группового и (или) вооруженного нападения на должностных лиц таможенных органов и членов их семей, а равно пресечения попытки завладеть оружием должностных лиц таможенных органов; </w:t>
      </w:r>
      <w:r>
        <w:br/>
      </w:r>
      <w:r>
        <w:rPr>
          <w:rFonts w:ascii="Times New Roman"/>
          <w:b w:val="false"/>
          <w:i w:val="false"/>
          <w:color w:val="000000"/>
          <w:sz w:val="28"/>
        </w:rPr>
        <w:t xml:space="preserve">
      2) для отражения вооруженного нападения на здания, помещения, сооружения и транспортные средства, принадлежащие и (или) используемые таможенными органами, а также в случаях вооруженной попытки завладеть товарами и транспортными средствами, находящимися под таможенным контролем; </w:t>
      </w:r>
      <w:r>
        <w:br/>
      </w:r>
      <w:r>
        <w:rPr>
          <w:rFonts w:ascii="Times New Roman"/>
          <w:b w:val="false"/>
          <w:i w:val="false"/>
          <w:color w:val="000000"/>
          <w:sz w:val="28"/>
        </w:rPr>
        <w:t xml:space="preserve">
      3) для задержания лиц, оказывающих вооруженное сопротивление, либо застигнутых при совершении тяжкого преступления, а также вооруженных лиц, отказывающихся выполнять законное требование о сдаче оружия; </w:t>
      </w:r>
      <w:r>
        <w:br/>
      </w:r>
      <w:r>
        <w:rPr>
          <w:rFonts w:ascii="Times New Roman"/>
          <w:b w:val="false"/>
          <w:i w:val="false"/>
          <w:color w:val="000000"/>
          <w:sz w:val="28"/>
        </w:rPr>
        <w:t xml:space="preserve">
      4) для остановки транспортных средств путем их повреждения, если лицо, управляющее транспортным средством, не подчиняется законным требованиям должностных лиц таможенных органов; </w:t>
      </w:r>
      <w:r>
        <w:br/>
      </w:r>
      <w:r>
        <w:rPr>
          <w:rFonts w:ascii="Times New Roman"/>
          <w:b w:val="false"/>
          <w:i w:val="false"/>
          <w:color w:val="000000"/>
          <w:sz w:val="28"/>
        </w:rPr>
        <w:t xml:space="preserve">
      5) для защиты от нападения животных; </w:t>
      </w:r>
      <w:r>
        <w:br/>
      </w:r>
      <w:r>
        <w:rPr>
          <w:rFonts w:ascii="Times New Roman"/>
          <w:b w:val="false"/>
          <w:i w:val="false"/>
          <w:color w:val="000000"/>
          <w:sz w:val="28"/>
        </w:rPr>
        <w:t xml:space="preserve">
      6) для предупреждения о применении оружия, подачи сигнала тревоги или вызова помощи; </w:t>
      </w:r>
      <w:r>
        <w:br/>
      </w:r>
      <w:r>
        <w:rPr>
          <w:rFonts w:ascii="Times New Roman"/>
          <w:b w:val="false"/>
          <w:i w:val="false"/>
          <w:color w:val="000000"/>
          <w:sz w:val="28"/>
        </w:rPr>
        <w:t xml:space="preserve">
      7) в иных случаях необходимой обороны и крайней необходимости. </w:t>
      </w:r>
      <w:r>
        <w:br/>
      </w:r>
      <w:r>
        <w:rPr>
          <w:rFonts w:ascii="Times New Roman"/>
          <w:b w:val="false"/>
          <w:i w:val="false"/>
          <w:color w:val="000000"/>
          <w:sz w:val="28"/>
        </w:rPr>
        <w:t xml:space="preserve">
      2. Запрещается применять оружие в отношении женщин, лиц с явными признаками инвалидности и несовершеннолетних, кроме случаев оказания ими вооруженного сопротивления и (или) совершения вооруженного или группового нападения, а также в случаях, когда применение оружия может создать угрозу для жизни и здоровья других граждан. </w:t>
      </w:r>
      <w:r>
        <w:br/>
      </w:r>
      <w:r>
        <w:rPr>
          <w:rFonts w:ascii="Times New Roman"/>
          <w:b w:val="false"/>
          <w:i w:val="false"/>
          <w:color w:val="000000"/>
          <w:sz w:val="28"/>
        </w:rPr>
        <w:t xml:space="preserve">
      3. Во всех случаях применения оружия должностное лицо таможенного органа обязано принять необходимые меры для обеспечения безопасности окружающих граждан, оказания неотложной медицинской помощи пострадавшим, информирования прокурора, вышестоящего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77. Материальное обеспечение и социальная защита </w:t>
      </w:r>
      <w:r>
        <w:br/>
      </w:r>
      <w:r>
        <w:rPr>
          <w:rFonts w:ascii="Times New Roman"/>
          <w:b w:val="false"/>
          <w:i w:val="false"/>
          <w:color w:val="000000"/>
          <w:sz w:val="28"/>
        </w:rPr>
        <w:t xml:space="preserve">
                должностных лиц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574. Оплата труда должностных лиц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Денежное довольствие должностных лиц таможенных органов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 и включает в себя денежное содержание, надбавки за особые условия прохождения службы, устанавливаемые законодательством Республики Казахстан порядке. </w:t>
      </w:r>
      <w:r>
        <w:br/>
      </w:r>
      <w:r>
        <w:rPr>
          <w:rFonts w:ascii="Times New Roman"/>
          <w:b w:val="false"/>
          <w:i w:val="false"/>
          <w:color w:val="000000"/>
          <w:sz w:val="28"/>
        </w:rPr>
        <w:t xml:space="preserve">
      2. Денежное содержание должностных лиц таможенных органов состоит из </w:t>
      </w:r>
    </w:p>
    <w:bookmarkEnd w:id="74"/>
    <w:bookmarkStart w:name="z1191"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должностного оклада и надбавки за специальное звание.</w:t>
      </w:r>
    </w:p>
    <w:p>
      <w:pPr>
        <w:spacing w:after="0"/>
        <w:ind w:left="0"/>
        <w:jc w:val="both"/>
      </w:pPr>
      <w:r>
        <w:rPr>
          <w:rFonts w:ascii="Times New Roman"/>
          <w:b w:val="false"/>
          <w:i w:val="false"/>
          <w:color w:val="000000"/>
          <w:sz w:val="28"/>
        </w:rPr>
        <w:t xml:space="preserve">     3. В стаж службы, дающий право на получение надбавки к должностному </w:t>
      </w:r>
    </w:p>
    <w:p>
      <w:pPr>
        <w:spacing w:after="0"/>
        <w:ind w:left="0"/>
        <w:jc w:val="both"/>
      </w:pPr>
      <w:r>
        <w:rPr>
          <w:rFonts w:ascii="Times New Roman"/>
          <w:b w:val="false"/>
          <w:i w:val="false"/>
          <w:color w:val="000000"/>
          <w:sz w:val="28"/>
        </w:rPr>
        <w:t xml:space="preserve">окладу за выслугу лет и предоставление дополнительного оплачиваемого </w:t>
      </w:r>
    </w:p>
    <w:p>
      <w:pPr>
        <w:spacing w:after="0"/>
        <w:ind w:left="0"/>
        <w:jc w:val="both"/>
      </w:pPr>
      <w:r>
        <w:rPr>
          <w:rFonts w:ascii="Times New Roman"/>
          <w:b w:val="false"/>
          <w:i w:val="false"/>
          <w:color w:val="000000"/>
          <w:sz w:val="28"/>
        </w:rPr>
        <w:t>отпуска, засчитывается время службы:</w:t>
      </w:r>
    </w:p>
    <w:p>
      <w:pPr>
        <w:spacing w:after="0"/>
        <w:ind w:left="0"/>
        <w:jc w:val="both"/>
      </w:pPr>
      <w:r>
        <w:rPr>
          <w:rFonts w:ascii="Times New Roman"/>
          <w:b w:val="false"/>
          <w:i w:val="false"/>
          <w:color w:val="000000"/>
          <w:sz w:val="28"/>
        </w:rPr>
        <w:t xml:space="preserve">     1) в Вооруженных Силах Республики Казахстан и правоохранительных </w:t>
      </w:r>
    </w:p>
    <w:p>
      <w:pPr>
        <w:spacing w:after="0"/>
        <w:ind w:left="0"/>
        <w:jc w:val="both"/>
      </w:pPr>
      <w:r>
        <w:rPr>
          <w:rFonts w:ascii="Times New Roman"/>
          <w:b w:val="false"/>
          <w:i w:val="false"/>
          <w:color w:val="000000"/>
          <w:sz w:val="28"/>
        </w:rPr>
        <w:t>органах Республики Казахстан;</w:t>
      </w:r>
    </w:p>
    <w:p>
      <w:pPr>
        <w:spacing w:after="0"/>
        <w:ind w:left="0"/>
        <w:jc w:val="both"/>
      </w:pPr>
      <w:r>
        <w:rPr>
          <w:rFonts w:ascii="Times New Roman"/>
          <w:b w:val="false"/>
          <w:i w:val="false"/>
          <w:color w:val="000000"/>
          <w:sz w:val="28"/>
        </w:rPr>
        <w:t>     2) на государственной службе;</w:t>
      </w:r>
    </w:p>
    <w:p>
      <w:pPr>
        <w:spacing w:after="0"/>
        <w:ind w:left="0"/>
        <w:jc w:val="both"/>
      </w:pPr>
      <w:r>
        <w:rPr>
          <w:rFonts w:ascii="Times New Roman"/>
          <w:b w:val="false"/>
          <w:i w:val="false"/>
          <w:color w:val="000000"/>
          <w:sz w:val="28"/>
        </w:rPr>
        <w:t>     3) в судах;</w:t>
      </w:r>
    </w:p>
    <w:p>
      <w:pPr>
        <w:spacing w:after="0"/>
        <w:ind w:left="0"/>
        <w:jc w:val="both"/>
      </w:pPr>
      <w:r>
        <w:rPr>
          <w:rFonts w:ascii="Times New Roman"/>
          <w:b w:val="false"/>
          <w:i w:val="false"/>
          <w:color w:val="000000"/>
          <w:sz w:val="28"/>
        </w:rPr>
        <w:t xml:space="preserve">     4) на выборных должностях в представительных органах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Статья 575. Поощрения должностных лиц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 образцовое исполнение служебных обязанностей и высокие </w:t>
      </w:r>
    </w:p>
    <w:p>
      <w:pPr>
        <w:spacing w:after="0"/>
        <w:ind w:left="0"/>
        <w:jc w:val="both"/>
      </w:pPr>
      <w:r>
        <w:rPr>
          <w:rFonts w:ascii="Times New Roman"/>
          <w:b w:val="false"/>
          <w:i w:val="false"/>
          <w:color w:val="000000"/>
          <w:sz w:val="28"/>
        </w:rPr>
        <w:t xml:space="preserve">показатели в службе для должностных лиц таможенных органов </w:t>
      </w:r>
    </w:p>
    <w:p>
      <w:pPr>
        <w:spacing w:after="0"/>
        <w:ind w:left="0"/>
        <w:jc w:val="both"/>
      </w:pPr>
      <w:r>
        <w:rPr>
          <w:rFonts w:ascii="Times New Roman"/>
          <w:b w:val="false"/>
          <w:i w:val="false"/>
          <w:color w:val="000000"/>
          <w:sz w:val="28"/>
        </w:rPr>
        <w:t>предусматриваются следующие виды поощрений и наград:</w:t>
      </w:r>
    </w:p>
    <w:p>
      <w:pPr>
        <w:spacing w:after="0"/>
        <w:ind w:left="0"/>
        <w:jc w:val="both"/>
      </w:pPr>
      <w:r>
        <w:rPr>
          <w:rFonts w:ascii="Times New Roman"/>
          <w:b w:val="false"/>
          <w:i w:val="false"/>
          <w:color w:val="000000"/>
          <w:sz w:val="28"/>
        </w:rPr>
        <w:t>     1) объявление благодарности;</w:t>
      </w:r>
    </w:p>
    <w:p>
      <w:pPr>
        <w:spacing w:after="0"/>
        <w:ind w:left="0"/>
        <w:jc w:val="both"/>
      </w:pPr>
      <w:r>
        <w:rPr>
          <w:rFonts w:ascii="Times New Roman"/>
          <w:b w:val="false"/>
          <w:i w:val="false"/>
          <w:color w:val="000000"/>
          <w:sz w:val="28"/>
        </w:rPr>
        <w:t>     2) выдача единовременного денежного вознаграждения;</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Почетной грамотой;</w:t>
      </w:r>
    </w:p>
    <w:p>
      <w:pPr>
        <w:spacing w:after="0"/>
        <w:ind w:left="0"/>
        <w:jc w:val="both"/>
      </w:pPr>
      <w:r>
        <w:rPr>
          <w:rFonts w:ascii="Times New Roman"/>
          <w:b w:val="false"/>
          <w:i w:val="false"/>
          <w:color w:val="000000"/>
          <w:sz w:val="28"/>
        </w:rPr>
        <w:t xml:space="preserve">     5) награждение нагрудным знаком "За отличную службу в таможенных </w:t>
      </w:r>
    </w:p>
    <w:p>
      <w:pPr>
        <w:spacing w:after="0"/>
        <w:ind w:left="0"/>
        <w:jc w:val="both"/>
      </w:pPr>
      <w:r>
        <w:rPr>
          <w:rFonts w:ascii="Times New Roman"/>
          <w:b w:val="false"/>
          <w:i w:val="false"/>
          <w:color w:val="000000"/>
          <w:sz w:val="28"/>
        </w:rPr>
        <w:t>органах";</w:t>
      </w:r>
    </w:p>
    <w:p>
      <w:pPr>
        <w:spacing w:after="0"/>
        <w:ind w:left="0"/>
        <w:jc w:val="both"/>
      </w:pPr>
      <w:r>
        <w:rPr>
          <w:rFonts w:ascii="Times New Roman"/>
          <w:b w:val="false"/>
          <w:i w:val="false"/>
          <w:color w:val="000000"/>
          <w:sz w:val="28"/>
        </w:rPr>
        <w:t xml:space="preserve">     6) награждение Почетным знаком "Заслуженный сотрудник таможенной </w:t>
      </w:r>
    </w:p>
    <w:p>
      <w:pPr>
        <w:spacing w:after="0"/>
        <w:ind w:left="0"/>
        <w:jc w:val="both"/>
      </w:pPr>
      <w:r>
        <w:rPr>
          <w:rFonts w:ascii="Times New Roman"/>
          <w:b w:val="false"/>
          <w:i w:val="false"/>
          <w:color w:val="000000"/>
          <w:sz w:val="28"/>
        </w:rPr>
        <w:t>службы";</w:t>
      </w:r>
    </w:p>
    <w:p>
      <w:pPr>
        <w:spacing w:after="0"/>
        <w:ind w:left="0"/>
        <w:jc w:val="both"/>
      </w:pPr>
      <w:r>
        <w:rPr>
          <w:rFonts w:ascii="Times New Roman"/>
          <w:b w:val="false"/>
          <w:i w:val="false"/>
          <w:color w:val="000000"/>
          <w:sz w:val="28"/>
        </w:rPr>
        <w:t>     7) досрочное присвоение очередного специального звания;</w:t>
      </w:r>
    </w:p>
    <w:p>
      <w:pPr>
        <w:spacing w:after="0"/>
        <w:ind w:left="0"/>
        <w:jc w:val="both"/>
      </w:pPr>
      <w:r>
        <w:rPr>
          <w:rFonts w:ascii="Times New Roman"/>
          <w:b w:val="false"/>
          <w:i w:val="false"/>
          <w:color w:val="000000"/>
          <w:sz w:val="28"/>
        </w:rPr>
        <w:t xml:space="preserve">     8) присвоение специального звания на одну ступень выше звания, </w:t>
      </w:r>
    </w:p>
    <w:p>
      <w:pPr>
        <w:spacing w:after="0"/>
        <w:ind w:left="0"/>
        <w:jc w:val="both"/>
      </w:pPr>
      <w:r>
        <w:rPr>
          <w:rFonts w:ascii="Times New Roman"/>
          <w:b w:val="false"/>
          <w:i w:val="false"/>
          <w:color w:val="000000"/>
          <w:sz w:val="28"/>
        </w:rPr>
        <w:t>предусмотренного по занимаемой штатной должности;</w:t>
      </w:r>
    </w:p>
    <w:p>
      <w:pPr>
        <w:spacing w:after="0"/>
        <w:ind w:left="0"/>
        <w:jc w:val="both"/>
      </w:pPr>
      <w:r>
        <w:rPr>
          <w:rFonts w:ascii="Times New Roman"/>
          <w:b w:val="false"/>
          <w:i w:val="false"/>
          <w:color w:val="000000"/>
          <w:sz w:val="28"/>
        </w:rPr>
        <w:t xml:space="preserve">     9) иные формы поощрений, предусмотренные законодательством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2. В качестве поощрения может применяться досрочное снятие ранее </w:t>
      </w:r>
    </w:p>
    <w:p>
      <w:pPr>
        <w:spacing w:after="0"/>
        <w:ind w:left="0"/>
        <w:jc w:val="both"/>
      </w:pPr>
      <w:r>
        <w:rPr>
          <w:rFonts w:ascii="Times New Roman"/>
          <w:b w:val="false"/>
          <w:i w:val="false"/>
          <w:color w:val="000000"/>
          <w:sz w:val="28"/>
        </w:rPr>
        <w:t>наложенного дисциплинарного взыскания.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2"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576. Отпуск должностного лица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Должностным лицам таможенных органов предоставляются ежегодные отпуска продолжительностью тридцать календарных дней, с выплатой пособия для оздоровления в размере двух должностных окладов.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577. Пенсионное обеспечение должностных лиц </w:t>
      </w:r>
      <w:r>
        <w:br/>
      </w:r>
      <w:r>
        <w:rPr>
          <w:rFonts w:ascii="Times New Roman"/>
          <w:b w:val="false"/>
          <w:i w:val="false"/>
          <w:color w:val="000000"/>
          <w:sz w:val="28"/>
        </w:rPr>
        <w:t xml:space="preserve">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Пенсионное обеспечение должностных лиц таможенных органов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578. Правовая и социальная защита должностных </w:t>
      </w:r>
      <w:r>
        <w:br/>
      </w:r>
      <w:r>
        <w:rPr>
          <w:rFonts w:ascii="Times New Roman"/>
          <w:b w:val="false"/>
          <w:i w:val="false"/>
          <w:color w:val="000000"/>
          <w:sz w:val="28"/>
        </w:rPr>
        <w:t xml:space="preserve">
                  лиц таможенных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Должностные лица таможенных органов являются представителями государственной власти и находятся под защитой государства. </w:t>
      </w:r>
      <w:r>
        <w:br/>
      </w:r>
      <w:r>
        <w:rPr>
          <w:rFonts w:ascii="Times New Roman"/>
          <w:b w:val="false"/>
          <w:i w:val="false"/>
          <w:color w:val="000000"/>
          <w:sz w:val="28"/>
        </w:rPr>
        <w:t xml:space="preserve">
      2. В случае гибели (смерти) должностного лица таможенного органа в связи с исполнением служебных обязанностей иждивенцам и наследникам погибшего выплачивается единовременная компенсация в размере шестидесятимесячного денежного содержания погибшего по последней должности, занимаемой им в таможенных органах. </w:t>
      </w:r>
      <w:r>
        <w:br/>
      </w:r>
      <w:r>
        <w:rPr>
          <w:rFonts w:ascii="Times New Roman"/>
          <w:b w:val="false"/>
          <w:i w:val="false"/>
          <w:color w:val="000000"/>
          <w:sz w:val="28"/>
        </w:rPr>
        <w:t xml:space="preserve">
      3. При получении должностным лицом таможенного органа в связи с исполнением служебных обязанностей увечья либо иного повреждения здоровья, исключающих для него возможность в дальнейшем заниматься профессиональной деятельностью, указанному лицу выплачивается из средств государственного бюджета единовременная компенсация в размерах: </w:t>
      </w:r>
      <w:r>
        <w:br/>
      </w:r>
      <w:r>
        <w:rPr>
          <w:rFonts w:ascii="Times New Roman"/>
          <w:b w:val="false"/>
          <w:i w:val="false"/>
          <w:color w:val="000000"/>
          <w:sz w:val="28"/>
        </w:rPr>
        <w:t xml:space="preserve">
      1) инвалиду первой группы - в размере тридцатимесячного денежного содержания; </w:t>
      </w:r>
      <w:r>
        <w:br/>
      </w:r>
      <w:r>
        <w:rPr>
          <w:rFonts w:ascii="Times New Roman"/>
          <w:b w:val="false"/>
          <w:i w:val="false"/>
          <w:color w:val="000000"/>
          <w:sz w:val="28"/>
        </w:rPr>
        <w:t xml:space="preserve">
      2) инвалиду второй группы - в размере восемнадцатимесячного денежного содержания; </w:t>
      </w:r>
      <w:r>
        <w:br/>
      </w:r>
      <w:r>
        <w:rPr>
          <w:rFonts w:ascii="Times New Roman"/>
          <w:b w:val="false"/>
          <w:i w:val="false"/>
          <w:color w:val="000000"/>
          <w:sz w:val="28"/>
        </w:rPr>
        <w:t xml:space="preserve">
      3) инвалидам третьей группы - в размере шестимесячного денежного содержания; </w:t>
      </w:r>
      <w:r>
        <w:br/>
      </w:r>
      <w:r>
        <w:rPr>
          <w:rFonts w:ascii="Times New Roman"/>
          <w:b w:val="false"/>
          <w:i w:val="false"/>
          <w:color w:val="000000"/>
          <w:sz w:val="28"/>
        </w:rPr>
        <w:t xml:space="preserve">
      4) при определении стойкой утраты трудоспособности без установления </w:t>
      </w:r>
    </w:p>
    <w:bookmarkEnd w:id="76"/>
    <w:bookmarkStart w:name="z1198"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инвалидности  - полуторамесячного денежного содержания.</w:t>
      </w:r>
    </w:p>
    <w:p>
      <w:pPr>
        <w:spacing w:after="0"/>
        <w:ind w:left="0"/>
        <w:jc w:val="both"/>
      </w:pPr>
      <w:r>
        <w:rPr>
          <w:rFonts w:ascii="Times New Roman"/>
          <w:b w:val="false"/>
          <w:i w:val="false"/>
          <w:color w:val="000000"/>
          <w:sz w:val="28"/>
        </w:rPr>
        <w:t xml:space="preserve">     4. Единовременная компенсация не выплачивается, если в установленном </w:t>
      </w:r>
    </w:p>
    <w:p>
      <w:pPr>
        <w:spacing w:after="0"/>
        <w:ind w:left="0"/>
        <w:jc w:val="both"/>
      </w:pPr>
      <w:r>
        <w:rPr>
          <w:rFonts w:ascii="Times New Roman"/>
          <w:b w:val="false"/>
          <w:i w:val="false"/>
          <w:color w:val="000000"/>
          <w:sz w:val="28"/>
        </w:rPr>
        <w:t xml:space="preserve">законодательством Республики Казахстан порядке доказано, что гибель </w:t>
      </w:r>
    </w:p>
    <w:p>
      <w:pPr>
        <w:spacing w:after="0"/>
        <w:ind w:left="0"/>
        <w:jc w:val="both"/>
      </w:pPr>
      <w:r>
        <w:rPr>
          <w:rFonts w:ascii="Times New Roman"/>
          <w:b w:val="false"/>
          <w:i w:val="false"/>
          <w:color w:val="000000"/>
          <w:sz w:val="28"/>
        </w:rPr>
        <w:t xml:space="preserve">(смерть), травма, ранение (увечье), заболевание должностного лица </w:t>
      </w:r>
    </w:p>
    <w:p>
      <w:pPr>
        <w:spacing w:after="0"/>
        <w:ind w:left="0"/>
        <w:jc w:val="both"/>
      </w:pPr>
      <w:r>
        <w:rPr>
          <w:rFonts w:ascii="Times New Roman"/>
          <w:b w:val="false"/>
          <w:i w:val="false"/>
          <w:color w:val="000000"/>
          <w:sz w:val="28"/>
        </w:rPr>
        <w:t xml:space="preserve">таможенного органа наступили в связи с обстоятельствами, не связанными с </w:t>
      </w:r>
    </w:p>
    <w:p>
      <w:pPr>
        <w:spacing w:after="0"/>
        <w:ind w:left="0"/>
        <w:jc w:val="both"/>
      </w:pPr>
      <w:r>
        <w:rPr>
          <w:rFonts w:ascii="Times New Roman"/>
          <w:b w:val="false"/>
          <w:i w:val="false"/>
          <w:color w:val="000000"/>
          <w:sz w:val="28"/>
        </w:rPr>
        <w:t>исполнением служебных обязанностей.</w:t>
      </w:r>
    </w:p>
    <w:p>
      <w:pPr>
        <w:spacing w:after="0"/>
        <w:ind w:left="0"/>
        <w:jc w:val="both"/>
      </w:pPr>
      <w:r>
        <w:rPr>
          <w:rFonts w:ascii="Times New Roman"/>
          <w:b w:val="false"/>
          <w:i w:val="false"/>
          <w:color w:val="000000"/>
          <w:sz w:val="28"/>
        </w:rPr>
        <w:t xml:space="preserve">     Глава 78. Дисциплинарная ответственность должностных лиц </w:t>
      </w:r>
    </w:p>
    <w:p>
      <w:pPr>
        <w:spacing w:after="0"/>
        <w:ind w:left="0"/>
        <w:jc w:val="both"/>
      </w:pPr>
      <w:r>
        <w:rPr>
          <w:rFonts w:ascii="Times New Roman"/>
          <w:b w:val="false"/>
          <w:i w:val="false"/>
          <w:color w:val="000000"/>
          <w:sz w:val="28"/>
        </w:rPr>
        <w:t xml:space="preserve">               таможенных органов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579. Виды дисциплинарных взысканий, налагаемых</w:t>
      </w:r>
    </w:p>
    <w:p>
      <w:pPr>
        <w:spacing w:after="0"/>
        <w:ind w:left="0"/>
        <w:jc w:val="both"/>
      </w:pPr>
      <w:r>
        <w:rPr>
          <w:rFonts w:ascii="Times New Roman"/>
          <w:b w:val="false"/>
          <w:i w:val="false"/>
          <w:color w:val="000000"/>
          <w:sz w:val="28"/>
        </w:rPr>
        <w:t>                 на должностные лица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 неправомерные решения, действия (бездействие), ненадлежащее </w:t>
      </w:r>
    </w:p>
    <w:p>
      <w:pPr>
        <w:spacing w:after="0"/>
        <w:ind w:left="0"/>
        <w:jc w:val="both"/>
      </w:pPr>
      <w:r>
        <w:rPr>
          <w:rFonts w:ascii="Times New Roman"/>
          <w:b w:val="false"/>
          <w:i w:val="false"/>
          <w:color w:val="000000"/>
          <w:sz w:val="28"/>
        </w:rPr>
        <w:t xml:space="preserve">выполнение своих служебных обязанностей, на должностных лиц таможенных </w:t>
      </w:r>
    </w:p>
    <w:p>
      <w:pPr>
        <w:spacing w:after="0"/>
        <w:ind w:left="0"/>
        <w:jc w:val="both"/>
      </w:pPr>
      <w:r>
        <w:rPr>
          <w:rFonts w:ascii="Times New Roman"/>
          <w:b w:val="false"/>
          <w:i w:val="false"/>
          <w:color w:val="000000"/>
          <w:sz w:val="28"/>
        </w:rPr>
        <w:t xml:space="preserve">органов, за исключением пункта 2 настоящей статьи, налагаются следующие </w:t>
      </w:r>
    </w:p>
    <w:p>
      <w:pPr>
        <w:spacing w:after="0"/>
        <w:ind w:left="0"/>
        <w:jc w:val="both"/>
      </w:pPr>
      <w:r>
        <w:rPr>
          <w:rFonts w:ascii="Times New Roman"/>
          <w:b w:val="false"/>
          <w:i w:val="false"/>
          <w:color w:val="000000"/>
          <w:sz w:val="28"/>
        </w:rPr>
        <w:t>виды дисциплинарных взысканий:</w:t>
      </w:r>
    </w:p>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p>
      <w:pPr>
        <w:spacing w:after="0"/>
        <w:ind w:left="0"/>
        <w:jc w:val="both"/>
      </w:pPr>
      <w:r>
        <w:rPr>
          <w:rFonts w:ascii="Times New Roman"/>
          <w:b w:val="false"/>
          <w:i w:val="false"/>
          <w:color w:val="000000"/>
          <w:sz w:val="28"/>
        </w:rPr>
        <w:t>     5) увольнение из таможенных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9"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Для отдельных нарушений норм таможенного законодательства Республики Казахстан на должностных лиц таможенных органов налагаются минимальные дисциплинарные взыскания не ниже, установленные статьями 580-588 настоящего Кодекса. </w:t>
      </w:r>
      <w:r>
        <w:br/>
      </w:r>
      <w:r>
        <w:rPr>
          <w:rFonts w:ascii="Times New Roman"/>
          <w:b w:val="false"/>
          <w:i w:val="false"/>
          <w:color w:val="000000"/>
          <w:sz w:val="28"/>
        </w:rPr>
        <w:t xml:space="preserve">
      3. По нарушениям, не установленным пунктом 2 настоящей статьи, на должностных лиц таможенных органов дисциплинарные взыскания налагаются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580. Нарушение должностным лицом таможенного органа срока </w:t>
      </w:r>
      <w:r>
        <w:br/>
      </w:r>
      <w:r>
        <w:rPr>
          <w:rFonts w:ascii="Times New Roman"/>
          <w:b w:val="false"/>
          <w:i w:val="false"/>
          <w:color w:val="000000"/>
          <w:sz w:val="28"/>
        </w:rPr>
        <w:t xml:space="preserve">
                  рассмотрения заявления о принятии предварительного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нарушение срока рассмотрения заявления о принятии предварительного решения, установленного статьей 56 настоящего Кодекса, на должностное лицо таможенного органа налагается дисциплинарное взыскание в виде выговора.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581. Нарушение должностным лицом таможенного </w:t>
      </w:r>
      <w:r>
        <w:br/>
      </w:r>
      <w:r>
        <w:rPr>
          <w:rFonts w:ascii="Times New Roman"/>
          <w:b w:val="false"/>
          <w:i w:val="false"/>
          <w:color w:val="000000"/>
          <w:sz w:val="28"/>
        </w:rPr>
        <w:t xml:space="preserve">
                  органа отдельных действий в сфере таможенного дела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нарушение порядка и сроков выдачи, приостановления и отзыва </w:t>
      </w:r>
    </w:p>
    <w:bookmarkEnd w:id="78"/>
    <w:bookmarkStart w:name="z1203"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 xml:space="preserve">лицензий на осуществление деятельности в качестве таможенного брокера, </w:t>
      </w:r>
    </w:p>
    <w:p>
      <w:pPr>
        <w:spacing w:after="0"/>
        <w:ind w:left="0"/>
        <w:jc w:val="both"/>
      </w:pPr>
      <w:r>
        <w:rPr>
          <w:rFonts w:ascii="Times New Roman"/>
          <w:b w:val="false"/>
          <w:i w:val="false"/>
          <w:color w:val="000000"/>
          <w:sz w:val="28"/>
        </w:rPr>
        <w:t xml:space="preserve">магазина беспошлинной торговли, учреждение склада временного хранения, </w:t>
      </w:r>
    </w:p>
    <w:p>
      <w:pPr>
        <w:spacing w:after="0"/>
        <w:ind w:left="0"/>
        <w:jc w:val="both"/>
      </w:pPr>
      <w:r>
        <w:rPr>
          <w:rFonts w:ascii="Times New Roman"/>
          <w:b w:val="false"/>
          <w:i w:val="false"/>
          <w:color w:val="000000"/>
          <w:sz w:val="28"/>
        </w:rPr>
        <w:t xml:space="preserve">таможенного склада, свободного склада, а также решение на учреждение мест </w:t>
      </w:r>
    </w:p>
    <w:p>
      <w:pPr>
        <w:spacing w:after="0"/>
        <w:ind w:left="0"/>
        <w:jc w:val="both"/>
      </w:pPr>
      <w:r>
        <w:rPr>
          <w:rFonts w:ascii="Times New Roman"/>
          <w:b w:val="false"/>
          <w:i w:val="false"/>
          <w:color w:val="000000"/>
          <w:sz w:val="28"/>
        </w:rPr>
        <w:t xml:space="preserve">временного хранения, таможенного перевозчика и квалификационного аттестата </w:t>
      </w:r>
    </w:p>
    <w:p>
      <w:pPr>
        <w:spacing w:after="0"/>
        <w:ind w:left="0"/>
        <w:jc w:val="both"/>
      </w:pPr>
      <w:r>
        <w:rPr>
          <w:rFonts w:ascii="Times New Roman"/>
          <w:b w:val="false"/>
          <w:i w:val="false"/>
          <w:color w:val="000000"/>
          <w:sz w:val="28"/>
        </w:rPr>
        <w:t xml:space="preserve">специалиста по таможенному оформлению, установленных настоящим Кодексом, </w:t>
      </w:r>
    </w:p>
    <w:p>
      <w:pPr>
        <w:spacing w:after="0"/>
        <w:ind w:left="0"/>
        <w:jc w:val="both"/>
      </w:pPr>
      <w:r>
        <w:rPr>
          <w:rFonts w:ascii="Times New Roman"/>
          <w:b w:val="false"/>
          <w:i w:val="false"/>
          <w:color w:val="000000"/>
          <w:sz w:val="28"/>
        </w:rPr>
        <w:t xml:space="preserve">на должностное лицо таможенного органа налагается дисциплинарное взыскание </w:t>
      </w:r>
    </w:p>
    <w:p>
      <w:pPr>
        <w:spacing w:after="0"/>
        <w:ind w:left="0"/>
        <w:jc w:val="both"/>
      </w:pPr>
      <w:r>
        <w:rPr>
          <w:rFonts w:ascii="Times New Roman"/>
          <w:b w:val="false"/>
          <w:i w:val="false"/>
          <w:color w:val="000000"/>
          <w:sz w:val="28"/>
        </w:rPr>
        <w:t>в виде выговора.</w:t>
      </w:r>
    </w:p>
    <w:p>
      <w:pPr>
        <w:spacing w:after="0"/>
        <w:ind w:left="0"/>
        <w:jc w:val="both"/>
      </w:pPr>
      <w:r>
        <w:rPr>
          <w:rFonts w:ascii="Times New Roman"/>
          <w:b w:val="false"/>
          <w:i w:val="false"/>
          <w:color w:val="000000"/>
          <w:sz w:val="28"/>
        </w:rPr>
        <w:t>     Статья 582. Необоснованный отказ должностного лица</w:t>
      </w:r>
    </w:p>
    <w:p>
      <w:pPr>
        <w:spacing w:after="0"/>
        <w:ind w:left="0"/>
        <w:jc w:val="both"/>
      </w:pPr>
      <w:r>
        <w:rPr>
          <w:rFonts w:ascii="Times New Roman"/>
          <w:b w:val="false"/>
          <w:i w:val="false"/>
          <w:color w:val="000000"/>
          <w:sz w:val="28"/>
        </w:rPr>
        <w:t>                 таможенного органа в процедуре оформления</w:t>
      </w:r>
    </w:p>
    <w:p>
      <w:pPr>
        <w:spacing w:after="0"/>
        <w:ind w:left="0"/>
        <w:jc w:val="both"/>
      </w:pPr>
      <w:r>
        <w:rPr>
          <w:rFonts w:ascii="Times New Roman"/>
          <w:b w:val="false"/>
          <w:i w:val="false"/>
          <w:color w:val="000000"/>
          <w:sz w:val="28"/>
        </w:rPr>
        <w:t>                 внутреннего таможенного транзита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необоснованный отказ в процедуре оформления внутреннего </w:t>
      </w:r>
    </w:p>
    <w:p>
      <w:pPr>
        <w:spacing w:after="0"/>
        <w:ind w:left="0"/>
        <w:jc w:val="both"/>
      </w:pPr>
      <w:r>
        <w:rPr>
          <w:rFonts w:ascii="Times New Roman"/>
          <w:b w:val="false"/>
          <w:i w:val="false"/>
          <w:color w:val="000000"/>
          <w:sz w:val="28"/>
        </w:rPr>
        <w:t xml:space="preserve">таможенного транзита, установленного статьей 82 настоящего Кодекса, на </w:t>
      </w:r>
    </w:p>
    <w:p>
      <w:pPr>
        <w:spacing w:after="0"/>
        <w:ind w:left="0"/>
        <w:jc w:val="both"/>
      </w:pPr>
      <w:r>
        <w:rPr>
          <w:rFonts w:ascii="Times New Roman"/>
          <w:b w:val="false"/>
          <w:i w:val="false"/>
          <w:color w:val="000000"/>
          <w:sz w:val="28"/>
        </w:rPr>
        <w:t xml:space="preserve">должностное лицо таможенного органа налагается дисциплинарное взыскание в </w:t>
      </w:r>
    </w:p>
    <w:p>
      <w:pPr>
        <w:spacing w:after="0"/>
        <w:ind w:left="0"/>
        <w:jc w:val="both"/>
      </w:pPr>
      <w:r>
        <w:rPr>
          <w:rFonts w:ascii="Times New Roman"/>
          <w:b w:val="false"/>
          <w:i w:val="false"/>
          <w:color w:val="000000"/>
          <w:sz w:val="28"/>
        </w:rPr>
        <w:t>виде выговора.</w:t>
      </w:r>
    </w:p>
    <w:p>
      <w:pPr>
        <w:spacing w:after="0"/>
        <w:ind w:left="0"/>
        <w:jc w:val="both"/>
      </w:pPr>
      <w:r>
        <w:rPr>
          <w:rFonts w:ascii="Times New Roman"/>
          <w:b w:val="false"/>
          <w:i w:val="false"/>
          <w:color w:val="000000"/>
          <w:sz w:val="28"/>
        </w:rPr>
        <w:t>     Статья 583. Непроставление должностным лицом таможенного</w:t>
      </w:r>
    </w:p>
    <w:p>
      <w:pPr>
        <w:spacing w:after="0"/>
        <w:ind w:left="0"/>
        <w:jc w:val="both"/>
      </w:pPr>
      <w:r>
        <w:rPr>
          <w:rFonts w:ascii="Times New Roman"/>
          <w:b w:val="false"/>
          <w:i w:val="false"/>
          <w:color w:val="000000"/>
          <w:sz w:val="28"/>
        </w:rPr>
        <w:t>                 органа печатей и штампов на документы,</w:t>
      </w:r>
    </w:p>
    <w:p>
      <w:pPr>
        <w:spacing w:after="0"/>
        <w:ind w:left="0"/>
        <w:jc w:val="both"/>
      </w:pPr>
      <w:r>
        <w:rPr>
          <w:rFonts w:ascii="Times New Roman"/>
          <w:b w:val="false"/>
          <w:i w:val="false"/>
          <w:color w:val="000000"/>
          <w:sz w:val="28"/>
        </w:rPr>
        <w:t>                 предусмотренные таможенным законодательством</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04"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 непроставление в установленном порядке печатей и штампов на документы, предусмотренные таможенным законодательством Республики Казахстан, на должностное лицо таможенного органа налагается дисциплинарное взыскание в виде выговора. </w:t>
      </w:r>
      <w:r>
        <w:br/>
      </w:r>
      <w:r>
        <w:rPr>
          <w:rFonts w:ascii="Times New Roman"/>
          <w:b w:val="false"/>
          <w:i w:val="false"/>
          <w:color w:val="000000"/>
          <w:sz w:val="28"/>
        </w:rPr>
        <w:t>
 </w:t>
      </w:r>
      <w:r>
        <w:br/>
      </w:r>
      <w:r>
        <w:rPr>
          <w:rFonts w:ascii="Times New Roman"/>
          <w:b w:val="false"/>
          <w:i w:val="false"/>
          <w:color w:val="000000"/>
          <w:sz w:val="28"/>
        </w:rPr>
        <w:t xml:space="preserve">
      Статья 584. Неправомерный отказ декларанту в выборе </w:t>
      </w:r>
      <w:r>
        <w:br/>
      </w:r>
      <w:r>
        <w:rPr>
          <w:rFonts w:ascii="Times New Roman"/>
          <w:b w:val="false"/>
          <w:i w:val="false"/>
          <w:color w:val="000000"/>
          <w:sz w:val="28"/>
        </w:rPr>
        <w:t xml:space="preserve">
                  таможенного режима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неправомерный отказ декларанту в помещении товаров и транспортных средств согласно выбранному таможенному режиму, в соответствии с настоящим Кодексом на должностное лицо таможенного органа налагается дисциплинарное взыскание в виде выговора.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585. Неуведомление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неуведомление таможенным органом, расположенным в пункте пропуска через таможенную границу Республики Казахстан, о фактическом перемещении товаров с таможенной территории Республики Казахстан, таможенного органа отправления в установленные статьей 123 настоящего Кодекса сроки, на должностное лицо таможенного органа налагается дисциплинарное взыскание в виде строгого выговора.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586. Неправомерное задержание транспортных </w:t>
      </w:r>
      <w:r>
        <w:br/>
      </w:r>
      <w:r>
        <w:rPr>
          <w:rFonts w:ascii="Times New Roman"/>
          <w:b w:val="false"/>
          <w:i w:val="false"/>
          <w:color w:val="000000"/>
          <w:sz w:val="28"/>
        </w:rPr>
        <w:t xml:space="preserve">
                  средств в пункте пропуска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неправомерное задержание транспортных средств в пункте пропуска через таможенную границу Республики Казахстан свыше установленных статьей 279 сроков настоящего Кодекса, на должностное лицо таможенного органа налагается дисциплинарное взыскание в виде строгого выговора.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587. Неправомерный отказ должностного лица таможенного </w:t>
      </w:r>
      <w:r>
        <w:br/>
      </w:r>
      <w:r>
        <w:rPr>
          <w:rFonts w:ascii="Times New Roman"/>
          <w:b w:val="false"/>
          <w:i w:val="false"/>
          <w:color w:val="000000"/>
          <w:sz w:val="28"/>
        </w:rPr>
        <w:t xml:space="preserve">
                  органа в регистрации таможенной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 неправомерный отказ в регистрации таможенной декларации на должностное лицо таможенного органа налагается дисциплинарное взыскание в виде строгого выговора.</w:t>
      </w:r>
    </w:p>
    <w:bookmarkEnd w:id="80"/>
    <w:p>
      <w:pPr>
        <w:spacing w:after="0"/>
        <w:ind w:left="0"/>
        <w:jc w:val="both"/>
      </w:pPr>
      <w:r>
        <w:rPr>
          <w:rFonts w:ascii="Times New Roman"/>
          <w:b w:val="false"/>
          <w:i w:val="false"/>
          <w:color w:val="000000"/>
          <w:sz w:val="28"/>
        </w:rPr>
        <w:t>     Статья 588. Неправомерное нарушение сроков проверки таможенной</w:t>
      </w:r>
      <w:r>
        <w:br/>
      </w:r>
      <w:r>
        <w:rPr>
          <w:rFonts w:ascii="Times New Roman"/>
          <w:b w:val="false"/>
          <w:i w:val="false"/>
          <w:color w:val="000000"/>
          <w:sz w:val="28"/>
        </w:rPr>
        <w:t>
                 декларации, дополнительных сведений и документов</w:t>
      </w:r>
    </w:p>
    <w:p>
      <w:pPr>
        <w:spacing w:after="0"/>
        <w:ind w:left="0"/>
        <w:jc w:val="both"/>
      </w:pPr>
      <w:r>
        <w:rPr>
          <w:rFonts w:ascii="Times New Roman"/>
          <w:b w:val="false"/>
          <w:i w:val="false"/>
          <w:color w:val="000000"/>
          <w:sz w:val="28"/>
        </w:rPr>
        <w:t>       За неправомерное нарушение сроков проверки таможенной декларации, дополнительных сведений и документов, установленных таможенным законодательством Республики Казахстан, на должностное лицо таможенного органа налагается дисциплинарное взыскание в виде строгого выговора.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