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3691" w14:textId="1ff3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ответственного лица и его полномочиях на подписание Протокола о продлении действия Соглашения о научном сотрудничестве между Правительством Республики Казахстан и Международной Ассоциацией развития сотрудничества с учеными из Новых Независимых Государств бывшего Советского Союза (INTAS)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2002 года N 829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в качестве ответственного лица по осуществлению поддержки деятельности Международной Ассоциации развития сотрудничества с учеными из Новых Независимых Государств бывшего Советского Союза (INTAS) в Казахстане Кулекеева Жаксыбека Абдрахметовича - Министра образования и науки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19 марта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президента Национальной академии наук Республики Казахстан Даукеева Серикбека Жусипбековича подписать от имени Правительства Республики Казахстан Протокол о продлении действия Соглашения о научном сотрудничестве между Правительством Республики Казахстан и INТАS.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