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7ec5" w14:textId="fc37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"Республиканский научно-практический центр проблем 12-летнего образования"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2002 года N 839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19 июня 1995 года N 2335 "О государственном предприятии" и в целях научно-методического обеспечения вхождения Республики Казахстан в мировое образовательное пространство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"Республиканский научно-практический центр проблем 12-летнего образования" Министерства образования и науки Республики Казахстан (далее - Предприятие).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основ методологии и теории содержания 12-летнего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фундаментальных и прикладных научных исследований по проблемам перехода на 12-летнее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производственно-хозяйственной деятельности в области образования.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 Министерство образования и науки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Предприятия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