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d5cb" w14:textId="72fd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2002 года N 841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судебного решения, в соответствии с Законом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2002 год" и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4457067 (четыре миллиона четыреста пятьдесят семь тысяч шестьдесят семь) тенге для исполнения решения Алматинского областного суда от 1 марта 2001 года в пользу товарищества с ограниченной ответственностью "Арасан", взыскание по которому производится с Алматинского областного территориального комитета государственного имущества и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