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ca42" w14:textId="3e4c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республиканской коллекции микроорганизмов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2002 года N 850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образования и науки совместно с Министерством здравоохранения и Министерством сельского хозяйства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создать систему микробиологического мониторинга и биологической безопасности в Республике Казахстан, включающую учет и контроль, формирование и актуализацию информационной базы данных промышленных и патогенных микроорганизмов и комплекс организационно-методических мероприятий по предупреждению, локализации и ликвидации последствий воздействия биологических загрязнений;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и утвердить в установленном порядке правила микробиологического мониторинга в Республике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строгий учет и правильное хранение депонированных штаммов промышленных микроорганизмов и возбудителей особо опасных инфекций;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разработать и утвердить стандартные методы своевременного и компетентного исследования, вызвавшего подозрение вспышек инфекций, сомнительных на биозагрязнение материалов;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создать единую информационную базу данных промышленных микроорганизмов и возбудителей особо опасных инфекций.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Органами, осуществляющими функции республиканской коллекции микроорганизмов, определить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промышленным микроорганизмам - Республиканское государственное предприятие "Республиканская коллекция микроорганизмов" Комитета науки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возбудителям особо опасных инфекций Республиканское государственное казенное предприятие "Казахский научный центр карантинных и зоонозных инфекций имени Масгута Айкимбаева" Комитета государственного санитарно-эпидемиологического надзора Министерства здравоохранения Республики Казахстан, Республиканское государственное предприятие на праве хозяйственного ведения "Национальный референтный центр по ветеринарии" Комитета ветеринарного контроля и надзора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12.10.2010 </w:t>
      </w:r>
      <w:r>
        <w:rPr>
          <w:rFonts w:ascii="Times New Roman"/>
          <w:b w:val="false"/>
          <w:i w:val="false"/>
          <w:color w:val="00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04.02.2013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депозитариями возбудителей особо опасных инфекций Республиканское государственное казенное предприятие "Казахский научный центр карантинных и зоонозных инфекций имени Масгута Айкимбаева" Комитета государственного санитарно-эпидемиологического надзора Министерства здравоохранения Республики Казахстан, Республиканское государственное предприятие на праве хозяйственного ведения "Научно-исследовательский институт проблем биологической безопасности" Комитета науки Министерства образования и науки Республики Казахстан и Республиканское государственное предприятие на праве хозяйственного ведения "Национальный референтный центр по ветеринарии" Комитета ветеринарного контроля и надзора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Депозитариями промышленных микроорганизмов определить Республиканское государственное казенное предприятие "Казахский научно-исследовательский институт пищевой промышленности" Министерства сельского хозяйства Республики Казахстан и Республиканское государственное предприятие "Национальный центр биотехнологии" Комитета науки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12.10.2010 </w:t>
      </w:r>
      <w:r>
        <w:rPr>
          <w:rFonts w:ascii="Times New Roman"/>
          <w:b w:val="false"/>
          <w:i w:val="false"/>
          <w:color w:val="00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04.02.2013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октября 2000 года N 1587 "О перечне объектов государственной собственности, не подлежащих приватизации" (САПП Республики Казахстан, 2000 г., N 43, ст. 513) следующее дополнение: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постановлению дополнить строкой, порядковый номер 20,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"20. Коллекция и депозитарии возбудителей особо опасных инфекций и промышленных микроорганизмов".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