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e931" w14:textId="fdbe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июня 1999 года N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5 июня 1999 года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правительственного и гарантированного Правительством заимствования на 1999-2008 годы" (САПП Республики Казахстан, 1999 г., N 25, ст. 237).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