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2de9" w14:textId="f57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проведению конкурсов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859. Утратило силу - постановлением Правительства РК от 13 февраля 2003 г.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порядка организации работы комиссии по проведению конкурсов инвестиционных программ на получение права недропользования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комиссии по проведению конкурсов инвестиционных программ на получение права недропользования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августа 2002 года N 859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проведению конкурсов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 на получение права недропользования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организации работы комиссии по проведению конкурсов инвестиционных программ на получение права недропользования в Республике Казахстан (далее - комиссия) и регулирования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постоянно действующим органом, созданным в целях проведения конкурса инвестиционных программ и определения победителя конкурса для предоставления ему права недропользования в соответствии с законодательством Республики Казахстан в области недропользования и проведения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и законами Республики Казахстан, актами Президента и Правительства Республики Казахстан и иными нормативными правовыми актами Республики Казахстан, регламентирующими правоотношения в сфере недропользования и проведения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Персональный и количественный состав комиссии утверждается решением Правительства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Порядок работы комиссии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проводятся по мере необходимости, но не реже одного раза в квартал и считаются правомочными, если на них присутствуют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комиссии принимается большинством голосов ее членов, оформляется протоколом и носит обязательный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3. Задачи и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10. Основной задачей комиссии является определение победителя из числа участников конкурса инвестиционных программ на получение права недропользования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Функциями комиссии в сфере ее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своевременного и качественного рассмотрения конкурсных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представленных соответствующими лицами конкурсных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совершенствованию процедуры предоставления права недропользования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4. Права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12. Комиссия в установленном порядке и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оценивать и сопоставлять конкурсные предложения, которые были приняты для участия в конкурсе, и определять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по улучшению конкурсных предложений участниками конкурса в случае относительного равенства поданных ими конкурсных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признать конкурс несостоявшимся в случае участия единственного заявителя и снять объект с конкурса инвестиционных программ на получение права недропользования или назначать повторный конкурс;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у участников конкурса разъяснения в связи с их конкурсными предложениями, с тем, чтобы облегчить рассмотрение, оценку и сопоставление конкурсных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в Правительство Республики Казахстан по совершенствованию процедуры предоставления права недропользования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необходимую информацию у государственных органов, организаций, иных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заслушивать на заседаниях членов комиссии, ответственных представителей государственных органов, организации, иных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предложения об изменении состава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отклонить конкурсное предложение в случае представления ее с нарушениями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Правил предоставления права недропользования в Республике Казахстан, утвержденных постановлением Правительства Республики Казахстан от 21 января 2000 года N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привлекать при необходимости экспертов из числа специалистов в соответствующих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отменить ранее принятое решение о признании заявителя на получение права недропользования победителем в конкурсе в порядке, предусмотренном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осуществлять иные права, предусмотренные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5.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13. Комиссия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