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171d" w14:textId="2281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агропродовольственной программы Республики Казахстан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2002 года N 864.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5 июня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889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агропродовольственной программе Республики Казахстан на 2003-2005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агропродовольственной программы Республики Казахстан на 2003-2005 годы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к 10 числу месяца, следующего за отчетным кварталом, представлять информацию о ходе исполнения Плана мероприятий в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обеспечить представление в Правительство Республики Казахстан сводной информации о ходе исполнения Плана мероприятий ежеквартально к 20 числу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 августа 2002 года N 864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Государственной агропродовольственной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на 2003-2005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План с изменениями - постановлением Правительства Республики Казахстан от 23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     Мероприятие      !  Форма   !Ответст- !  Срок  ! Предпо- !Источник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!завершения!венные за!исполне-!лагаемые !финанси-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          !исполне- !ния     !расходы, !рования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          !ние      !        !млн.тенге!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___!______________________!__________!_________!________!_________!________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  2           !     3    !    4    !    5   !    6    !   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Обеспечение продовольственной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Разработать программу   Приказ      МСХ,      I квар-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пересмотру стандар-  Министра    МЭТ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 производства сель-  сельского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скохозяйственной про-   хозяйства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дукции и продуктов ее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переработки в соот-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ветствии с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ными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Осуществлять монито-    Информация  АС, МСХ,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 обеспеченности     Прави-      акимы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минимальной потреби-    тельству    областей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тельской корзины до-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ходами населения в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разрезе регионов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Обеспечить соответст-   Информация  МСХ,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вие объемов внутрен-    Прави-      акимы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него производства       тельству    областей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 продуктов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питания уровням по-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рогового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рассчитанным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соответствии с 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мальными стандартами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потребления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Формирование эффективной системы агробизнеса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Развитие земельных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Провести инвентари-     Информация  АЗР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зацию земель сельско-   Прави-  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назна-   тельству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чения с целью выявле-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нерационально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используемых земель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используемых не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целевому назначению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Провести 4 тур опреде-  Информация  АЗР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ления бонитета почв     Прави-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земель сельскохозяйст-  тельству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венного назначения во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всех регионах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Разработать методику    Проект      АЗР       Декабрь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определения кадастро-   постанов-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вой стоимости земель-   ления Пра-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участков            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эффективной системы сельскохозяйственного водопользования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Предусмотреть госу-     Информация  МСХ,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дарственную поддержку   Прави-                тал      - 465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субсидирования стои-    тельству              Ежегод-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мости услуг по достав-  Республики            но       - 1100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 воды отечественным   Казахстан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сельским товаропроиз-                                  - 1500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Провести реконструкцию  Информация  МСХ,      Декабрь,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особо-аварийных участ-  Прави-      акимы     ежегод-  - 250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ков, межхозяйственных   тельству    областей  но       2004 г.   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каналов и гидромелио-   Республики                     - 1250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ративных сооружений,    Казахстан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находящихся в госу-                                    - 1500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дарственной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Создать методический    Проект    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 в форме госу-     постанов-             тал      - 12,4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дарственного учреж-     ления Пра-            2003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дения "Казагромелио-    вительства            года     - 11,2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водхоз" с функциями   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ведению монито-      Казахстан                      - 11,0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ирригационных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осуществлению проекти-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рования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участков орошения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Обеспечить проведение   Информация  МСХ       Декабрь,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оценки мелиоративного   Прави-                ежегод-  - 59,3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состояния орошаемых     тельству              но  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земель, мониторинг      Республики                     - 91,1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грунтовых вод и веде-   Казахстан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ние мелиоративного                                     - 159,7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кадастра орошаемых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Растениеводство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Принять меры по расши-  Информация  МСХ,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рению площадей под      Прави-      акимы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рентабельными сельско-  тельству    областей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хозяйственными культу-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рами                    Казахстан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Семеноводство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Обеспечить государст-   Проекты   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венную поддержку        постанов-             тал,     - 836,8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производства ориги-     лений Пра-            ежегод-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нальных и элитных       вительства            но       - 911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семян зерновых и мас- 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личных культур, хлоп-   Казахстан                      - 913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чатника, сахарной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свеклы, картофеля,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однолетних и многолет-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них трав и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правила их субсидиро-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Обеспечить проведение   Информация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экспертизы качества     Правитель-            тал,     - 77,3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семян, предназначен-    ству                  ежегод-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для посева оте-     Республики            но       - 79,7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чественными сельхоз-    Казахстан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товаропроизводителями                                  - 82,3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 Принять меры по вос-    Информация  Акимы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становлению питомников  Прави-      Южно-     ежегод-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выращиванию плодо-   тельству    Казах-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вых, ягодных культур и  Республики  станской,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виноградника            Казахстан   Алматин-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ской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Химизация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Предусмотреть госу-     Проект    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дарственную поддержку   постанов-             тал,     - 800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отечественных сельско-  ления Пра-            ежегод-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хозяйственных товаро-   вительства            но       - 1000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производителей на     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минераль-  Казахстан                      - 1200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удобрений, протра-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вителей и гербицидов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разработать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их субсидирования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Обеспечить проведение   Информация  МСХ,      Декабрь,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мониторинга плодородия  Прави-      АЗР       ежегод-  - 80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химического состава   тельству              но  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почв                    Республики                     - 180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Создать научно-мето-    Проект    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дический центр агрохи-  постанов-             тал      - 85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мической службы в фор-  ления Пра-            2003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 государственного     вительства            года     - 85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учреждения            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                     - 85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Принять меры по обес-   Информация  МЭМР,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печению производства    Прави-      МСХ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минеральных удобрений   тельству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необходимом объеме и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ассортименте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сельскохозяйственной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Продолжить работу по    Проект      МСХ       Февраль,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обеспечению сельхозто-  постанов-             ежегод-  - 3450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варопроизводителей      ления Пра-            но  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сельскохозяйственной    вительства                     - 4423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техникой на лизинговой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основе                  Казахстан                      - 6680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Обеспечить увеличение   Проект      МСХ, ЗАО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уставного капитала      постанов-   "Каз-     тал      - 1000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ЗАО "КазАгроФинанс"     ления Пра-  АгроФи-   2003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создания сервис-    вительства  нанс"     года     - 2000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центров по оказанию     Республики  (по сог-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сельскохозяйственных    Казахстан   ласова-            - 2000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услуг, ремонту и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запасных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Развитие сельхозмашиностроения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Обеспечить кредитова-   Информация  МСХ,      Декабрь, 2003 г.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ние развития сельхоз-   Прави-      Банк      ежегод-  - 1300   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машиностроения          тельству    Развития  но       2004 г.   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  Казах-             - 1750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  стана              2005 г.   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Размещение государст-   Норматив-   МСХ,      Март   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венного заказа на       ный право-  МОН       2003     - 250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опытно-конструкторские  вой акт               год 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работы по подготовке                                   - 50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конструкторской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ментации, изготовлению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опытных образцов,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ведению испытаний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сертификации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Защита и карантин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Создать государствен-   Проект    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ное учреждение "Респуб- постанов-             тал      - 269,3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ликанский методический  ления Пра-            2003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 фитосанитарной    вительства            года     - 127,3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диагностики и прогноза"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                     - 127,3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Создать в форме госу-   Проект    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дарственного учрежде-   постанов-             тал      - 10,8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интродукционно-     ления Пра-            2003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карантинные питомники   вительства            года     - 12,7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южной и северной    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зонах по зерновым       Казахстан                      - 14,3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культурам и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их материально-техни-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Животноводство и племенное дело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Предусмотреть госу-     Проект      МСХ       I квар-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дарственную поддержку   постанов-             тал,     - 840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племенного животно-     ления Пра-            ежегод-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водства и разработать   вительства            но       - 929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правила его субсиди-  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рования, предусматри-   Казахстан                      - 1012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вающие:                                               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удешевление стоимости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реализованной отечест-                                 - 716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венным сельхозтоваро-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производителям племен-                                 - 805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продукции (племен-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молодняка, пле-                                   - 888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менных яиц, семени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быков-производителей);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возмещение затрат по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приобретению и содер-                                  - 58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жанию быков-производи-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телей, а также хране-                                  - 58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нию их семени в пле-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менном центре;                                         - 58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возмещение стоимости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племенных животных,                                    - 66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приобретаемых для    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создания коллекционных                                 - 66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стад и специального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технологического обо-                                  - 66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Обеспечить развитие     Информация  Акимы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молочного производства  Прави-      областей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вокруг крупных горо-    тельству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дов, а также районных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центров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Принять меры по вос-    Информация  Акимы     Декабрь,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становлению и созданию  Прави-      областей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регионах пунктов      тельству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искусственного осеме-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нения сельскохозяйст-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Принять меры по раз-    Информация  МСХ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витию ветеринарной      Прави-  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биологической и фарма-  тельству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цевтической промышлен-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ности, внедрению высо-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ких технологий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водства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биологических препа-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ратов, антипаразитар-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и дезинфицирующих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средств, антибиотиков,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лекарственных фарма-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кологических препара-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тов, не обеспеченных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Рост конкурентоспособности и увеличение объемов продаж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рынка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Продолжить работу по    Проект      МСХ, ЗАО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сохранению и развитию   постанов-   "Прод-    тал      - 5500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фьючерсной системы за-  ления Пра-  корпора-  ежегод-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купа зерна в государст- вительства  ция" (по  но       - 6208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венные ресурсы с до-    Республики  согласо-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ведением ежегодного     Казахстан   ванию)             - 6208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объема закупа до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тыс. тонн и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ассортимента закупае-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мых культур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фуражных, бобовых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крупяных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Принять меры по акти-   Информация  МИД 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визации работы дипло-   Прави-  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матического корпуса     тельству              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 Республики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расширению рынков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сбыта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Проработать вопросы     Предложе-   АРЕМ,     II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внедрения льготных      ния Прави-  МТК,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железнодорожных тари-   тельству    МСХ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фов для транспорти-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ровки зерна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Внести предложения по   Предложе-   МСХ       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развитию биржевой тор-  ния Прави-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говли зерном на товар-  тельству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биржах         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Внести предложения по   Предложе-   МСХ       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совершенствованию       ния Прави-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государственного конт-  тельству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роля за количественно-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качественным учетом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зерна у всех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зернового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независимо от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перерабатывающей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Обеспечить государст-   Норматив-   МСХ       Март,  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венную поддержку пред-  ные право-            ежегод-  - 935,5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приятий по переработке  вые акты              но  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сельскохозяйственной                                   - 1536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 путем: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- 2121,5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поставки оборудования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лизинговой основе;                                  - 500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возмещения ставки воз-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награждения (интереса)                                 - 40,5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лизингу оборудова-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ния;                                                   - 81,0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- 121,5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льготирование процент-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ставки банковского                                 - 395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кредита              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оптовой торговли и биржевой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Обеспечить закуп,       Проект      МСХ, ЗАО  Январь,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переработку и реализа-  постанов-   "Мал      ежегод-  - 1500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цию животноводческой    ления Пра-  онiмдерi  но  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               вительства  корпора-           - 2500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  циясы"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  (по сог-           - 1500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Внести предложения по   Предложе-   МСХ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оптимизации системы     ния в Пра-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оптовых закупок сель-   вительство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скохозяйственной про-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дукции на основе вер-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тикально интегрирован-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систем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 и переработки,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витию биржевой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информационно-маркетинговой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Создать информационно-  Проект      МСХ       II     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маркетинговый центр     постанов-             квартал  - 170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АО "Казагромаркетинг"   ления Пра-            2003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вительства            года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Информационно-марке-    Проект      МСХ       II     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тинговое обеспечение    постанов-             квартал  - 290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сельскохозяйственных    ления Пра-            2003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товаропроизводителей,   вительства            года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через создание сель-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ских информационно-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Обеспечение введения    Проект      АС, МСХ,  I квар-  Ежегодно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штатной единицы ста-    постанов-   акимы     тал      - 540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тистика на уровне       ления Пра-  областей  2003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сельского округа за     вительства            года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 государственного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финансирования в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структуре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риальных органов 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тистики,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налаживания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сбора первичной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формации 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достоверности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учету скота,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мера посевных площа-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дей, валового сбора,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урожайности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Проводить анализ рын-   Информация  МСХ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 сельскохозяйствен-  Прави-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продукции и про-    тельству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дуктов ее переработки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Внедрить электронную    Информация  МСХ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торговлю сельскохо-     Прави-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зяйственной продукцией  тельству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продуктами питания в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режиме он-лайн (реаль-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времени)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Обеспечить освещение в  Информация  Мининформ,По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средствах массовой ин-  Прави-      МСХ       годиям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формации основных нап-  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равлений развития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агропромышленного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Рационализация мер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Налогообложение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Принять меры по рест-   Норматив-   МГД, МФ,  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руктуризации долгов     ный право-  МСХ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сельхозтоваропроизво-   вой акт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дителей согласно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пп. 10 ст. 179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налогах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обязательных платежах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24.04.1995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Создать условия для     Проект      МСХ       I квар-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 системы        постанов-             тал,     - 800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сельских кредитных      ления Пра-            ежегод-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товариществ путем:      вительства            но       - 1500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                     - 1500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т.ч.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увеличения уставного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фонда закрытого акцио-                                 - 65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нерного общества "Аг-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рарная кредитная кор-                                  - 121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порация" и сельских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кредитных товариществ;                                 - 121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увеличения кредитных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средств, направляемых                                  - 735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кредитование сель-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ских кредитных товари-                                 - 1379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ществ         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- 1379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Продолжить практику     Проект      МСХ       Январь,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кредитования местных    постанов-             ежегод-  - 4500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бюджетов на организа-   ления Пра-            но  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цию проведения весен-   вительства                     - 5500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не-полевых и уборочных  Республики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                   Казахстан                      - 7000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Обеспечить создание     Проект      МСХ       II     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Фонда гарантирования    постанов-             квартал  - 400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исполнения зерновых     ления Пра-            2003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расписок с участием     вительства            года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государства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Тарифная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Провести анализ ставок  Информация  МСХ       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импортных таможенных    Прави-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пошлин на сельскохо-    тельству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зяйственную продукцию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продукцию перераба-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тывающей отрасли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определить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оптимальные из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Внести предложения по   Предложения МЭТ,      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изменению ставок им-    в Прави-    МГД,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портных таможенных      тельство    МСХ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пошлин на продукцию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сельскохозяйственной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перерабатывающей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промышленности и сырье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их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Создать с участием      Проект      МСХ,      II       2003 г.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государства и страхо-   постанов-   Нацбанк   квартал  - 1000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вых компаний страхо-    ления Пра-  (по сог-  2003     2004 г.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вой фонд возмещения     вительства  ласова-   года     - 2000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ущерба сельскохо-       Республики  нию)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зяйственных товаро-     Казахстан                      - 2000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производителей,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ченного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Принять меры по вос-    Информация  МОН, 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становлению в профес-   Прави-      акимы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сионально-технических   тельству    областей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школах подготовку 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переподготовку кадров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рабочим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ностям сельскохозяйст-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венного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укреплению материаль-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существующих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дарственных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сионально-технических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Предусмотреть в соот-   Предложе-   МСХ       I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ветствии с государст-   ния в МОН 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венным образовательным                   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заказом Республики              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подготовки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 по сельскому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Законодательная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Разработать законо-     Проект      АЗР,      1 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проект, предусматриваю- Закона      МСХ       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щий введение частной    Республики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собственности на земли  Казахстан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сельхозназначения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Разработать законо-     Проекты     МСХ,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проекты в области       Законов     МЭТ,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обязательного стра-     Республики  МГД,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хования в растение-     Казахстан   МЮ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водстве, регулирова-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лизинга и рынка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Разработать в новой     Проект      МПРООС,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редакции  проект Вод-   Водного     МСХ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Кодекса Респуб-    Кодекса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лики Казахстан          Республики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Разработать областные   Проект      Акимы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агропродовольственные   решения     областей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 на 2003-2005  акима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годы на основе Государ-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агропродо-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вольственной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2003-2005 годы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представить на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сование в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Предполагаемые суммы расходов подлежат уточнению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формировании республиканского бюджета на 2003 и последующие годы.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