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fdfa" w14:textId="33cf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14 февраля 2002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2002 года N 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февраля 2002 года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2002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словами "(далее - План)";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2-1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"2-1. Государственным органам - разработчикам законопроектов,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Планом, представлять законопроекты в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Правительство не позднее 20 числа месяца, определенного Планом";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Плане законопроектных работ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2002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7, 9, 10, 15, 18, 19, 25 и 27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35-1, 40-1, 58, 59 и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"35-1 О внесении изменений и МЭМР       июнь   июль    август  Карабалин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 некоторые                                    У.С.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вопросам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зования 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нефтяных операций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40-1 О государственной       Генпро-    июль   август  сен-    Даулбаев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правовой статистике     куратура                  тябрь  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криминальных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учетах в Республике     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О внесении изменений     Нацбанк    октябрь ноябрь декабрь Сайденов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некоторые (по сог-                         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 вопросам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валютного законода-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Об альтернативной службе МО         октябрь ноябрь декабрь Амрин Г.К.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 Казахстан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О лекарственных          МЗ         октябрь ноябрь декабрь Айдарханов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                                                  А.Т.";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строках, порядковые номера 29, 32, 49 и 50, в графе "Лицо,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за разработку и внесение законопроектов (заместитель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госоргана)" слова "Колпаков К.К."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"Сайденов А.Г".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