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8837" w14:textId="9568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вопросам введения обязательных видов страхования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2002 года N 866. Утратило силу - постановлением Правительства РК от 23 сентября 2003 г. N 969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выработки предложений по вопросам введения обязательных видов страхования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Создать Межведомственную комиссию по вопросам введения обязательных видов страхования (далее - Межведомственная комиссия) в следующем составе: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                 - Первый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Александр Сергеевич      Республики Казахстан, председатель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Сайденов               -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Анвар Галимуллаевич      Национального Банка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председателя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Амрин -                - заместитель Министра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Госман Каримович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Ахметжанов             - директор Департамента правового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Саян Кылышович           обеспечения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службы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Казахстан по делам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службы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Канатчинова            - директор Департамента сводного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Аида Кунусбаевна         экономического анализа и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Министерства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минеральных ресурсов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                    - директор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Афанасий Григорьевич     организационно-контрольной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кадровой работы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Кощанова               - директор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Жанаркуль Тогузбаевна    законодательства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Мусина                 - вице-Министр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Лилия Сакеновна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Наймушина              - вице-Министр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Ольга Вадимовна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Никитинский            -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Евгений Сергеевич        Агентства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                   - вице-Министр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Иван Иванович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             - начальник Департамента военно-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Кеншимбек Жусипович      технического и финансового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обеспечения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Дуйсенова              - вице-Министр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Тамара Касымовна         защиты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Зверьков               - вице-Министр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Вадим Павлович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Кушкалиев              - вице-Министр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Хаким Дуйсешович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 - первый вице-Министр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Наталья Артемовна        бюджетного планирования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Аймаков                - вице-Министр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Бауржан Жанабекович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Рахметов               - вице-Министр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Нурлан Кусаинович       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пункт 1 внесены изменения - постановлением Правительства РК от 11 октября 2002 г. N 1117 </w:t>
      </w:r>
      <w:r>
        <w:rPr>
          <w:rFonts w:ascii="Times New Roman"/>
          <w:b w:val="false"/>
          <w:i w:val="false"/>
          <w:color w:val="ff0000"/>
          <w:sz w:val="28"/>
        </w:rPr>
        <w:t xml:space="preserve">P021117_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Межведомственной комиссии в установленном законодательством порядке до 1 декабря 2002 года внести в Правительство Республики Казахстан предложения по оптимальному перечню обязательных видов страхования и условиям доступа страховых компаний к осуществлению обязательных видов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