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46a4" w14:textId="bac4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приемке в эксплуатацию моста через реку Иртыш в городе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приемки в эксплуатацию моста через реку Иртыш в городе Семипалатинске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Государственную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Мусайбеков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Сакен Жунусбекович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Байнаков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 Газизович         государственного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Караманов Аскар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Узакбаевич  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Омаров                 - аким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Нурлан Сраилевич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Турлыханов             - начальник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Кайрат Болатович     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Нугербеков             - директор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Серик Нугербекович       регулирования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Бисенов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Жалгасбай Абуович        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Соловьев               - председатель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Владимир Васильевич      областного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Нуркенов               -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Аманбай Мухамедияроич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архитектурно-строительного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Якупов                 -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Валерий Саримович    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Темный             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Григорий Владимирович    областного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чрезвычайным ситуациям, полковник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Альмухамбетов          - начальник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Орал Жексембаевич        имущественных прав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защиты имущественных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 государства,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претензионно-исковой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Утегулов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Маулен Амангельдиевич    планирования,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Беккер 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Владимир Робертович      управления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противопожарной службы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Чакенов                - начальник управления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Мейрамбек Садвакасович   полиции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Уранхаев               -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Нурлан Тельманович       Казахстанского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энергетики,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транспорта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Правительства РК от 12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1306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24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Государственной комиссии по завершению строительства представить на утверждение в Правительство Республики Казахстан акт о приемке в эксплуатацию моста через реку Иртыш в городе Семипалатинске.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12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1306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