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6313" w14:textId="9096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июля 2001 года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876. Утратило силу - постановлением Правительства РК от 20 мая 2003 г. N 462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июля 2001 года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Отраслевой программы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2001-2005 годы" (САПП Республики Казахстан, 2001 г., N 26, ст. 330)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программе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8.4.1.,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