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1fd7" w14:textId="ff01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финансирования и выполнения государственного оборонного заказа для нужд обороны и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2002 года N 881. Утратило силу постановлением Правительства Республики Казахстан от 29 декабря 2009 года N 2219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29.12.2009 </w:t>
      </w:r>
      <w:r>
        <w:rPr>
          <w:rFonts w:ascii="Times New Roman"/>
          <w:b w:val="false"/>
          <w:i w:val="false"/>
          <w:color w:val="000000"/>
          <w:sz w:val="28"/>
        </w:rPr>
        <w:t>N 2219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января 2001 года "О государственном оборонном заказе"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формирования, финансирования и выполнения государственного оборонного заказа для нужд обороны и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Министерство индустрии и торговли Республики Казахстан.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2 внесены изменения - постановлением Правительства РК от 5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6 августа 2002 года N 881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формирования, финансирования и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 государственного оборонного заказа для нужд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 обороны и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формирования, финансирования и выполнения государственного оборонного заказа для нужд обороны и безопасности Республики Казахстан (далее - Правила) регламентируют процедуры формирования, финансирования, размещения и выполнения государственного оборонного заказа (далее - оборонный заказ), а также взаимоотношения между государственным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государственными заказчиками и исполнителями государственного оборонного заказа.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2. Формирование оборонного заказа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для формирования оборонного заказа являются программы развития вооружения и военной техники в Республике Казахстан, обязательства на размещение заказа на производство, поставку, приобретение вооружений, военной техники, товаров и технологий специального и двойного применения (назначения) в пределах установленных затрат на эти цели с учетом международных договоров и обязательств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заказчики представляют уполномоченному органу не позднее 20 мая текущего года предварительные заявки на каждый последующий год по форме согласно приложению 1, при этом предварительные заявки с Министерством финансов не согласовываются.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оборонного заказа на последующий год формируется уполномоченным органом на базе предварительных заявок государственных заказчиков и вносится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Республиканскую бюджетную комиссию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заказчики (каждый в отдельности) на заседаниях Республиканской бюджетной комиссии Республики Казахстан защищают номенклатуру оборонного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после утверждения республиканского бюджета на соответствующий год государственные заказчики представляют уполномоченному органу уточненные заявки по форме согласно приложению 1 для включения в оборонный заказ.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представляются в разрезе программ, подпрограмм и специфик экономической классификации затрат бюджета Республики Казахстан и в пределах средств, предусмотренных в нем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Оборонный заказ по представлению уполномоченного органа согласно приложению 2 в разрезе программ, подпрограмм и специфик экономической классификации затрат бюджета Республики Казахстан в срок, не превышающий двух месяцев с момента принятия законодательного акта Республики Казахстан о республиканском бюджете на соответствующий год,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утверждения Правительством Республики Казахстан оборонного заказа на соответствующий год уполномоченный орган доводит его задания до соответствующих государственных заказчиков и исполнителей.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 3. Выполнение оборонного заказа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Государственные заказчики с целью определения исполнителей оборонного заказа,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государственных закупках" проводят конкурсы на размещение заданий, заключают договоры с исполнителями, осуществляют контроль за исполнением и реализуют другие функции, предусмотренные для государственных заказчиков.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Отечественные товаропроизводители - исполнители оборонного заказа при проведении конкурса имеют приоритет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 заданий на вооружение, военную технику, продукцию специального и двойного применения (назначения) и другую продукцию (работы, услуги), необходимую для обеспечения потребностей обороны, правопорядка и национальной безопасности Республики Казахстан, когда требуется соблюдение режима секретности, а также гарантии национальной безопасности и обороноспособности Республики Казахстан, государственный заказчик по согласованию с уполномоченным органом может осуществлять государственные закупки способами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закрытого конкурса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закупок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из одного источника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у организаций оборонной промышленности, имеющих возможность произвести и (или) поставить данную продукцию (работы, услуги)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18 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государственных закупках",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особом порядке осуществления государственных закупок, утвержденной постановлением Правительства Республики Казахстан от 3 ноября 2000 года N 1663. </w:t>
      </w:r>
      <w:r>
        <w:rPr>
          <w:rFonts w:ascii="Times New Roman"/>
          <w:b w:val="false"/>
          <w:i w:val="false"/>
          <w:color w:val="000000"/>
          <w:sz w:val="28"/>
        </w:rPr>
        <w:t xml:space="preserve">P071301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продукции оборонного заказа осуществляется на основе договоров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продукции, поставляемой по договору на выполнение оборонного заказа, должно соответствовать требованиям нормативной и технической документации, условиям договора и контролируется государственными заказчиками, в том числе их представительствами.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 4.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осуществляет межотраслевую координацию и контроль за организацией работ по выполнению оборонного заказа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оборонном заказе".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заказчики ежегодно, не позднее 25 марта, представляют уполномоченному органу согласованные с Министерством финансов годовые отчеты о выполнении заданий оборонного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ежегодно, не позднее 15 апреля, представляет в Правительство Республики Казахстан годовой отчет о реализации оборонного заказа в целом.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Совершенно секретно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 заполнению)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Согласовано                             Утверждено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Министерство финансов                       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                   Должность, ФИО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                            госзаказчика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Должность, ФИО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госзаказчика)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на___________ 200 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(продукция оборонного заказа)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!                !           !        !  Прогнози-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!    Продукция   !  Единица  ! Коли-  !   руемая    !   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   !   оборонного   ! измерения ! чество !  стоимость, !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!     заказа     !           !        !  тыс. тенге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________!________________!___________!________!_____________!______________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    !        2       !     3     !   4    !      5      !  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________!________________!___________!________!_____________!______________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Производство и (или) поставка продукции для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обороны 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    Производство и (или) поставка вооружения и военной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    Ракетно-артиллерийское вооружение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1.1.2    Средства связи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1.1.3    Военно-инженерное имущество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1.1.4    Военно-химическое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1.1.5    Вооружение и техника Военно-Морских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1.1.6    Технические средства специального и двойного назначения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1.1.7   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Научно-исследовательские и опытно-конструкторские работы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созданию, модернизации продукции, предназначенной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обеспечения обороны 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Освоение новых технологий и подготовка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серийного выпуска продукции, предназначенной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обеспечения обороны и безопасности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Ремонт и модернизация продукции, предназначенной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обеспечения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      Ремонт вооружения и военной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    Ремонт бронетехники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4.1.2    Ремонт авиатехники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Утилизация, дезактивация и уничтожение выводимых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эксплуатации вооружения, боеприпасов, военной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 других материальных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Строительство, реконструкция и техническое перевооружение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объектов, обеспечивающих оборону и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7 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Работы в области военно-технического сотрудничества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с другими государствами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международными договорами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      С Российской Федерацией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7.2      С Украиной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8 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Товары, работы по мобилизационной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Производство вещевого имущества и военного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продовольственных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      Вещевое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9.1.1    Обмундирование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9.2      Продовольственные 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9.2.1    Мясо и мясопродукты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9.3      Продукция производственно-технического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9.3.1    Мебель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9.3.2    Кухонное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 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Другие работы и услуги, связанные с обеспечением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     Продукция топливно-энергетического комплекса и горюче-смазочных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10.2     Медицинское оборудование и медицинские препараты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10.3     Ветеринарное оборудование и ветеринарные препараты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10.4       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Министерство финансов                        Госзаказчик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____________________                       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Должность, ФИО                            Должность, ФИО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Совершенно секретно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заполнению)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_____ 200__ года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Государственный оборонный заказ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на 200__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             !         !      ! Прогно-  !  Срок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 Продукция обо-  ! Единица !Коли- ! зируемая !исполне-! 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п/п  !   ронного заказа  !измерения!чество!стоимость,!ния     ! нитель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             !         !      !тыс. тенге!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_______!___________________!_________!______!__________!________!__________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 !         2         !    3    !   4  !     5    !    6   !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_______!___________________!_________!______!__________!________!__________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(Государственный заказчик)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 Производство и (или) поставка продукции для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обороны 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    Производство и (или) поставка вооружения и военной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    Ракетно-артиллерийское вооружение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1.1.2    Средства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1.1.3    Военно-инженерное имущество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1.1.4    Военно-химическое имущество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1.1.5    Вооружение и техника Военно-Морских Сил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1.1.6    Технические средства специального и двойного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1.1.7   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 Научно-исследовательские и опытно-конструкторские работы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созданию, модернизации продукции, предназначенной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обеспечения обороны 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 Освоение новых технологий и подготовка производства серийного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выпуска продукции, предназначенной для обеспечения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безопасности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Ремонт и модернизация продукции, предназначенной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обеспечения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      Ремонт вооружения и военной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41.1     Ремонт бронетехники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4.1.2    Ремонт авиатехники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4.1.3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Утилизация, дезактивация и уничтожение выводимых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из эксплуатации вооружения, боеприпасов, военной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 других материальных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Строительство, реконструкция и техническое перевооружение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объектов, обеспечивающих оборону и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7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Работы в области военно-технического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с другими государствами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 международными договорами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      С Российской Федерацией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7.2      С Украиной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7.3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8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Товары, работы по мобилизационной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Производство вещевого имущества и военного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продовольственных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      Вещевое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9.1.1    Обмундирование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9.2      Продовольственные 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9.2.1    Мясо и мясопродукты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9.3      Продукция производственно-технического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9.3.1    Мебель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9.3.2    Кухонное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                             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Другие работы и услуги, связанные с обеспечением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обороны 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     Продукция топливно-энергетического комплекса и горюче-смазочных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10.2     Медицинское оборудование и медицинские препараты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10.3     Ветеринарное оборудование и ветеринарные препараты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