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3720" w14:textId="4223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при Правительстве Республики Казахстан по вопросам малого и среднего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2002 года N 883. Утратило силу постановлением Правительства РК от 21 июля 2006 года N 697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7 августа 2002 года N 883 утратило силу постановлением Правительства РК от 21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697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 В целях реализации Послания Президента народу Казахстана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K022003_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основных направлениях внутренней и внешней политики на 2003 год"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при Правительстве Республики Казахстан по вопросам малого и среднего бизнеса в составе согласно приложению 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 при Правительстве Республики Казахстан по вопросам малого и среднего бизнеса.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в месячный срок образовать комиссии по вопросам малого и среднего бизнеса.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приложению 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7 августа 2002 года N 883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при Правительстве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малого и среднего бизнеса  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Комиссии - в редакции постановления Правительства РК от 24 января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87 </w:t>
      </w:r>
      <w:r>
        <w:rPr>
          <w:rFonts w:ascii="Times New Roman"/>
          <w:b w:val="false"/>
          <w:i w:val="false"/>
          <w:color w:val="ff0000"/>
          <w:sz w:val="28"/>
        </w:rPr>
        <w:t xml:space="preserve"> . Внесены изменения - постановлением Правительства РК от 21 марта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285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10 ноября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8 апреля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321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                   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             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                    - первый вице-министр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 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Дарибаев                      - директор Департамента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Аманкельдиевич            предпринимательства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индустрии и торговли, секретарь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Исаев Батырхан Арысбекович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Наубетова Рашида Ароновна     - заведующая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Национальной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семьи и женщин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Абт Николай Викторович        - президент ассоциации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телей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Беккужиева Алия Байжановна    - президент ассоциации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телей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Дюсембаев Бакытриза           - президент Павлодарской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Куликбаевич                     ассоциации "Бизнес"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Казанцев Павел Олегович       - президент ассоциации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 предпринимателей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Курмангазин Есмухан           - президент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Акнаурызович         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"Агропромышленная товарно-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сырьевая биржа "Кокжар",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Актюбинская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Махмудова Шолпан Жуматаевна   - директор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областной ассоциации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малого бизнеса"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Раимов Ерлан Каниевич         - президент ассоциации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телей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Ямбаев Виктор Вениаминович    - президент ассоциации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телей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Ракишев Хамит Кошанович       - президент Союза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промышленных палат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(по согласованию)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  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Жакып Кажманович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    - председатель Совета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Раимбек Анварович     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Узбеков                       - вице-министр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            Республики Казахстан            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7 августа 2002 года N 883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при Правительстве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малого и среднего бизнеса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при Правительстве Республики Казахстан по вопросам малого и среднего бизнеса (далее - Комиссия) является консультативно- совещательным органом при Правительстве Республики Казахстан и создана в целях реализации Послания Президента народу Казахстана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K022003_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основных направлениях внутренней и внешней политики на 2003 год".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регулирующими деятельность в сфере малого и среднего бизнеса, а также настоящим Положением. 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и функции Комисси и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в осуществлении мероприятий по реализации Закона Республики Казахстан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государственной поддержке малого предпринимательства";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рекомендаций для соответствующих государственных органов по вопросам снижения налогового бремени;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по вопросам легализации собственности и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рекомендаций по проведению мероприятий по облегчению доступа к кредитным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участия в разработке предложений по вопросам упрощения административных процедур и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рекомендаций по организации региональных центров поддержки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предложений по развитию малого и среднего бизнеса на селе;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рекомендаций для Правительства Республики Казахстан, центральных и местных исполнительных органов Республики Казахстан по вопросам малого и среднего бизнеса;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поддержка конструктивных инициатив общественных организаций предпринимателей, пропаганда активной жизненной позиции каждого предпринимателя в создании экономически развитого государства и повышении благосостояния граждан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инициативная подготовка и общественная экспертиза проектов постановлений и иных нормативных правовых актов Правительства Республики Казахстан и местных исполнительных органов по вопросам предпринимательской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содействие в разработке, координации и реализации целевых программ и проектов по поддержке и защите малого и среднего бизнеса;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координация деятельности Комиссий по развитию малого и среднего бизнеса при местных исполнительных органах.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Комиссии, в соответствии с возложенными на нее задачами,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участия в разработке, обеспечении координации и реализации государственной, региональных и отраслевых программ развития и поддержки малого и среднего бизнеса;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участия в разработке программ, направленных на решение актуальных социально-экономических проблем регионов, с привлечением к их реализации субъектов малого и среднего предпринимательства, их объединений, союзов и ассоциаций;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осуществление инициативной подготовки и экспертизы проектов нормативных правовых актов, затрагивающих интересы малого и среднего бизнеса;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привлечение в установленном законодательством порядке представителей малого и среднего бизнеса для подготовки проектов решений Правительства Республики Казахстан и разработки мероприятий по оказанию организационной, финансовой, материально-технической помощи малым и средним предприятиям, союзам, объединениям, ассоциациям предпринимателей;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 в установленном законодательством порядке мнений предпринимателей при подготовке проектов правительственных решений;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взаимодействие с отраслевыми, профессиональными и территориальными союзами, ассоциациями и объединениями малого и среднего бизнеса, другими предпринимательскими структурами;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постоянного взаимодействия с уполномоченным государственным органом, а также с другими государственными органами, осуществляющими поддержку малого и среднего бизнеса для выработки согласованных решений и совершенствования государственной политики в области малого и среднего бизнеса;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тематических заседаний с участием на них представителей соответствующих государственных органов, общественных организаций предпринимателей, а также самих предпринимателей;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представление интересов и защита законных прав предпринимателей в установленном законодательством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порядке привлечение для работы в Комиссии экспертов и консультантов из числа ученых, авторитетных предпринимателей, представителей органов управления и других специалистов;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получение в установленном порядке от центральных и местных исполнительных органов необходимых информационных, аналитических, справочно-статистических материалов, а также ведомственных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проведение отбора победителей республиканского конкурса "Лучшие предприниматели года в сфере малого бизнеса.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10 ноября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1120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3. Организация деятельности Комиссии 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Комиссию возглавляет председатель - Заместитель Премьер-Министра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6 исключен - постановлением Правительства РК от 24 января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87 </w:t>
      </w:r>
      <w:r>
        <w:rPr>
          <w:rFonts w:ascii="Times New Roman"/>
          <w:b w:val="false"/>
          <w:i w:val="false"/>
          <w:color w:val="ff0000"/>
          <w:sz w:val="28"/>
        </w:rPr>
        <w:t xml:space="preserve"> 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7. Функции рабочего органа Комиссии возлагаются на Министерство индустрии и торговли Республики Казахстан. &lt;*&gt;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7 внесены изменения - постановлением Правительства РК от 24 января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87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8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Рабочий орган Комиссии: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повестку дня заседания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и контролирует выполнение решений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работу членов Комиссии и привлеченных к ее деятельности специалистов.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вопросов для рассмотрения на заседаниях Комиссии составляется по мере необходимости и утверждается председателем.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Утвержденный перечень рассылается членам Комиссии по списку.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заседаний Комиссии составляется протокол, который подписывается председателем. Решения Комиссии принимаются простым большинством голосов путем открытого голосования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носят рекомендательный характер.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Комиссии имеют право на особое мнение, которое в случае его выражения, должно быть изложено в письменном виде и приложено к протоколу заседания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Заседания Комиссии проводятся по мере необходимости, но не реже одного раза в квартал и созываются председателем. В случаях, когда необходимо принятие срочного решения, возможно проведение внеочередного заседания Комиссии по созыву председателя.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приглашению председателя на заседаниях Комиссии могут присутствовать также руководители и другие должностные лица заинтересованных государственных органов, предприниматели и представители их общественных организаций, чьи обращения рассматриваются. 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7 августа 2002 года N 883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некоторых решений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Республики Казахстан утративших силу 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6 июля 1999 года N 935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Комиссии по развитию малого предпринимательства при Правительстве Республики Казахстан" (САПП Республики Казахстан, 1999 г., N 34, ст. 298).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15 февраля 2000 года N 252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P000252_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в постановление Правительства Республики Казахстан от 6 июля 1999 года N 935" (САПП Республики Казахстан, 2000 г., N 7, ст. 93).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19 марта 2001 года N 355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P010355_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в постановление Правительства Республики Казахстан от 6 июля 1999 года N 935" (САПП Республики Казахстан, 2001 г., N 11, ст. 118).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28 августа 2001 года N 1116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P011116_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в постановление Правительства Республики Казахстан от 6 июля 1999 года N 935".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1) пункта 1 постановления Правительства Республики Казахстан от 19 декабря 2001 года N 1654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P011654_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в постановление Правительства Республики Казахстан от 6 июля 1999 года N 935 и 12 ноября 1999 года N 1691" (САПП Республики Казахстан, 2001 г., N 47, ст. 558).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Правительства Республики Казахстан от 1 февраля 2002 года N 153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P020153_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дополнения в постановление Правительства Республики Казахстан от 6 июля 1999 года N 935" (САПП Республики Казахстан, 2002 г., N 6, ст. 48). 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