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e9e6" w14:textId="fabe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февраля 1996 года N 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2002 года N 891. Утратило силу постановлением Правительства Республики Казахстан от 11 декабря 2009 года N 2091.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11.12.2009 </w:t>
      </w:r>
      <w:r>
        <w:rPr>
          <w:rFonts w:ascii="Times New Roman"/>
          <w:b w:val="false"/>
          <w:i w:val="false"/>
          <w:color w:val="ff0000"/>
          <w:sz w:val="28"/>
        </w:rPr>
        <w:t>N 2091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февраля 1996 года N 189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P960189_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Экспертном Совете по сотрудничеству Республики Казахстан с международными организациями"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Экспертного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Шамсутдинова                - вице-Министра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Рината Шарафутдиновича        Казахстан, заместителем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Султанова                   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Бахыта Турлыхановича          государственного бюджета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заместителем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Абусеитова                  - вице-Министра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Кайрата Хуатовича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Оразбакова                  - вице-Министра экономики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Галыма Избасаровича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Мешимбаеву                  - директора Департамента социльно-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Ертулевну                экономического анализа Агентства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стратегическому планированию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Мукашева                    - заведующего сектором Отдела внешних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Жаната Базикеновича           связей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Ахметова                    - начальника отдела специализированных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Абдрашитовича          международных организаций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многостороннего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секретарем;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"Токаев                     - Министр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Касымжомарт Кемелевич        Казахстан, председатель Экспертного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      - начальник Договорно-правового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Зульфия Алтаевна              управления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"Токаев         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Касымжомарт Кемелевич         Казахстан -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Экспертного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      - директор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Зульфия Алтаевна              Департамента Министерства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 Республики Казахстан";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вывести из указанного состава Абулгазина Данияра Рустемовича, Даулбаева Асхата Кайзуллаевича, Джарбусынову Мадину Бенешевну, Досаева Ерболата Аскарбековича, Сарсенбая Нурлана Алдабергеновича, Джаксыбекову Лейлу Наримановну, Калиеву Райхан Мукановну, Смагулова Мурата Абуталиповича.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