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5be" w14:textId="bc68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передачи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2002 года N 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оказания помощи населению в условиях чрезвычайных ситуаций природного и техногенного характера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передать безвозмездно на баланс территориальных органов Агентства Республики Казахстан по чрезвычайным ситуациям тягачи МТЛБ (многоцелевой тягач легкий бронированный) в количестве 12 (двенадцать) единиц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обеспечить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территориальными органами на баланс указанных в пункте 1 настоящего постановления тягачей;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мероприятий, связанных с вывозом, эксплуатацией и ремонтом тягачей, указанных в пункте 1 настоящего постановления, за счет и в пределах средств, предусмотренных в местном бюджете соответствующей административно-территориальной единицы на содержание территориального органа Агентства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контроль за целевым и эффективным использованием тягочей.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августа 2002 г. N 893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распределения многоцелевых тягачей легких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бронированных (МТЛБ), получаемых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Получатель техники           !       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_________________________________________!_______________________________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