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cb99" w14:textId="f60c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апреля 2001 года N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2002 года N 894.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12 августа 2002 года N 894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2001 года N 457 "О введении ограничений на ввоз отдельных товаров в Республику Казахстан" (САПП Республики Казахстан, 2001 г., N 13, ст. 159)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"Код ТН ВЭД      Наименование товара                Объем квоты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2001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"2001" заменить цифрой "2002";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"271000250       прочие                             1000 тонн"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"271000250       прочие                             4000 тонн";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"271000210       уайт-спирит                        100 тонн"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Таможенному комитету Министерства государственных доходов Республики Казахстан обеспечить необходимые меры по исполнению пункта 1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о внесении изменений согласно пункту 1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Масимова К.К.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истечении 30 дней со дня его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