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8aed" w14:textId="e5b8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2002 года N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"Представительные, исполнительные и другие органы, 
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690 "Центральная избирательная комиссия Республики 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030 "Проведение выборов":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032 "Проведение выборов депутатов Мажилиса Парламента 
Республики Казахстан" цифру "16925" заменить цифрой "8925";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033 "Проведение выборов депутатов Маслихатов" цифру 
"50000" заменить цифрой "58000".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