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8294" w14:textId="1368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нотариате"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августа 2002 года N 898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Закон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Z970155_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нотариате".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Проект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Закон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 внесении изменений и дополнений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Закон Республики Казахстан "О нотариате"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Закон Республики Казахстан от 14 июля 1997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Z970155_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нотариате" (Ведомости Парламента Республики Казахстан, 1997 г., N 13-14, ст. 206; 1998 г., N 22, ст. 307; 2000 г., N 3-4, ст. 66; 2001 г., N 15-16, ст. 236; N 24, ст. 338):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3-1) пункта 2 статьи 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1 статьи 4 дополнить словами "по согласованию с уполномоченным государственным органом управления архивами и документацией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статье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Нотариусом может быть только гражданин Республики Казахстан, имеющий высшее юридическое образование, стаж работы по юридической специальности не менее двух лет, прошедший аттестацию в Аттестационной комиссии юстиции, стажировку у нотариуса и получивший лицензию на право занятия нотариальной деятельностью";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"и 3-1)"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Нотариусом не может быть лицо, имеющее непогашенную или не снятую судимость, признанное в установленном порядке недееспособным либо ограниченно дееспособным.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трех лет им также не может быть лицо, в отношении которого прекращено уголовное дело по нереабилитирующим основаниям, а также лицо, прекратившее нотариальную деятельность ввиду отзыва лицензии либо увольнения с должности государственного нотариуса за допущенные им нарушения при совершении нотариального действия.";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пункт 5 статьи 7 после слов "юридическое образование" дополнить словами "и прошедшие аттестацию в Аттестационной комиссии юстиции";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пункт 6 статьи 8 после слов "своих обязанностей," дополнить словами "а также государственные нотариусы";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статье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после слов "органов юстиции," дополнить словами "нотариальных палат,";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возбуждения искового производства по отзыву лицензии на право занятия нотариальной деятельностью;";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слова "паспортных данных и сведений об изменении его место нахождения в случае их изменения" заменить словами "об изменении им фамилии, имени, отчества, а также сведений об изменении места нахождения его помещения, в случае их изменения;";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4), 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нарушения нотариусом территории деятельности, определенной ему в соответствии с настоящим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нарушения нотариусом законодательства при совершении нотариальных действий.";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"действие лицензии восстанавливается" заменить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словами "лицензиаром выносится решение о восстановлении действия лицензии";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пункт 4 после слов "нотариальных действий" дополнить словами "и сдачу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нотариусом личной печати лицензиару";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7) в статье 11: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подпункт 1)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подпункт 3)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"3) неоднократного нарушения нотариусом законодательства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совершении нотариальных действий либо нарушения законодательства,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причинившего ущерб интересам государства, юридических и физических лиц;";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подпунктами 5),6),7)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"5) установления факта предоставления нотариусом недостоверной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умышленно искаженной информации в документах, явившихся основанием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выдачи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6) трехкратного приостановления действия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7) отрицательного результата аттестации.";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8) в статье 12: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подпункт 2) дополнить словами "или выезда за пределы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на постоянное место жительства";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подпунктом 4-1)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"4-1) вынесения в отношении нотариуса постановления о прекращении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уголовного дела по нереабилитирующим основаниям;";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подпункт 5) после слова "недееспособным" дополнить словами "либо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ограниченно дееспособным";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пункт 3 дополнить словами "для передачи ее лицензиару и уничтожению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личной печати нотариуса";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9) в статье 15: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пункт 1 после слов "нотариальных действий" дополнить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"вступивший в члены нотариальной палаты";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"3. В целях определения уровня профессиональных качеств нотариус,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занимающийся частной практикой, один раз в три года проходит аттестацию.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Порядок прохождения аттестации утверждается Министром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5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10) в пункте 1 статьи 16 слова "в отношении действий, предусмотренных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подпунктами 1) (в части удостоверения сделок с недвижимым имуществом), 3),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4), 5), 6),14), 15), 17) пункта" заменить словами "предусмотренных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11) подпункт 7) статьи 17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12) в статье 21: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3 слова "статьями 54, 55" заменить словами "статьей 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4 слова "пунктом 1" заменить словами "пунктами 1, 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13) статью 22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"Статья 22. Личная печать, штампы и бланки нотариуса.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Нотариус имеет личную печать с указанием его фамилии, имени,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отчества, наименования нотариального округа, в котором он осуществляет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свою профессиональную деятельность, номера и даты выдачи лицензии (печать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частного нотариуса) или наименования государственной нотариальной конторы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(печать государственного нотариуса), штампы удостоверительных надписей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бланки.";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14) в статье 27: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подпункт 3) дополнить словами "частными нотариусами";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подпункт 4)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"4) вносит представление о приостановлении, отзыве и прекращении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действия лицензии частного нотариуса;";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подпункт 6) после слова "обучение" дополнить словом "частных";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подпункт 8) после слова "ответственности" дополнить словом "частного";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подпункт 9) после слова "действия" дополнить словом "частных";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"3. Нотариальная палата по итогам полугодия и года представляет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Республиканской нотариальной палате и территориальному органу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информацию о своей деятельности.";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15) подпункт 3) пункта 1 статьи 28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"3) членство, условия и порядок приобретения, приостановления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утраты членства, а также права, обязанности и ответственность членов;";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16) пункты 3 и 7 статьи 30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17) в статье 31: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2 дополнить частью второй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"Порядок осуществления контроля устанавливается Министерством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18) в статье 32: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подпункт 1)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"1) осуществляет руководство, координацию и контроль за деятельностью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территориальных органов юстиции по организации и обеспечению законности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сфере правового обслуживания населения нотариусами республики;";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подпункт 3) дополнить словами "по согласованию с уполномоченным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государственным органом управления архивами и документацией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подпунктом 7-1)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"7-1) утверждает число нотариусов по каждому нотариальному округу;";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подпункт 8)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"8) разрабатывает методические, инструктивные и разъяснительные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материалы по вопросам нотариата;";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19) статью 33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"Статья 33. Компетенция территориального органа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области регулирования нотариата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Территориальный орган юстиции: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открывает и упраздняет государственные нотариальные конторы;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рассматривает обращения граждан и юридических лиц на служебные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действия государственных нотариусов;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3) оказывает методическую и практическую помощь должностным лицам местных исполнительных органов, совершающим нотариальные 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контроль за законностью совершенных нотариальных действий государственными нотариусами и состоянием их делопроизводства;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вносит представления о приостановлении, отзыве и прекращении действия лицензии нотариуса;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вносит представление в нотариальную палату о привлечении частного нотариуса к ответственности;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ведет учетную регистрацию частных нотариусов, которая носит явочный характер;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заказ на изготовление личных печатей нотариусов и производит их выдачу в соответствии с требованиями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иные полномочия, установленные настоящим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Территориальный орган юстиции совместно с нотариальной палатой: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территорию деятельности частных нотариусов в нотариальном округе;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 представление в Министерство юстиции о численности нотариусов в нотариальном округе для утверждения;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формирует резерв лиц, получивших лицензию на право занятия нотариальной деятельностью и желающих заниматься частной практикой, и проводит конкурсный отбор для замещения вакантной должности частного нотариуса;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организует совершение нотариальных действий при временном отсутствии нотариусов в нотариальном округе;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оказывает методическую и практическую помощь нотариусам;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обобщает нотариальную практику;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рассматривает обращения граждан и юридических лиц на действия частных нотариусов;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контроль за законностью совершаемых нотариальных действий и соблюдением правил делопроизводства нотариусом, занимающимся частной практикой;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проводит аттестацию частных нотариусов, осуществляющих нотариальную деятельность.";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пункт 1 статьи 34 дополнить подпунктом 3-1)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"3-1) назначает доверительного управляющего наследством;";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подпункт 5) пункта 1 статьи 35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подпункт 2) пункта 1 статьи 36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статью 37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"Завещания, предусмотренные настоящей статьей, должны быть подписаны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завещателем в присутствии свидетеля, который также подписывает завещание.";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24) в статье 47: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заголовок статьи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"Статья 47. Совершение удостоверительных надписей, выдача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 и вынесение постановлений";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пункт 1 после слов "при удостоверении сделок" дополнить словами "и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выдаче дубликатов нотариально удостоверенных документов";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пунктом 3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"3. При назначении доверительного управляющего наследством нотариусом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выносится соответствующее постановление.";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25) в подпунктах 1), 5) пункта 1 статьи 48 слова "закону", "закона"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заменить словами "законодательству", "законодательства";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26) статью 50 после слов "нотариальных свидетельств" дополнить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словами "и постановлений";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27) статью 55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28) статью 61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"Статья 61. Принятие заявлений об отказе от наследства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или выдаче свидетельства о праве на 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Нотариус по месту открытия наследства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Республики Казахстан принимает заявления об отказе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наследника от наследства или выдаче свидетельства о праве на него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письменной форме.";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29) в статье 63 слова "Нотариус или должностное лицо местного исполнительного органа, совершающее" заменить словами "Нотариус, совершающий";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статью 64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64. Поручение о принятии мер к охране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наследственного имущества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случае нахождения имущества наследодателя или его части не в месте открытия наследства нотариус, совершающий нотариальные действия по месту открытия наследства, направляет нотариусу по месту нахождения наследственного имущества поручение о принятии мер к его охране.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Нотариус, приняв меры по охране наследственного имущества, 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сообщает об этом нотариусу по месту открытия наследства.";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31) в статье 65: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1 слова "или должностное лицо местного исполнительного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органа, совершающее нотариальные действия,"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 "или должностное лицо местного исполнительного органа,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совершающее нотариальные действия, назначает хранителя наследственного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имущества" заменить словами "по просьбе наследников или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исполнительного органа назначает доверительного управляющего наследством.";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3 слово "Хранитель" заменить словом "Лицо";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32) пункт 2 статьи 70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33) пункт 1 статьи 79 дополнить словами "и не представляет собой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изложение сделки";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34) в статье 101 слова "с выдачей" заменить словами "назначение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доверительного управляющего и выдача";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35) пункты 1, 2 статьи 105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2. Настоящий Закон вводится в действие со дня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Умбетова А.М.)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