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7c02" w14:textId="5867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марта 2001 года 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2002 года N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2001 года N 409 "Об утверждении Программы подготовки и выпуска учебников, учебно-методических комплексов по специальным дисциплинам для организаций начального и среднего профессионального образования Республики Казахстан" (САПП Республики Казахстан, 2001 г., N 12, ст. 137)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подготовки и выпуска учебников, учебно-методических комплексов по специальным дисциплинам для организаций начального и среднего профессионального образования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"850", "2550", "735200" соответственно заменить цифрами "828", "2395", "695160";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"в 2002 году -" цифру "178640" заменить цифрой "138600";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экспериментальных учебников 198 наименований, экспериментальных учебно-методических комплексов 505 наименований - 2002 год.".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