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41f" w14:textId="4555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апреля 2002 года N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2002 года N 911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апреля 2002 года N 481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автотранспорта, переданного Национальным Банком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"Ниссан-Максима" дополнить цифрой "1*";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"Форд-Лавест"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"Ниссан-Урван" цифру "1"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"Всего" цифру "4"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