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b9e9" w14:textId="616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1999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2002 года N 912. Утратило силу - постановлением Правительства РК от 31 декабря 2004 года N 1460 (P041460)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1999 года N 325 "Вопросы Агентства Республики Казахстан по статистике" (САПП Республики Казахстан, 1999 г., N 10, ст. 98)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"двух" заменить словом "трех".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