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ae04" w14:textId="147a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Сайрамского района и города Шымкента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2002 года N 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декабря 1993 года "Об административно-территориальном устройстве Республики Казахстан" и статьей 10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января 2001 года "О земле" Правительство Республики Казахстан 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предложениями Южно-Казахстанского областного маслихата и акимата Южно-Казахстанской области об изменении границ Сайрамского района и города Шымкента Южно-Казахстанской области с включением в административные границы города Шымкента части земель Сайрамского района общей площадью 27485 гектаров.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его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