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8840" w14:textId="11b8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автомобильных дорог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2002 года N 916. Утратило силу - постановлением Правительства РК от 24 ноября 2004 г. N 1232 (P041232)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Комитет автомобильных дорог Министерства транспорта и коммуникаций Республики Казахстан в Комитет автомобильных дорог и строительства инфраструктурного комплекса Министерства транспорта и коммуникаций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ноября 1999 года N 1756 "Вопросы Министерства транспорта и коммуникаций Республики Казахстан" (САПП Республики Казахстан, 1999 г., N 51, ст. 506):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 дополнить словами "и строительства инфраструктурного комплекса";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транспорта и коммуникаций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после слов "автомобильных дорог" дополнить словами "и строительства инфраструктурного комплекса";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февраля 2000 года N 151 "Вопросы Комитета автомобильных дорог Министерства транспорта и коммуникаций Республики Казахстан" (САПП Республики Казахстан, 2000 г., N 5-6, ст. 63):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пункт 1 после слов "автомобильных дорог" дополнить словами "и строительства инфраструктурного комплекса";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автомобильных дорог Министерства транспорта и коммуникаций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"автомобильных дорог" дополнить словами "и строительства инфраструктурного комплекса";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"автомобильных дорог" дополнить словами "и строительства инфраструктурного комплекса";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автодорожном секторе" дополнить словами "и в сфере строительства инфраструктуры транспортного, информатизационного и коммуникационного комплекса";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после слов "автомобильных дорог" дополнить словами "и строительства инфраструктурного комплекса";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а также участие в разработке программ строительства инфраструктуры транспортного, информатизационного и коммуникационного комплекса";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 "дорожного сектора" дополнить словами "и строительства инфраструктуры транспортного, информатизационного и коммуникационного комплекса";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"дорожного хозяйства" дополнить словами "и строительства инфраструктуры транспортного, информатизационного и коммуникационного комплекса";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принимает участие в реализации государственной политики по вопросам инфраструктуры транспортного, информатизационного и коммуникационного комплекса";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дополнить словами "и инфраструктуры транспортного, информатизационного и коммуникационного комплекса";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12 после слов "автомобильных дорог" дополнить словами "и инфраструктуры транспортного, информатизационного и коммуникационного комплекса".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принять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