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3ab1" w14:textId="f953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Таджикистан о реструктуризации государственного кредита, предоставленного Правительству Республики Таджикистан Правительством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августа 2002 года N 919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Республики </w:t>
      </w:r>
    </w:p>
    <w:p>
      <w:pPr>
        <w:spacing w:after="0"/>
        <w:ind w:left="0"/>
        <w:jc w:val="both"/>
      </w:pPr>
      <w:r>
        <w:rPr>
          <w:rFonts w:ascii="Times New Roman"/>
          <w:b w:val="false"/>
          <w:i w:val="false"/>
          <w:color w:val="000000"/>
          <w:sz w:val="28"/>
        </w:rPr>
        <w:t xml:space="preserve">Таджикистан о реструктуризации государственного кредита, предоставленного </w:t>
      </w:r>
    </w:p>
    <w:p>
      <w:pPr>
        <w:spacing w:after="0"/>
        <w:ind w:left="0"/>
        <w:jc w:val="both"/>
      </w:pPr>
      <w:r>
        <w:rPr>
          <w:rFonts w:ascii="Times New Roman"/>
          <w:b w:val="false"/>
          <w:i w:val="false"/>
          <w:color w:val="000000"/>
          <w:sz w:val="28"/>
        </w:rPr>
        <w:t>Правительству Республики Таджикистан Правительством Республики Казахстан".</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О ратификации Соглашения между Правительством</w:t>
      </w:r>
    </w:p>
    <w:p>
      <w:pPr>
        <w:spacing w:after="0"/>
        <w:ind w:left="0"/>
        <w:jc w:val="both"/>
      </w:pPr>
      <w:r>
        <w:rPr>
          <w:rFonts w:ascii="Times New Roman"/>
          <w:b w:val="false"/>
          <w:i w:val="false"/>
          <w:color w:val="000000"/>
          <w:sz w:val="28"/>
        </w:rPr>
        <w:t>           Республики Казахстан и Правительством Республики</w:t>
      </w:r>
    </w:p>
    <w:p>
      <w:pPr>
        <w:spacing w:after="0"/>
        <w:ind w:left="0"/>
        <w:jc w:val="both"/>
      </w:pPr>
      <w:r>
        <w:rPr>
          <w:rFonts w:ascii="Times New Roman"/>
          <w:b w:val="false"/>
          <w:i w:val="false"/>
          <w:color w:val="000000"/>
          <w:sz w:val="28"/>
        </w:rPr>
        <w:t>           Таджикистан о реструктуризации государственного</w:t>
      </w:r>
    </w:p>
    <w:p>
      <w:pPr>
        <w:spacing w:after="0"/>
        <w:ind w:left="0"/>
        <w:jc w:val="both"/>
      </w:pPr>
      <w:r>
        <w:rPr>
          <w:rFonts w:ascii="Times New Roman"/>
          <w:b w:val="false"/>
          <w:i w:val="false"/>
          <w:color w:val="000000"/>
          <w:sz w:val="28"/>
        </w:rPr>
        <w:t>               кредита, предоставленного Правительству</w:t>
      </w:r>
    </w:p>
    <w:p>
      <w:pPr>
        <w:spacing w:after="0"/>
        <w:ind w:left="0"/>
        <w:jc w:val="both"/>
      </w:pPr>
      <w:r>
        <w:rPr>
          <w:rFonts w:ascii="Times New Roman"/>
          <w:b w:val="false"/>
          <w:i w:val="false"/>
          <w:color w:val="000000"/>
          <w:sz w:val="28"/>
        </w:rPr>
        <w:t>           Республики Таджикистан Правительством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Республики Таджикистан о реструктуризации государственного </w:t>
      </w:r>
    </w:p>
    <w:p>
      <w:pPr>
        <w:spacing w:after="0"/>
        <w:ind w:left="0"/>
        <w:jc w:val="both"/>
      </w:pPr>
      <w:r>
        <w:rPr>
          <w:rFonts w:ascii="Times New Roman"/>
          <w:b w:val="false"/>
          <w:i w:val="false"/>
          <w:color w:val="000000"/>
          <w:sz w:val="28"/>
        </w:rPr>
        <w:t xml:space="preserve">кредита, предоставленного Правительству Республики Таджикистан </w:t>
      </w:r>
    </w:p>
    <w:p>
      <w:pPr>
        <w:spacing w:after="0"/>
        <w:ind w:left="0"/>
        <w:jc w:val="both"/>
      </w:pPr>
      <w:r>
        <w:rPr>
          <w:rFonts w:ascii="Times New Roman"/>
          <w:b w:val="false"/>
          <w:i w:val="false"/>
          <w:color w:val="000000"/>
          <w:sz w:val="28"/>
        </w:rPr>
        <w:t xml:space="preserve">Правительством Республики Казахстан, совершенное в городе Алматы 8 апреля </w:t>
      </w:r>
    </w:p>
    <w:p>
      <w:pPr>
        <w:spacing w:after="0"/>
        <w:ind w:left="0"/>
        <w:jc w:val="both"/>
      </w:pPr>
      <w:r>
        <w:rPr>
          <w:rFonts w:ascii="Times New Roman"/>
          <w:b w:val="false"/>
          <w:i w:val="false"/>
          <w:color w:val="000000"/>
          <w:sz w:val="28"/>
        </w:rPr>
        <w:t>2002 года.</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между Правительством Республики Казахстан</w:t>
      </w:r>
    </w:p>
    <w:p>
      <w:pPr>
        <w:spacing w:after="0"/>
        <w:ind w:left="0"/>
        <w:jc w:val="both"/>
      </w:pPr>
      <w:r>
        <w:rPr>
          <w:rFonts w:ascii="Times New Roman"/>
          <w:b w:val="false"/>
          <w:i w:val="false"/>
          <w:color w:val="000000"/>
          <w:sz w:val="28"/>
        </w:rPr>
        <w:t>                и Правительством Республики Таджикистан</w:t>
      </w:r>
    </w:p>
    <w:p>
      <w:pPr>
        <w:spacing w:after="0"/>
        <w:ind w:left="0"/>
        <w:jc w:val="both"/>
      </w:pPr>
      <w:r>
        <w:rPr>
          <w:rFonts w:ascii="Times New Roman"/>
          <w:b w:val="false"/>
          <w:i w:val="false"/>
          <w:color w:val="000000"/>
          <w:sz w:val="28"/>
        </w:rPr>
        <w:t>              о реструктуризации государственного кредита,</w:t>
      </w:r>
    </w:p>
    <w:p>
      <w:pPr>
        <w:spacing w:after="0"/>
        <w:ind w:left="0"/>
        <w:jc w:val="both"/>
      </w:pPr>
      <w:r>
        <w:rPr>
          <w:rFonts w:ascii="Times New Roman"/>
          <w:b w:val="false"/>
          <w:i w:val="false"/>
          <w:color w:val="000000"/>
          <w:sz w:val="28"/>
        </w:rPr>
        <w:t>               предоставленного Правительству Республики</w:t>
      </w:r>
    </w:p>
    <w:p>
      <w:pPr>
        <w:spacing w:after="0"/>
        <w:ind w:left="0"/>
        <w:jc w:val="both"/>
      </w:pPr>
      <w:r>
        <w:rPr>
          <w:rFonts w:ascii="Times New Roman"/>
          <w:b w:val="false"/>
          <w:i w:val="false"/>
          <w:color w:val="000000"/>
          <w:sz w:val="28"/>
        </w:rPr>
        <w:t xml:space="preserve">           Таджикистан Правительством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w:t>
      </w:r>
    </w:p>
    <w:p>
      <w:pPr>
        <w:spacing w:after="0"/>
        <w:ind w:left="0"/>
        <w:jc w:val="both"/>
      </w:pPr>
      <w:r>
        <w:rPr>
          <w:rFonts w:ascii="Times New Roman"/>
          <w:b w:val="false"/>
          <w:i w:val="false"/>
          <w:color w:val="000000"/>
          <w:sz w:val="28"/>
        </w:rPr>
        <w:t>Таджикистан, далее именуемые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разделяя усилия народа Республики Таджикистан по осуществлению Программы экономических реформ, поддержанной Правительством Республики Казахстан, Международным Валютным Фондом, Всемирным Банком и мировым сообществом в целом; </w:t>
      </w:r>
      <w:r>
        <w:br/>
      </w:r>
      <w:r>
        <w:rPr>
          <w:rFonts w:ascii="Times New Roman"/>
          <w:b w:val="false"/>
          <w:i w:val="false"/>
          <w:color w:val="000000"/>
          <w:sz w:val="28"/>
        </w:rPr>
        <w:t xml:space="preserve">
      - признавая необходимость скорейшего урегулирования проблемы задолженности таджикской Стороной по государственному кредиту, предоставленному ей казахстанской Стороной в соответствии с Соглашением между Правительством Республики Казахстан и Правительством Республики Таджикистан о переоформлении задолженности по техническим кредитам по итогам 1992 года и январь-август 1993 года в государственный кредит Правительству Республики Таджикистан от 26 августа 1993 года (далее - Соглашение от 26 августа 1993 года) и Соглашением между Правительством Республики Казахстан и Правительством Республики Таджикистан об условиях реорганизации долговых обязательств Республики Таджикистан перед Республикой Казахстан от 22 ноября 1995 года (далее - Соглашение от 22 ноября 1995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согласны осуществить реструктуризацию государственного кредита, предоставленного таджикской Стороне в соответствии с Соглашением от 26 августа 1993 года, а также в соответствии с Соглашением от 22 ноября 1995 года, с учетом задолженности Республики Казахстан перед Республикой Таджикистан, согласно Акту окончательной выверки взаиморасчетов между банками Республики Казахстан и Республики Таджикистан за 1992 год до открытия корреспондентских счетов от 3 декабря 1997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Стороны согласились, что сумма реструктурированного кредита, предоставленного Правительством Республики Казахстан Правительству Республики Таджикистан составляет 12 136 645-80 (двенадцать миллионов сто тридцать шесть тысяч шестьсот сорок пять - 80) долларов США. </w:t>
      </w:r>
      <w:r>
        <w:br/>
      </w:r>
      <w:r>
        <w:rPr>
          <w:rFonts w:ascii="Times New Roman"/>
          <w:b w:val="false"/>
          <w:i w:val="false"/>
          <w:color w:val="000000"/>
          <w:sz w:val="28"/>
        </w:rPr>
        <w:t xml:space="preserve">
      Данная сумма определена путем исключения из суммы 18 286 092-00 (восемнадцать миллионов двести восемьдесят шесть тысяч девяносто два) долларов США согласно статье 2 Соглашения от 22 ноября 1995 года, суммы в размере 728,8 миллионов рублей (семьсот двадцать восемь миллионов восемьсот тысяч рублей), эквивалентной по средневзвешенному курсу 2 751 434-60 (двум миллионам семистам пятидесяти одной тысяче четыремстам тридцати четырем - 60) долларам США согласно статье 7 Соглашения от 26 августа 1993 года, а также суммы в размере 900 065 319 рублей 78 копеек (девятьсот миллионов шестьдесят пять тысяч триста девятнадцать рублей семьдесят восемь копеек) эквивалентной 3 398 011-60 (трем миллионам тремстам девяноста восьми тысячам одиннадцати - 60) долларам США, согласно Акту окончательной выверки взаиморасчетов между банками Республики Казахстан и Республики Таджикистан за 1992 год до открытия корреспондентских счетов от 3 декабря 1997 года. </w:t>
      </w:r>
      <w:r>
        <w:br/>
      </w:r>
      <w:r>
        <w:rPr>
          <w:rFonts w:ascii="Times New Roman"/>
          <w:b w:val="false"/>
          <w:i w:val="false"/>
          <w:color w:val="000000"/>
          <w:sz w:val="28"/>
        </w:rPr>
        <w:t xml:space="preserve">
      Согласно условиям предоставленного Республике Таджикистан государственного кредита, реструктуризируемого на общих для всех стран-кредиторов условиях, предлагаемых Международным Валютным Фондом Республике Таджикистан, таджикская Сторона обязуется до 30 июня 2002 года оплатить по ставке 2,8 (две целых восемь десятых) процентов годовых казахстанской Стороне сумму начисленных процентных платежей за 2001 год в размере 344 545-89 (триста сорок четыре тысячи пятьсот сорок пять - 89) долларов США за вычетом переплаченных сумм процентных платежей с 1997 по 2000 год в сумме 29 817-59 долларов США и подлежит к оплате таджикской Стороной сумма в размере 314 728-30 долларов США. </w:t>
      </w:r>
      <w:r>
        <w:br/>
      </w:r>
      <w:r>
        <w:rPr>
          <w:rFonts w:ascii="Times New Roman"/>
          <w:b w:val="false"/>
          <w:i w:val="false"/>
          <w:color w:val="000000"/>
          <w:sz w:val="28"/>
        </w:rPr>
        <w:t xml:space="preserve">
      2.2. Реструктурированный кредит казахстанской Стороны в размере 12 136 645-80 (двенадцать миллионов сто тридцать шесть тысяч шестьсот сорок пять - 80) долларов США считается предоставленным таджикской Стороне с 1 января 2001 года сроком на 15 (пятнадцать) лет, из них первые 5 (пять) лет образуют льготный период, в течение которого таджикская Сторона производит платежи, погашающие сумму процентов, начисленных по реструктурированному кредиту.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Таджикская Сторона обязуется погасить сумму основного долга по реструктурированному кредиту в размере 12 136 645-80 (двенадцать миллионов сто тридцать шесть тысяч шестьсот сорок пять - 80) долларов США в период с 1 января 2006 года до 31 декабря 2015 года. </w:t>
      </w:r>
      <w:r>
        <w:br/>
      </w:r>
      <w:r>
        <w:rPr>
          <w:rFonts w:ascii="Times New Roman"/>
          <w:b w:val="false"/>
          <w:i w:val="false"/>
          <w:color w:val="000000"/>
          <w:sz w:val="28"/>
        </w:rPr>
        <w:t xml:space="preserve">
      3.2. Платежи в погашение суммы основного долга производятся ежеквартально равными долями в размере одной сороковой части суммы реструктурированного кредита, в соответствии с приложением к настоящему Соглашению. </w:t>
      </w:r>
      <w:r>
        <w:br/>
      </w:r>
      <w:r>
        <w:rPr>
          <w:rFonts w:ascii="Times New Roman"/>
          <w:b w:val="false"/>
          <w:i w:val="false"/>
          <w:color w:val="000000"/>
          <w:sz w:val="28"/>
        </w:rPr>
        <w:t xml:space="preserve">
      3.3. Датой проведения платежей в погашение суммы основного долга определяется 30 (тридцатое) число последнего месяца каждого квартала. </w:t>
      </w:r>
      <w:r>
        <w:br/>
      </w:r>
      <w:r>
        <w:rPr>
          <w:rFonts w:ascii="Times New Roman"/>
          <w:b w:val="false"/>
          <w:i w:val="false"/>
          <w:color w:val="000000"/>
          <w:sz w:val="28"/>
        </w:rPr>
        <w:t xml:space="preserve">
      3.4. Платеж, не произведенный в срок, указанный в пункте 3.3 настоящей статьи считается просроченным платежом в погашение суммы основного долга. </w:t>
      </w:r>
      <w:r>
        <w:br/>
      </w:r>
      <w:r>
        <w:rPr>
          <w:rFonts w:ascii="Times New Roman"/>
          <w:b w:val="false"/>
          <w:i w:val="false"/>
          <w:color w:val="000000"/>
          <w:sz w:val="28"/>
        </w:rPr>
        <w:t xml:space="preserve">
      Таджикская Сторона произведет первый платеж в погашение суммы основного долга 30 марта 2006 года. </w:t>
      </w:r>
      <w:r>
        <w:br/>
      </w:r>
      <w:r>
        <w:rPr>
          <w:rFonts w:ascii="Times New Roman"/>
          <w:b w:val="false"/>
          <w:i w:val="false"/>
          <w:color w:val="000000"/>
          <w:sz w:val="28"/>
        </w:rPr>
        <w:t xml:space="preserve">
      3.5. Таджикская Сторона может досрочно погасить сумму основного долга по согласованию с казахстанской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Таджикская Сторона производит оплату начисленных сумм процентов за пользование реструктурированным кредитом в период с 1 января 2001 года до 31 декабря 2015 года. </w:t>
      </w:r>
      <w:r>
        <w:br/>
      </w:r>
      <w:r>
        <w:rPr>
          <w:rFonts w:ascii="Times New Roman"/>
          <w:b w:val="false"/>
          <w:i w:val="false"/>
          <w:color w:val="000000"/>
          <w:sz w:val="28"/>
        </w:rPr>
        <w:t xml:space="preserve">
      Начисление суммы процентного платежа производится по ставке 2,8 (две целых восемь десятых) процента годовых на сумму непогашенного основного долга по фактическому количеству дней в исчисляемом квартале из расчета 360 дней в году, в соответствии с приложением к настоящему Соглашению. </w:t>
      </w:r>
      <w:r>
        <w:br/>
      </w:r>
      <w:r>
        <w:rPr>
          <w:rFonts w:ascii="Times New Roman"/>
          <w:b w:val="false"/>
          <w:i w:val="false"/>
          <w:color w:val="000000"/>
          <w:sz w:val="28"/>
        </w:rPr>
        <w:t xml:space="preserve">
      Датой выполнения платежа считается дата поступления суммы на счет уполномоченного банка казахстанской Стороны. </w:t>
      </w:r>
      <w:r>
        <w:br/>
      </w:r>
      <w:r>
        <w:rPr>
          <w:rFonts w:ascii="Times New Roman"/>
          <w:b w:val="false"/>
          <w:i w:val="false"/>
          <w:color w:val="000000"/>
          <w:sz w:val="28"/>
        </w:rPr>
        <w:t xml:space="preserve">
      Платежи в погашение начисленных процентов производятся ежеквартально. </w:t>
      </w:r>
      <w:r>
        <w:br/>
      </w:r>
      <w:r>
        <w:rPr>
          <w:rFonts w:ascii="Times New Roman"/>
          <w:b w:val="false"/>
          <w:i w:val="false"/>
          <w:color w:val="000000"/>
          <w:sz w:val="28"/>
        </w:rPr>
        <w:t xml:space="preserve">
      Датой проведения платежей в погашение суммы начисленных процентов определяется 30 (тридцатое) число последнего месяца каждого квартала. </w:t>
      </w:r>
      <w:r>
        <w:br/>
      </w:r>
      <w:r>
        <w:rPr>
          <w:rFonts w:ascii="Times New Roman"/>
          <w:b w:val="false"/>
          <w:i w:val="false"/>
          <w:color w:val="000000"/>
          <w:sz w:val="28"/>
        </w:rPr>
        <w:t xml:space="preserve">
      4.2. Платеж, не произведенный в срок, указанный в пункте 4.1 настоящей статьи считается просроченным платежом в погашение процентов, начисленных за пользование реструктурированным кредитом.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сумму просроченных платежей в погашение основного долга и/или в погашение суммы начисленных процентов, начисляются штрафные проценты за каждый день просрочки платежей по ставке LIВОR+4 (ЛИБОР плюс четыре) процента годовых для шестимесячных депозитов в долларах США из расчета 360 дней в году. </w:t>
      </w:r>
      <w:r>
        <w:br/>
      </w:r>
      <w:r>
        <w:rPr>
          <w:rFonts w:ascii="Times New Roman"/>
          <w:b w:val="false"/>
          <w:i w:val="false"/>
          <w:color w:val="000000"/>
          <w:sz w:val="28"/>
        </w:rPr>
        <w:t xml:space="preserve">
      Отсчет общего срока по начислению штрафных процентов начинается с даты, следующей за датой проведения платежей основного долга и/или начисленных процентов и заканчивается датой фактического погашения задолженности (включая дату фактического погашения). </w:t>
      </w:r>
      <w:r>
        <w:br/>
      </w:r>
      <w:r>
        <w:rPr>
          <w:rFonts w:ascii="Times New Roman"/>
          <w:b w:val="false"/>
          <w:i w:val="false"/>
          <w:color w:val="000000"/>
          <w:sz w:val="28"/>
        </w:rPr>
        <w:t xml:space="preserve">
      Таджикская Сторона производит оплату штрафных процентов, начисленных на сумму просроченных платежей без уведомления с казахстанской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Платежи в погашение основного долга, процентного и штрафного долгов производятся таджикской Стороной в долларах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В случае, если тот или иной платеж по данному Соглашению по срокам совпадает с днем, который не является рабочим днем банка на территориях государств Сторон, такой платеж производится в последующий рабочий день. </w:t>
      </w:r>
      <w:r>
        <w:br/>
      </w:r>
      <w:r>
        <w:rPr>
          <w:rFonts w:ascii="Times New Roman"/>
          <w:b w:val="false"/>
          <w:i w:val="false"/>
          <w:color w:val="000000"/>
          <w:sz w:val="28"/>
        </w:rPr>
        <w:t xml:space="preserve">
      7.2. Уполномоченные банки Сторон, которые будут определены в соответствии с дополнительным Соглашением, обязаны: </w:t>
      </w:r>
      <w:r>
        <w:br/>
      </w:r>
      <w:r>
        <w:rPr>
          <w:rFonts w:ascii="Times New Roman"/>
          <w:b w:val="false"/>
          <w:i w:val="false"/>
          <w:color w:val="000000"/>
          <w:sz w:val="28"/>
        </w:rPr>
        <w:t xml:space="preserve">
      - в месячный срок совместно разработать технический порядок осуществления расчетов и ведения счетов, вытекающий из условий настоящего Соглашения и оформить его в виде межбанковского соглашения, </w:t>
      </w:r>
      <w:r>
        <w:br/>
      </w:r>
      <w:r>
        <w:rPr>
          <w:rFonts w:ascii="Times New Roman"/>
          <w:b w:val="false"/>
          <w:i w:val="false"/>
          <w:color w:val="000000"/>
          <w:sz w:val="28"/>
        </w:rPr>
        <w:t xml:space="preserve">
      - согласовать с Министерствами финансов своих государств вышеуказанный технический порядок осуществления расчетов и ведения счетов, </w:t>
      </w:r>
      <w:r>
        <w:br/>
      </w:r>
      <w:r>
        <w:rPr>
          <w:rFonts w:ascii="Times New Roman"/>
          <w:b w:val="false"/>
          <w:i w:val="false"/>
          <w:color w:val="000000"/>
          <w:sz w:val="28"/>
        </w:rPr>
        <w:t xml:space="preserve">
      - в течение 10 (десяти) дней со дня окончания отчетного квартала официально представлять Министерству финансов своей Стороны отчетность о состоянии счетов Стороны на дату окончания отчетного квартала.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Обязательства Сторон по настоящему Соглашению являются безусловными и все платежи по нему будут освобождены от всех налогов, комиссий и сборов, взимаемых на территориях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не затрагивают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Настоящее Соглашение прекращает свое действие с даты полного выполнения Сторонами своих обязательств по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 дня вступления в силу настоящего Соглашения все межправительственные соглашения и акт окончательной выверки взаиморасчетов между банками государств Сторон за 1992 год до открытия корреспондентских счетов от 3 декабря 1997 года, указанные в статье 1 настоящего Соглашения, равно как и права и обязанности Сторон по этим соглашениям и акту, утрачивают силу и не могут служить основанием для предъявления Сторонами друг другу финансовых или иных претензий.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Совершено в городе Алматы 8 апреля 2002 года в двух подлинных экземплярах каждый на казахском, таджикском и русском языках, причем все тексты имеют одинаковую силу. </w:t>
      </w:r>
      <w:r>
        <w:br/>
      </w:r>
      <w:r>
        <w:rPr>
          <w:rFonts w:ascii="Times New Roman"/>
          <w:b w:val="false"/>
          <w:i w:val="false"/>
          <w:color w:val="000000"/>
          <w:sz w:val="28"/>
        </w:rPr>
        <w:t xml:space="preserve">
      В случае разногласий при толковании Сторонами положений настоящего Соглашения Стороны будут обращаться к тексту на русском языке.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Правительство За Правительство </w:t>
      </w:r>
      <w:r>
        <w:br/>
      </w:r>
      <w:r>
        <w:rPr>
          <w:rFonts w:ascii="Times New Roman"/>
          <w:b w:val="false"/>
          <w:i w:val="false"/>
          <w:color w:val="000000"/>
          <w:sz w:val="28"/>
        </w:rPr>
        <w:t xml:space="preserve">
          Республики Казахстан Республики Таджикистан </w:t>
      </w:r>
      <w:r>
        <w:br/>
      </w:r>
      <w:r>
        <w:rPr>
          <w:rFonts w:ascii="Times New Roman"/>
          <w:b w:val="false"/>
          <w:i w:val="false"/>
          <w:color w:val="000000"/>
          <w:sz w:val="28"/>
        </w:rPr>
        <w:t>
 </w:t>
      </w:r>
    </w:p>
    <w:bookmarkEnd w:id="2"/>
    <w:bookmarkStart w:name="z30" w:id="3"/>
    <w:p>
      <w:pPr>
        <w:spacing w:after="0"/>
        <w:ind w:left="0"/>
        <w:jc w:val="both"/>
      </w:pPr>
      <w:r>
        <w:rPr>
          <w:rFonts w:ascii="Times New Roman"/>
          <w:b w:val="false"/>
          <w:i w:val="false"/>
          <w:color w:val="000000"/>
          <w:sz w:val="28"/>
        </w:rPr>
        <w:t>
                                      Приложение</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Соглашению между Правительством</w:t>
      </w:r>
    </w:p>
    <w:p>
      <w:pPr>
        <w:spacing w:after="0"/>
        <w:ind w:left="0"/>
        <w:jc w:val="both"/>
      </w:pPr>
      <w:r>
        <w:rPr>
          <w:rFonts w:ascii="Times New Roman"/>
          <w:b w:val="false"/>
          <w:i w:val="false"/>
          <w:color w:val="000000"/>
          <w:sz w:val="28"/>
        </w:rPr>
        <w:t>                                      Республики Казахстан и Правительством</w:t>
      </w:r>
    </w:p>
    <w:p>
      <w:pPr>
        <w:spacing w:after="0"/>
        <w:ind w:left="0"/>
        <w:jc w:val="both"/>
      </w:pPr>
      <w:r>
        <w:rPr>
          <w:rFonts w:ascii="Times New Roman"/>
          <w:b w:val="false"/>
          <w:i w:val="false"/>
          <w:color w:val="000000"/>
          <w:sz w:val="28"/>
        </w:rPr>
        <w:t>                                      Республики Таджикистан о</w:t>
      </w:r>
    </w:p>
    <w:p>
      <w:pPr>
        <w:spacing w:after="0"/>
        <w:ind w:left="0"/>
        <w:jc w:val="both"/>
      </w:pPr>
      <w:r>
        <w:rPr>
          <w:rFonts w:ascii="Times New Roman"/>
          <w:b w:val="false"/>
          <w:i w:val="false"/>
          <w:color w:val="000000"/>
          <w:sz w:val="28"/>
        </w:rPr>
        <w:t xml:space="preserve">                                      реструктуризации государственного    </w:t>
      </w:r>
    </w:p>
    <w:p>
      <w:pPr>
        <w:spacing w:after="0"/>
        <w:ind w:left="0"/>
        <w:jc w:val="both"/>
      </w:pPr>
      <w:r>
        <w:rPr>
          <w:rFonts w:ascii="Times New Roman"/>
          <w:b w:val="false"/>
          <w:i w:val="false"/>
          <w:color w:val="000000"/>
          <w:sz w:val="28"/>
        </w:rPr>
        <w:t xml:space="preserve">                                      кредита, предоставленного       </w:t>
      </w:r>
    </w:p>
    <w:p>
      <w:pPr>
        <w:spacing w:after="0"/>
        <w:ind w:left="0"/>
        <w:jc w:val="both"/>
      </w:pPr>
      <w:r>
        <w:rPr>
          <w:rFonts w:ascii="Times New Roman"/>
          <w:b w:val="false"/>
          <w:i w:val="false"/>
          <w:color w:val="000000"/>
          <w:sz w:val="28"/>
        </w:rPr>
        <w:t>                                      Правительству Республики Таджикистан</w:t>
      </w:r>
    </w:p>
    <w:p>
      <w:pPr>
        <w:spacing w:after="0"/>
        <w:ind w:left="0"/>
        <w:jc w:val="both"/>
      </w:pPr>
      <w:r>
        <w:rPr>
          <w:rFonts w:ascii="Times New Roman"/>
          <w:b w:val="false"/>
          <w:i w:val="false"/>
          <w:color w:val="000000"/>
          <w:sz w:val="28"/>
        </w:rPr>
        <w:t>                                      Правительством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Сумма реструктурированного кредита                   12 136 645, 80</w:t>
      </w:r>
    </w:p>
    <w:p>
      <w:pPr>
        <w:spacing w:after="0"/>
        <w:ind w:left="0"/>
        <w:jc w:val="both"/>
      </w:pPr>
      <w:r>
        <w:rPr>
          <w:rFonts w:ascii="Times New Roman"/>
          <w:b w:val="false"/>
          <w:i w:val="false"/>
          <w:color w:val="000000"/>
          <w:sz w:val="28"/>
        </w:rPr>
        <w:t>     Начало погашения процентов                       31 марта 2001 года</w:t>
      </w:r>
    </w:p>
    <w:p>
      <w:pPr>
        <w:spacing w:after="0"/>
        <w:ind w:left="0"/>
        <w:jc w:val="both"/>
      </w:pPr>
      <w:r>
        <w:rPr>
          <w:rFonts w:ascii="Times New Roman"/>
          <w:b w:val="false"/>
          <w:i w:val="false"/>
          <w:color w:val="000000"/>
          <w:sz w:val="28"/>
        </w:rPr>
        <w:t>     Последняя дата погашения процентов             31 декабря 2015 года</w:t>
      </w:r>
    </w:p>
    <w:p>
      <w:pPr>
        <w:spacing w:after="0"/>
        <w:ind w:left="0"/>
        <w:jc w:val="both"/>
      </w:pPr>
      <w:r>
        <w:rPr>
          <w:rFonts w:ascii="Times New Roman"/>
          <w:b w:val="false"/>
          <w:i w:val="false"/>
          <w:color w:val="000000"/>
          <w:sz w:val="28"/>
        </w:rPr>
        <w:t>     Начало погашения основной суммы                  31 марта 2006 года</w:t>
      </w:r>
    </w:p>
    <w:p>
      <w:pPr>
        <w:spacing w:after="0"/>
        <w:ind w:left="0"/>
        <w:jc w:val="both"/>
      </w:pPr>
      <w:r>
        <w:rPr>
          <w:rFonts w:ascii="Times New Roman"/>
          <w:b w:val="false"/>
          <w:i w:val="false"/>
          <w:color w:val="000000"/>
          <w:sz w:val="28"/>
        </w:rPr>
        <w:t>     Последняя дата погашения основной суммы        31 декабря 2015 года</w:t>
      </w:r>
    </w:p>
    <w:p>
      <w:pPr>
        <w:spacing w:after="0"/>
        <w:ind w:left="0"/>
        <w:jc w:val="both"/>
      </w:pPr>
      <w:r>
        <w:rPr>
          <w:rFonts w:ascii="Times New Roman"/>
          <w:b w:val="false"/>
          <w:i w:val="false"/>
          <w:color w:val="000000"/>
          <w:sz w:val="28"/>
        </w:rPr>
        <w:t>     Процентная ставка                                               2,8</w:t>
      </w:r>
    </w:p>
    <w:p>
      <w:pPr>
        <w:spacing w:after="0"/>
        <w:ind w:left="0"/>
        <w:jc w:val="both"/>
      </w:pPr>
      <w:r>
        <w:rPr>
          <w:rFonts w:ascii="Times New Roman"/>
          <w:b w:val="false"/>
          <w:i w:val="false"/>
          <w:color w:val="000000"/>
          <w:sz w:val="28"/>
        </w:rPr>
        <w:t>     Льготный период                                                   5</w:t>
      </w:r>
    </w:p>
    <w:p>
      <w:pPr>
        <w:spacing w:after="0"/>
        <w:ind w:left="0"/>
        <w:jc w:val="both"/>
      </w:pPr>
      <w:r>
        <w:rPr>
          <w:rFonts w:ascii="Times New Roman"/>
          <w:b w:val="false"/>
          <w:i w:val="false"/>
          <w:color w:val="000000"/>
          <w:sz w:val="28"/>
        </w:rPr>
        <w:t>     Погашение долга (включая льготный период)                        15</w:t>
      </w:r>
    </w:p>
    <w:p>
      <w:pPr>
        <w:spacing w:after="0"/>
        <w:ind w:left="0"/>
        <w:jc w:val="both"/>
      </w:pPr>
      <w:r>
        <w:rPr>
          <w:rFonts w:ascii="Times New Roman"/>
          <w:b w:val="false"/>
          <w:i w:val="false"/>
          <w:color w:val="000000"/>
          <w:sz w:val="28"/>
        </w:rPr>
        <w:t>     Количество платежей                                               4</w:t>
      </w:r>
    </w:p>
    <w:p>
      <w:pPr>
        <w:spacing w:after="0"/>
        <w:ind w:left="0"/>
        <w:jc w:val="both"/>
      </w:pPr>
      <w:r>
        <w:rPr>
          <w:rFonts w:ascii="Times New Roman"/>
          <w:b w:val="false"/>
          <w:i w:val="false"/>
          <w:color w:val="000000"/>
          <w:sz w:val="28"/>
        </w:rPr>
        <w:t>                                                          в долларах США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Дата        ! Основная сумма !  Выплата    !  Выплата  ! Общая сумма</w:t>
      </w:r>
    </w:p>
    <w:p>
      <w:pPr>
        <w:spacing w:after="0"/>
        <w:ind w:left="0"/>
        <w:jc w:val="both"/>
      </w:pPr>
      <w:r>
        <w:rPr>
          <w:rFonts w:ascii="Times New Roman"/>
          <w:b w:val="false"/>
          <w:i w:val="false"/>
          <w:color w:val="000000"/>
          <w:sz w:val="28"/>
        </w:rPr>
        <w:t>                  !     долга      ! основной    ! процентов !  платежей</w:t>
      </w:r>
    </w:p>
    <w:p>
      <w:pPr>
        <w:spacing w:after="0"/>
        <w:ind w:left="0"/>
        <w:jc w:val="both"/>
      </w:pPr>
      <w:r>
        <w:rPr>
          <w:rFonts w:ascii="Times New Roman"/>
          <w:b w:val="false"/>
          <w:i w:val="false"/>
          <w:color w:val="000000"/>
          <w:sz w:val="28"/>
        </w:rPr>
        <w:t>                  !                !суммы долга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31 марта 2001 года     12 136645,80          0,00   84 956,52     84 956,52</w:t>
      </w:r>
    </w:p>
    <w:p>
      <w:pPr>
        <w:spacing w:after="0"/>
        <w:ind w:left="0"/>
        <w:jc w:val="both"/>
      </w:pPr>
      <w:r>
        <w:rPr>
          <w:rFonts w:ascii="Times New Roman"/>
          <w:b w:val="false"/>
          <w:i w:val="false"/>
          <w:color w:val="000000"/>
          <w:sz w:val="28"/>
        </w:rPr>
        <w:t>30 июня 2001 года      12 136645,80          0,00   85 900,48     85 900,48</w:t>
      </w:r>
    </w:p>
    <w:p>
      <w:pPr>
        <w:spacing w:after="0"/>
        <w:ind w:left="0"/>
        <w:jc w:val="both"/>
      </w:pPr>
      <w:r>
        <w:rPr>
          <w:rFonts w:ascii="Times New Roman"/>
          <w:b w:val="false"/>
          <w:i w:val="false"/>
          <w:color w:val="000000"/>
          <w:sz w:val="28"/>
        </w:rPr>
        <w:t>30 сентября            12 136645,80          0,00   86 844,44     86 844,44</w:t>
      </w:r>
    </w:p>
    <w:p>
      <w:pPr>
        <w:spacing w:after="0"/>
        <w:ind w:left="0"/>
        <w:jc w:val="both"/>
      </w:pPr>
      <w:r>
        <w:rPr>
          <w:rFonts w:ascii="Times New Roman"/>
          <w:b w:val="false"/>
          <w:i w:val="false"/>
          <w:color w:val="000000"/>
          <w:sz w:val="28"/>
        </w:rPr>
        <w:t xml:space="preserve">2001 года              </w:t>
      </w:r>
    </w:p>
    <w:p>
      <w:pPr>
        <w:spacing w:after="0"/>
        <w:ind w:left="0"/>
        <w:jc w:val="both"/>
      </w:pPr>
      <w:r>
        <w:rPr>
          <w:rFonts w:ascii="Times New Roman"/>
          <w:b w:val="false"/>
          <w:i w:val="false"/>
          <w:color w:val="000000"/>
          <w:sz w:val="28"/>
        </w:rPr>
        <w:t xml:space="preserve">31 декабря </w:t>
      </w:r>
    </w:p>
    <w:p>
      <w:pPr>
        <w:spacing w:after="0"/>
        <w:ind w:left="0"/>
        <w:jc w:val="both"/>
      </w:pPr>
      <w:r>
        <w:rPr>
          <w:rFonts w:ascii="Times New Roman"/>
          <w:b w:val="false"/>
          <w:i w:val="false"/>
          <w:color w:val="000000"/>
          <w:sz w:val="28"/>
        </w:rPr>
        <w:t>2001 года              12 136645,80          0,00   86 844,44     86 844,44</w:t>
      </w:r>
    </w:p>
    <w:p>
      <w:pPr>
        <w:spacing w:after="0"/>
        <w:ind w:left="0"/>
        <w:jc w:val="both"/>
      </w:pPr>
      <w:r>
        <w:rPr>
          <w:rFonts w:ascii="Times New Roman"/>
          <w:b w:val="false"/>
          <w:i w:val="false"/>
          <w:color w:val="000000"/>
          <w:sz w:val="28"/>
        </w:rPr>
        <w:t>31 марта 2002 года     12 136645,80          0,00   84 956,52     84 956,52</w:t>
      </w:r>
    </w:p>
    <w:p>
      <w:pPr>
        <w:spacing w:after="0"/>
        <w:ind w:left="0"/>
        <w:jc w:val="both"/>
      </w:pPr>
      <w:r>
        <w:rPr>
          <w:rFonts w:ascii="Times New Roman"/>
          <w:b w:val="false"/>
          <w:i w:val="false"/>
          <w:color w:val="000000"/>
          <w:sz w:val="28"/>
        </w:rPr>
        <w:t>30 июня 2002 года      12 136645,80          0,00   85 900,48     85 900,48</w:t>
      </w:r>
    </w:p>
    <w:p>
      <w:pPr>
        <w:spacing w:after="0"/>
        <w:ind w:left="0"/>
        <w:jc w:val="both"/>
      </w:pPr>
      <w:r>
        <w:rPr>
          <w:rFonts w:ascii="Times New Roman"/>
          <w:b w:val="false"/>
          <w:i w:val="false"/>
          <w:color w:val="000000"/>
          <w:sz w:val="28"/>
        </w:rPr>
        <w:t>30 сентября            12 136645,80          0,00   86 844,44     86 844,44</w:t>
      </w:r>
    </w:p>
    <w:p>
      <w:pPr>
        <w:spacing w:after="0"/>
        <w:ind w:left="0"/>
        <w:jc w:val="both"/>
      </w:pPr>
      <w:r>
        <w:rPr>
          <w:rFonts w:ascii="Times New Roman"/>
          <w:b w:val="false"/>
          <w:i w:val="false"/>
          <w:color w:val="000000"/>
          <w:sz w:val="28"/>
        </w:rPr>
        <w:t xml:space="preserve">2002 года              </w:t>
      </w:r>
    </w:p>
    <w:p>
      <w:pPr>
        <w:spacing w:after="0"/>
        <w:ind w:left="0"/>
        <w:jc w:val="both"/>
      </w:pPr>
      <w:r>
        <w:rPr>
          <w:rFonts w:ascii="Times New Roman"/>
          <w:b w:val="false"/>
          <w:i w:val="false"/>
          <w:color w:val="000000"/>
          <w:sz w:val="28"/>
        </w:rPr>
        <w:t>31 декабря             12 136645,80          0,00   86 844,44     86 844,44</w:t>
      </w:r>
    </w:p>
    <w:p>
      <w:pPr>
        <w:spacing w:after="0"/>
        <w:ind w:left="0"/>
        <w:jc w:val="both"/>
      </w:pPr>
      <w:r>
        <w:rPr>
          <w:rFonts w:ascii="Times New Roman"/>
          <w:b w:val="false"/>
          <w:i w:val="false"/>
          <w:color w:val="000000"/>
          <w:sz w:val="28"/>
        </w:rPr>
        <w:t xml:space="preserve">2002 года              </w:t>
      </w:r>
    </w:p>
    <w:p>
      <w:pPr>
        <w:spacing w:after="0"/>
        <w:ind w:left="0"/>
        <w:jc w:val="both"/>
      </w:pPr>
      <w:r>
        <w:rPr>
          <w:rFonts w:ascii="Times New Roman"/>
          <w:b w:val="false"/>
          <w:i w:val="false"/>
          <w:color w:val="000000"/>
          <w:sz w:val="28"/>
        </w:rPr>
        <w:t>31 марта 2003 года     12 136645,80          0,00   84 956,52     84 956,52</w:t>
      </w:r>
    </w:p>
    <w:p>
      <w:pPr>
        <w:spacing w:after="0"/>
        <w:ind w:left="0"/>
        <w:jc w:val="both"/>
      </w:pPr>
      <w:r>
        <w:rPr>
          <w:rFonts w:ascii="Times New Roman"/>
          <w:b w:val="false"/>
          <w:i w:val="false"/>
          <w:color w:val="000000"/>
          <w:sz w:val="28"/>
        </w:rPr>
        <w:t>30 июня 2003 года      12 136645,80          0,00   85 900,48     85 900,48</w:t>
      </w:r>
    </w:p>
    <w:p>
      <w:pPr>
        <w:spacing w:after="0"/>
        <w:ind w:left="0"/>
        <w:jc w:val="both"/>
      </w:pPr>
      <w:r>
        <w:rPr>
          <w:rFonts w:ascii="Times New Roman"/>
          <w:b w:val="false"/>
          <w:i w:val="false"/>
          <w:color w:val="000000"/>
          <w:sz w:val="28"/>
        </w:rPr>
        <w:t>30 сентября            12 136645,80          0,00   86 844,44     86 844,44</w:t>
      </w:r>
    </w:p>
    <w:p>
      <w:pPr>
        <w:spacing w:after="0"/>
        <w:ind w:left="0"/>
        <w:jc w:val="both"/>
      </w:pPr>
      <w:r>
        <w:rPr>
          <w:rFonts w:ascii="Times New Roman"/>
          <w:b w:val="false"/>
          <w:i w:val="false"/>
          <w:color w:val="000000"/>
          <w:sz w:val="28"/>
        </w:rPr>
        <w:t xml:space="preserve">2003 года              </w:t>
      </w:r>
    </w:p>
    <w:p>
      <w:pPr>
        <w:spacing w:after="0"/>
        <w:ind w:left="0"/>
        <w:jc w:val="both"/>
      </w:pPr>
      <w:r>
        <w:rPr>
          <w:rFonts w:ascii="Times New Roman"/>
          <w:b w:val="false"/>
          <w:i w:val="false"/>
          <w:color w:val="000000"/>
          <w:sz w:val="28"/>
        </w:rPr>
        <w:t>31 декабря             12 136645,80          0,00   86 844,44     86 844,44</w:t>
      </w:r>
    </w:p>
    <w:p>
      <w:pPr>
        <w:spacing w:after="0"/>
        <w:ind w:left="0"/>
        <w:jc w:val="both"/>
      </w:pPr>
      <w:r>
        <w:rPr>
          <w:rFonts w:ascii="Times New Roman"/>
          <w:b w:val="false"/>
          <w:i w:val="false"/>
          <w:color w:val="000000"/>
          <w:sz w:val="28"/>
        </w:rPr>
        <w:t xml:space="preserve">2003 года              </w:t>
      </w:r>
    </w:p>
    <w:p>
      <w:pPr>
        <w:spacing w:after="0"/>
        <w:ind w:left="0"/>
        <w:jc w:val="both"/>
      </w:pPr>
      <w:r>
        <w:rPr>
          <w:rFonts w:ascii="Times New Roman"/>
          <w:b w:val="false"/>
          <w:i w:val="false"/>
          <w:color w:val="000000"/>
          <w:sz w:val="28"/>
        </w:rPr>
        <w:t>31 марта 2004 года     12 136645,80          0,00   85 900,48     85 900,48</w:t>
      </w:r>
    </w:p>
    <w:p>
      <w:pPr>
        <w:spacing w:after="0"/>
        <w:ind w:left="0"/>
        <w:jc w:val="both"/>
      </w:pPr>
      <w:r>
        <w:rPr>
          <w:rFonts w:ascii="Times New Roman"/>
          <w:b w:val="false"/>
          <w:i w:val="false"/>
          <w:color w:val="000000"/>
          <w:sz w:val="28"/>
        </w:rPr>
        <w:t>30 июня 2004 года      12 136645,80          0,00   85 900,48     85 900,48</w:t>
      </w:r>
    </w:p>
    <w:p>
      <w:pPr>
        <w:spacing w:after="0"/>
        <w:ind w:left="0"/>
        <w:jc w:val="both"/>
      </w:pPr>
      <w:r>
        <w:rPr>
          <w:rFonts w:ascii="Times New Roman"/>
          <w:b w:val="false"/>
          <w:i w:val="false"/>
          <w:color w:val="000000"/>
          <w:sz w:val="28"/>
        </w:rPr>
        <w:t>30 сентября            12 136645,80          0,00   86 844,44     86 844,44</w:t>
      </w:r>
    </w:p>
    <w:p>
      <w:pPr>
        <w:spacing w:after="0"/>
        <w:ind w:left="0"/>
        <w:jc w:val="both"/>
      </w:pPr>
      <w:r>
        <w:rPr>
          <w:rFonts w:ascii="Times New Roman"/>
          <w:b w:val="false"/>
          <w:i w:val="false"/>
          <w:color w:val="000000"/>
          <w:sz w:val="28"/>
        </w:rPr>
        <w:t xml:space="preserve">2004 года              </w:t>
      </w:r>
    </w:p>
    <w:p>
      <w:pPr>
        <w:spacing w:after="0"/>
        <w:ind w:left="0"/>
        <w:jc w:val="both"/>
      </w:pPr>
      <w:r>
        <w:rPr>
          <w:rFonts w:ascii="Times New Roman"/>
          <w:b w:val="false"/>
          <w:i w:val="false"/>
          <w:color w:val="000000"/>
          <w:sz w:val="28"/>
        </w:rPr>
        <w:t>31 декабря             12 136645,80          0,00   86 844,44     86 844,44</w:t>
      </w:r>
    </w:p>
    <w:p>
      <w:pPr>
        <w:spacing w:after="0"/>
        <w:ind w:left="0"/>
        <w:jc w:val="both"/>
      </w:pPr>
      <w:r>
        <w:rPr>
          <w:rFonts w:ascii="Times New Roman"/>
          <w:b w:val="false"/>
          <w:i w:val="false"/>
          <w:color w:val="000000"/>
          <w:sz w:val="28"/>
        </w:rPr>
        <w:t xml:space="preserve">2004 года              </w:t>
      </w:r>
    </w:p>
    <w:p>
      <w:pPr>
        <w:spacing w:after="0"/>
        <w:ind w:left="0"/>
        <w:jc w:val="both"/>
      </w:pPr>
      <w:r>
        <w:rPr>
          <w:rFonts w:ascii="Times New Roman"/>
          <w:b w:val="false"/>
          <w:i w:val="false"/>
          <w:color w:val="000000"/>
          <w:sz w:val="28"/>
        </w:rPr>
        <w:t>31 марта 2005 года     12 136645,80          0,00   84 956,52     84 956,52</w:t>
      </w:r>
    </w:p>
    <w:p>
      <w:pPr>
        <w:spacing w:after="0"/>
        <w:ind w:left="0"/>
        <w:jc w:val="both"/>
      </w:pPr>
      <w:r>
        <w:rPr>
          <w:rFonts w:ascii="Times New Roman"/>
          <w:b w:val="false"/>
          <w:i w:val="false"/>
          <w:color w:val="000000"/>
          <w:sz w:val="28"/>
        </w:rPr>
        <w:t>30 июня 2005 года      12 136645,80          0,00   85 900,48     85 900,48</w:t>
      </w:r>
    </w:p>
    <w:p>
      <w:pPr>
        <w:spacing w:after="0"/>
        <w:ind w:left="0"/>
        <w:jc w:val="both"/>
      </w:pPr>
      <w:r>
        <w:rPr>
          <w:rFonts w:ascii="Times New Roman"/>
          <w:b w:val="false"/>
          <w:i w:val="false"/>
          <w:color w:val="000000"/>
          <w:sz w:val="28"/>
        </w:rPr>
        <w:t>30 сентября            12 136645,80          0,00   86 844,44     86 844,44</w:t>
      </w:r>
    </w:p>
    <w:p>
      <w:pPr>
        <w:spacing w:after="0"/>
        <w:ind w:left="0"/>
        <w:jc w:val="both"/>
      </w:pPr>
      <w:r>
        <w:rPr>
          <w:rFonts w:ascii="Times New Roman"/>
          <w:b w:val="false"/>
          <w:i w:val="false"/>
          <w:color w:val="000000"/>
          <w:sz w:val="28"/>
        </w:rPr>
        <w:t xml:space="preserve">2005 года              </w:t>
      </w:r>
    </w:p>
    <w:p>
      <w:pPr>
        <w:spacing w:after="0"/>
        <w:ind w:left="0"/>
        <w:jc w:val="both"/>
      </w:pPr>
      <w:r>
        <w:rPr>
          <w:rFonts w:ascii="Times New Roman"/>
          <w:b w:val="false"/>
          <w:i w:val="false"/>
          <w:color w:val="000000"/>
          <w:sz w:val="28"/>
        </w:rPr>
        <w:t>31 декабря             12 136645,80          0,00   86 844,44     86 644,44</w:t>
      </w:r>
    </w:p>
    <w:p>
      <w:pPr>
        <w:spacing w:after="0"/>
        <w:ind w:left="0"/>
        <w:jc w:val="both"/>
      </w:pPr>
      <w:r>
        <w:rPr>
          <w:rFonts w:ascii="Times New Roman"/>
          <w:b w:val="false"/>
          <w:i w:val="false"/>
          <w:color w:val="000000"/>
          <w:sz w:val="28"/>
        </w:rPr>
        <w:t xml:space="preserve">2005 года              </w:t>
      </w:r>
    </w:p>
    <w:p>
      <w:pPr>
        <w:spacing w:after="0"/>
        <w:ind w:left="0"/>
        <w:jc w:val="both"/>
      </w:pPr>
      <w:r>
        <w:rPr>
          <w:rFonts w:ascii="Times New Roman"/>
          <w:b w:val="false"/>
          <w:i w:val="false"/>
          <w:color w:val="000000"/>
          <w:sz w:val="28"/>
        </w:rPr>
        <w:t>31 марта 2006 года     12 136645,80    303 416,15   84 956,52    388 372,67</w:t>
      </w:r>
    </w:p>
    <w:p>
      <w:pPr>
        <w:spacing w:after="0"/>
        <w:ind w:left="0"/>
        <w:jc w:val="both"/>
      </w:pPr>
      <w:r>
        <w:rPr>
          <w:rFonts w:ascii="Times New Roman"/>
          <w:b w:val="false"/>
          <w:i w:val="false"/>
          <w:color w:val="000000"/>
          <w:sz w:val="28"/>
        </w:rPr>
        <w:t>30 июня 2006 года      11 833229,66    303 416,15   83 752,97    387 169,11</w:t>
      </w:r>
    </w:p>
    <w:p>
      <w:pPr>
        <w:spacing w:after="0"/>
        <w:ind w:left="0"/>
        <w:jc w:val="both"/>
      </w:pPr>
      <w:r>
        <w:rPr>
          <w:rFonts w:ascii="Times New Roman"/>
          <w:b w:val="false"/>
          <w:i w:val="false"/>
          <w:color w:val="000000"/>
          <w:sz w:val="28"/>
        </w:rPr>
        <w:t>30 сентября            11 529813,51    303 416,15   82 502,22    385 918,37</w:t>
      </w:r>
    </w:p>
    <w:p>
      <w:pPr>
        <w:spacing w:after="0"/>
        <w:ind w:left="0"/>
        <w:jc w:val="both"/>
      </w:pPr>
      <w:r>
        <w:rPr>
          <w:rFonts w:ascii="Times New Roman"/>
          <w:b w:val="false"/>
          <w:i w:val="false"/>
          <w:color w:val="000000"/>
          <w:sz w:val="28"/>
        </w:rPr>
        <w:t xml:space="preserve">2006 года              </w:t>
      </w:r>
    </w:p>
    <w:p>
      <w:pPr>
        <w:spacing w:after="0"/>
        <w:ind w:left="0"/>
        <w:jc w:val="both"/>
      </w:pPr>
      <w:r>
        <w:rPr>
          <w:rFonts w:ascii="Times New Roman"/>
          <w:b w:val="false"/>
          <w:i w:val="false"/>
          <w:color w:val="000000"/>
          <w:sz w:val="28"/>
        </w:rPr>
        <w:t>31 декабря             11 226397,37    303 416,15   80 331,11    383 747,26</w:t>
      </w:r>
    </w:p>
    <w:p>
      <w:pPr>
        <w:spacing w:after="0"/>
        <w:ind w:left="0"/>
        <w:jc w:val="both"/>
      </w:pPr>
      <w:r>
        <w:rPr>
          <w:rFonts w:ascii="Times New Roman"/>
          <w:b w:val="false"/>
          <w:i w:val="false"/>
          <w:color w:val="000000"/>
          <w:sz w:val="28"/>
        </w:rPr>
        <w:t xml:space="preserve">2006 года              </w:t>
      </w:r>
    </w:p>
    <w:p>
      <w:pPr>
        <w:spacing w:after="0"/>
        <w:ind w:left="0"/>
        <w:jc w:val="both"/>
      </w:pPr>
      <w:r>
        <w:rPr>
          <w:rFonts w:ascii="Times New Roman"/>
          <w:b w:val="false"/>
          <w:i w:val="false"/>
          <w:color w:val="000000"/>
          <w:sz w:val="28"/>
        </w:rPr>
        <w:t>31 марта 2007 года     10 922981,22    303 416,15   76 460,87    379 877,01</w:t>
      </w:r>
    </w:p>
    <w:p>
      <w:pPr>
        <w:spacing w:after="0"/>
        <w:ind w:left="0"/>
        <w:jc w:val="both"/>
      </w:pPr>
      <w:r>
        <w:rPr>
          <w:rFonts w:ascii="Times New Roman"/>
          <w:b w:val="false"/>
          <w:i w:val="false"/>
          <w:color w:val="000000"/>
          <w:sz w:val="28"/>
        </w:rPr>
        <w:t>30 июня 2007 года      10 619565,08    303 416,15   75 162,92    378 579,07</w:t>
      </w:r>
    </w:p>
    <w:p>
      <w:pPr>
        <w:spacing w:after="0"/>
        <w:ind w:left="0"/>
        <w:jc w:val="both"/>
      </w:pPr>
      <w:r>
        <w:rPr>
          <w:rFonts w:ascii="Times New Roman"/>
          <w:b w:val="false"/>
          <w:i w:val="false"/>
          <w:color w:val="000000"/>
          <w:sz w:val="28"/>
        </w:rPr>
        <w:t>30 сентября            10 316148,93    303 416,15   73 817,78    377 233,92</w:t>
      </w:r>
    </w:p>
    <w:p>
      <w:pPr>
        <w:spacing w:after="0"/>
        <w:ind w:left="0"/>
        <w:jc w:val="both"/>
      </w:pPr>
      <w:r>
        <w:rPr>
          <w:rFonts w:ascii="Times New Roman"/>
          <w:b w:val="false"/>
          <w:i w:val="false"/>
          <w:color w:val="000000"/>
          <w:sz w:val="28"/>
        </w:rPr>
        <w:t xml:space="preserve">2007 года              </w:t>
      </w:r>
    </w:p>
    <w:p>
      <w:pPr>
        <w:spacing w:after="0"/>
        <w:ind w:left="0"/>
        <w:jc w:val="both"/>
      </w:pPr>
      <w:r>
        <w:rPr>
          <w:rFonts w:ascii="Times New Roman"/>
          <w:b w:val="false"/>
          <w:i w:val="false"/>
          <w:color w:val="000000"/>
          <w:sz w:val="28"/>
        </w:rPr>
        <w:t>31 декабря             10 012732,79    303 416,15   71 646,67    375 062,81</w:t>
      </w:r>
    </w:p>
    <w:p>
      <w:pPr>
        <w:spacing w:after="0"/>
        <w:ind w:left="0"/>
        <w:jc w:val="both"/>
      </w:pPr>
      <w:r>
        <w:rPr>
          <w:rFonts w:ascii="Times New Roman"/>
          <w:b w:val="false"/>
          <w:i w:val="false"/>
          <w:color w:val="000000"/>
          <w:sz w:val="28"/>
        </w:rPr>
        <w:t xml:space="preserve">2007 года              </w:t>
      </w:r>
    </w:p>
    <w:p>
      <w:pPr>
        <w:spacing w:after="0"/>
        <w:ind w:left="0"/>
        <w:jc w:val="both"/>
      </w:pPr>
      <w:r>
        <w:rPr>
          <w:rFonts w:ascii="Times New Roman"/>
          <w:b w:val="false"/>
          <w:i w:val="false"/>
          <w:color w:val="000000"/>
          <w:sz w:val="28"/>
        </w:rPr>
        <w:t>31 марта 2008 года      9 709316,64    303 416,15   68 720,39    372 136,53</w:t>
      </w:r>
    </w:p>
    <w:p>
      <w:pPr>
        <w:spacing w:after="0"/>
        <w:ind w:left="0"/>
        <w:jc w:val="both"/>
      </w:pPr>
      <w:r>
        <w:rPr>
          <w:rFonts w:ascii="Times New Roman"/>
          <w:b w:val="false"/>
          <w:i w:val="false"/>
          <w:color w:val="000000"/>
          <w:sz w:val="28"/>
        </w:rPr>
        <w:t>30 июня 2008 года       9 405900,50    303 416,15   66 572,87    369 989,02</w:t>
      </w:r>
    </w:p>
    <w:p>
      <w:pPr>
        <w:spacing w:after="0"/>
        <w:ind w:left="0"/>
        <w:jc w:val="both"/>
      </w:pPr>
      <w:r>
        <w:rPr>
          <w:rFonts w:ascii="Times New Roman"/>
          <w:b w:val="false"/>
          <w:i w:val="false"/>
          <w:color w:val="000000"/>
          <w:sz w:val="28"/>
        </w:rPr>
        <w:t xml:space="preserve">30 сентября </w:t>
      </w:r>
    </w:p>
    <w:p>
      <w:pPr>
        <w:spacing w:after="0"/>
        <w:ind w:left="0"/>
        <w:jc w:val="both"/>
      </w:pPr>
      <w:r>
        <w:rPr>
          <w:rFonts w:ascii="Times New Roman"/>
          <w:b w:val="false"/>
          <w:i w:val="false"/>
          <w:color w:val="000000"/>
          <w:sz w:val="28"/>
        </w:rPr>
        <w:t>2008 года               9 102484,35    303 416,15   65 133,33    368 549,48</w:t>
      </w:r>
    </w:p>
    <w:p>
      <w:pPr>
        <w:spacing w:after="0"/>
        <w:ind w:left="0"/>
        <w:jc w:val="both"/>
      </w:pPr>
      <w:r>
        <w:rPr>
          <w:rFonts w:ascii="Times New Roman"/>
          <w:b w:val="false"/>
          <w:i w:val="false"/>
          <w:color w:val="000000"/>
          <w:sz w:val="28"/>
        </w:rPr>
        <w:t xml:space="preserve">31 декабря </w:t>
      </w:r>
    </w:p>
    <w:p>
      <w:pPr>
        <w:spacing w:after="0"/>
        <w:ind w:left="0"/>
        <w:jc w:val="both"/>
      </w:pPr>
      <w:r>
        <w:rPr>
          <w:rFonts w:ascii="Times New Roman"/>
          <w:b w:val="false"/>
          <w:i w:val="false"/>
          <w:color w:val="000000"/>
          <w:sz w:val="28"/>
        </w:rPr>
        <w:t>2008 года               8 799068,21    303 416,15   62 962,22    366 378,37</w:t>
      </w:r>
    </w:p>
    <w:p>
      <w:pPr>
        <w:spacing w:after="0"/>
        <w:ind w:left="0"/>
        <w:jc w:val="both"/>
      </w:pPr>
      <w:r>
        <w:rPr>
          <w:rFonts w:ascii="Times New Roman"/>
          <w:b w:val="false"/>
          <w:i w:val="false"/>
          <w:color w:val="000000"/>
          <w:sz w:val="28"/>
        </w:rPr>
        <w:t>31 марта 2009 года      8 495652,06    303 416,15   59 469,56    362 885,71</w:t>
      </w:r>
    </w:p>
    <w:p>
      <w:pPr>
        <w:spacing w:after="0"/>
        <w:ind w:left="0"/>
        <w:jc w:val="both"/>
      </w:pPr>
      <w:r>
        <w:rPr>
          <w:rFonts w:ascii="Times New Roman"/>
          <w:b w:val="false"/>
          <w:i w:val="false"/>
          <w:color w:val="000000"/>
          <w:sz w:val="28"/>
        </w:rPr>
        <w:t>30 июня 2009 года       8 192235,92    303 416,15   57 982,83    361 398,97</w:t>
      </w:r>
    </w:p>
    <w:p>
      <w:pPr>
        <w:spacing w:after="0"/>
        <w:ind w:left="0"/>
        <w:jc w:val="both"/>
      </w:pPr>
      <w:r>
        <w:rPr>
          <w:rFonts w:ascii="Times New Roman"/>
          <w:b w:val="false"/>
          <w:i w:val="false"/>
          <w:color w:val="000000"/>
          <w:sz w:val="28"/>
        </w:rPr>
        <w:t>30 сентября             7 888819,77    303 416,15   56 448,89    359 865,03</w:t>
      </w:r>
    </w:p>
    <w:p>
      <w:pPr>
        <w:spacing w:after="0"/>
        <w:ind w:left="0"/>
        <w:jc w:val="both"/>
      </w:pPr>
      <w:r>
        <w:rPr>
          <w:rFonts w:ascii="Times New Roman"/>
          <w:b w:val="false"/>
          <w:i w:val="false"/>
          <w:color w:val="000000"/>
          <w:sz w:val="28"/>
        </w:rPr>
        <w:t xml:space="preserve">2009 года               </w:t>
      </w:r>
    </w:p>
    <w:p>
      <w:pPr>
        <w:spacing w:after="0"/>
        <w:ind w:left="0"/>
        <w:jc w:val="both"/>
      </w:pPr>
      <w:r>
        <w:rPr>
          <w:rFonts w:ascii="Times New Roman"/>
          <w:b w:val="false"/>
          <w:i w:val="false"/>
          <w:color w:val="000000"/>
          <w:sz w:val="28"/>
        </w:rPr>
        <w:t>31 декабря              7 585403,63    303 416,15   54 277,78    357 693,92</w:t>
      </w:r>
    </w:p>
    <w:p>
      <w:pPr>
        <w:spacing w:after="0"/>
        <w:ind w:left="0"/>
        <w:jc w:val="both"/>
      </w:pPr>
      <w:r>
        <w:rPr>
          <w:rFonts w:ascii="Times New Roman"/>
          <w:b w:val="false"/>
          <w:i w:val="false"/>
          <w:color w:val="000000"/>
          <w:sz w:val="28"/>
        </w:rPr>
        <w:t xml:space="preserve">2009 года               </w:t>
      </w:r>
    </w:p>
    <w:p>
      <w:pPr>
        <w:spacing w:after="0"/>
        <w:ind w:left="0"/>
        <w:jc w:val="both"/>
      </w:pPr>
      <w:r>
        <w:rPr>
          <w:rFonts w:ascii="Times New Roman"/>
          <w:b w:val="false"/>
          <w:i w:val="false"/>
          <w:color w:val="000000"/>
          <w:sz w:val="28"/>
        </w:rPr>
        <w:t>31 марта 2010 года      7 281987,48    303 416,15   50 973,91    354 390,06</w:t>
      </w:r>
    </w:p>
    <w:p>
      <w:pPr>
        <w:spacing w:after="0"/>
        <w:ind w:left="0"/>
        <w:jc w:val="both"/>
      </w:pPr>
      <w:r>
        <w:rPr>
          <w:rFonts w:ascii="Times New Roman"/>
          <w:b w:val="false"/>
          <w:i w:val="false"/>
          <w:color w:val="000000"/>
          <w:sz w:val="28"/>
        </w:rPr>
        <w:t>30 июня 2010 года       6 978571,34    303 416,15   49 392,78    352 808,92</w:t>
      </w:r>
    </w:p>
    <w:p>
      <w:pPr>
        <w:spacing w:after="0"/>
        <w:ind w:left="0"/>
        <w:jc w:val="both"/>
      </w:pPr>
      <w:r>
        <w:rPr>
          <w:rFonts w:ascii="Times New Roman"/>
          <w:b w:val="false"/>
          <w:i w:val="false"/>
          <w:color w:val="000000"/>
          <w:sz w:val="28"/>
        </w:rPr>
        <w:t>30 сентября             6 675155,19    303 416,15   47 764,44    351 180,59</w:t>
      </w:r>
    </w:p>
    <w:p>
      <w:pPr>
        <w:spacing w:after="0"/>
        <w:ind w:left="0"/>
        <w:jc w:val="both"/>
      </w:pPr>
      <w:r>
        <w:rPr>
          <w:rFonts w:ascii="Times New Roman"/>
          <w:b w:val="false"/>
          <w:i w:val="false"/>
          <w:color w:val="000000"/>
          <w:sz w:val="28"/>
        </w:rPr>
        <w:t xml:space="preserve">2010 года               </w:t>
      </w:r>
    </w:p>
    <w:p>
      <w:pPr>
        <w:spacing w:after="0"/>
        <w:ind w:left="0"/>
        <w:jc w:val="both"/>
      </w:pPr>
      <w:r>
        <w:rPr>
          <w:rFonts w:ascii="Times New Roman"/>
          <w:b w:val="false"/>
          <w:i w:val="false"/>
          <w:color w:val="000000"/>
          <w:sz w:val="28"/>
        </w:rPr>
        <w:t>31 декабря              6 371739,05    303 416,15   45 593,33    349 009,48</w:t>
      </w:r>
    </w:p>
    <w:p>
      <w:pPr>
        <w:spacing w:after="0"/>
        <w:ind w:left="0"/>
        <w:jc w:val="both"/>
      </w:pPr>
      <w:r>
        <w:rPr>
          <w:rFonts w:ascii="Times New Roman"/>
          <w:b w:val="false"/>
          <w:i w:val="false"/>
          <w:color w:val="000000"/>
          <w:sz w:val="28"/>
        </w:rPr>
        <w:t xml:space="preserve">2010 года               </w:t>
      </w:r>
    </w:p>
    <w:p>
      <w:pPr>
        <w:spacing w:after="0"/>
        <w:ind w:left="0"/>
        <w:jc w:val="both"/>
      </w:pPr>
      <w:r>
        <w:rPr>
          <w:rFonts w:ascii="Times New Roman"/>
          <w:b w:val="false"/>
          <w:i w:val="false"/>
          <w:color w:val="000000"/>
          <w:sz w:val="28"/>
        </w:rPr>
        <w:t>31 марта 2011 года      6 068322,90    303 416,15   42 478,26    345 894,41</w:t>
      </w:r>
    </w:p>
    <w:p>
      <w:pPr>
        <w:spacing w:after="0"/>
        <w:ind w:left="0"/>
        <w:jc w:val="both"/>
      </w:pPr>
      <w:r>
        <w:rPr>
          <w:rFonts w:ascii="Times New Roman"/>
          <w:b w:val="false"/>
          <w:i w:val="false"/>
          <w:color w:val="000000"/>
          <w:sz w:val="28"/>
        </w:rPr>
        <w:t>30 июня 2011 года       5 764906,76    303 416,15   40 802,73    344 218,87</w:t>
      </w:r>
    </w:p>
    <w:p>
      <w:pPr>
        <w:spacing w:after="0"/>
        <w:ind w:left="0"/>
        <w:jc w:val="both"/>
      </w:pPr>
      <w:r>
        <w:rPr>
          <w:rFonts w:ascii="Times New Roman"/>
          <w:b w:val="false"/>
          <w:i w:val="false"/>
          <w:color w:val="000000"/>
          <w:sz w:val="28"/>
        </w:rPr>
        <w:t>30 сентября             5 461490,61    303 416,15   39 080,00    342 496,14</w:t>
      </w:r>
    </w:p>
    <w:p>
      <w:pPr>
        <w:spacing w:after="0"/>
        <w:ind w:left="0"/>
        <w:jc w:val="both"/>
      </w:pPr>
      <w:r>
        <w:rPr>
          <w:rFonts w:ascii="Times New Roman"/>
          <w:b w:val="false"/>
          <w:i w:val="false"/>
          <w:color w:val="000000"/>
          <w:sz w:val="28"/>
        </w:rPr>
        <w:t xml:space="preserve">2011 года               </w:t>
      </w:r>
    </w:p>
    <w:p>
      <w:pPr>
        <w:spacing w:after="0"/>
        <w:ind w:left="0"/>
        <w:jc w:val="both"/>
      </w:pPr>
      <w:r>
        <w:rPr>
          <w:rFonts w:ascii="Times New Roman"/>
          <w:b w:val="false"/>
          <w:i w:val="false"/>
          <w:color w:val="000000"/>
          <w:sz w:val="28"/>
        </w:rPr>
        <w:t>31 декабря              5 158074,47    303 416,15   36 908,89    340 325,03</w:t>
      </w:r>
    </w:p>
    <w:p>
      <w:pPr>
        <w:spacing w:after="0"/>
        <w:ind w:left="0"/>
        <w:jc w:val="both"/>
      </w:pPr>
      <w:r>
        <w:rPr>
          <w:rFonts w:ascii="Times New Roman"/>
          <w:b w:val="false"/>
          <w:i w:val="false"/>
          <w:color w:val="000000"/>
          <w:sz w:val="28"/>
        </w:rPr>
        <w:t xml:space="preserve">2011 года               </w:t>
      </w:r>
    </w:p>
    <w:p>
      <w:pPr>
        <w:spacing w:after="0"/>
        <w:ind w:left="0"/>
        <w:jc w:val="both"/>
      </w:pPr>
      <w:r>
        <w:rPr>
          <w:rFonts w:ascii="Times New Roman"/>
          <w:b w:val="false"/>
          <w:i w:val="false"/>
          <w:color w:val="000000"/>
          <w:sz w:val="28"/>
        </w:rPr>
        <w:t>31 марта 2012 года      4 854658,32    303 416,15   34 360,19    337 776,34</w:t>
      </w:r>
    </w:p>
    <w:p>
      <w:pPr>
        <w:spacing w:after="0"/>
        <w:ind w:left="0"/>
        <w:jc w:val="both"/>
      </w:pPr>
      <w:r>
        <w:rPr>
          <w:rFonts w:ascii="Times New Roman"/>
          <w:b w:val="false"/>
          <w:i w:val="false"/>
          <w:color w:val="000000"/>
          <w:sz w:val="28"/>
        </w:rPr>
        <w:t>30 июня 2012 года       4 551242,18    303 416,15   32 212,68    335 628,83</w:t>
      </w:r>
    </w:p>
    <w:p>
      <w:pPr>
        <w:spacing w:after="0"/>
        <w:ind w:left="0"/>
        <w:jc w:val="both"/>
      </w:pPr>
      <w:r>
        <w:rPr>
          <w:rFonts w:ascii="Times New Roman"/>
          <w:b w:val="false"/>
          <w:i w:val="false"/>
          <w:color w:val="000000"/>
          <w:sz w:val="28"/>
        </w:rPr>
        <w:t>30 сентября             4 247826,03    303 416,15   30 395,56    333 811,70</w:t>
      </w:r>
    </w:p>
    <w:p>
      <w:pPr>
        <w:spacing w:after="0"/>
        <w:ind w:left="0"/>
        <w:jc w:val="both"/>
      </w:pPr>
      <w:r>
        <w:rPr>
          <w:rFonts w:ascii="Times New Roman"/>
          <w:b w:val="false"/>
          <w:i w:val="false"/>
          <w:color w:val="000000"/>
          <w:sz w:val="28"/>
        </w:rPr>
        <w:t xml:space="preserve">2012 года               </w:t>
      </w:r>
    </w:p>
    <w:p>
      <w:pPr>
        <w:spacing w:after="0"/>
        <w:ind w:left="0"/>
        <w:jc w:val="both"/>
      </w:pPr>
      <w:r>
        <w:rPr>
          <w:rFonts w:ascii="Times New Roman"/>
          <w:b w:val="false"/>
          <w:i w:val="false"/>
          <w:color w:val="000000"/>
          <w:sz w:val="28"/>
        </w:rPr>
        <w:t>31 декабря              3 944409,89    303 416,15   28 224,44    331 640,59</w:t>
      </w:r>
    </w:p>
    <w:p>
      <w:pPr>
        <w:spacing w:after="0"/>
        <w:ind w:left="0"/>
        <w:jc w:val="both"/>
      </w:pPr>
      <w:r>
        <w:rPr>
          <w:rFonts w:ascii="Times New Roman"/>
          <w:b w:val="false"/>
          <w:i w:val="false"/>
          <w:color w:val="000000"/>
          <w:sz w:val="28"/>
        </w:rPr>
        <w:t xml:space="preserve">2012 года               </w:t>
      </w:r>
    </w:p>
    <w:p>
      <w:pPr>
        <w:spacing w:after="0"/>
        <w:ind w:left="0"/>
        <w:jc w:val="both"/>
      </w:pPr>
      <w:r>
        <w:rPr>
          <w:rFonts w:ascii="Times New Roman"/>
          <w:b w:val="false"/>
          <w:i w:val="false"/>
          <w:color w:val="000000"/>
          <w:sz w:val="28"/>
        </w:rPr>
        <w:t>31 марта 2013 года      3 640993,74    303 416,15   25 486,96    328 903,10</w:t>
      </w:r>
    </w:p>
    <w:p>
      <w:pPr>
        <w:spacing w:after="0"/>
        <w:ind w:left="0"/>
        <w:jc w:val="both"/>
      </w:pPr>
      <w:r>
        <w:rPr>
          <w:rFonts w:ascii="Times New Roman"/>
          <w:b w:val="false"/>
          <w:i w:val="false"/>
          <w:color w:val="000000"/>
          <w:sz w:val="28"/>
        </w:rPr>
        <w:t>30 июня 2013 года       3 337577,60    303 416,15   23 622,63    327 038,78</w:t>
      </w:r>
    </w:p>
    <w:p>
      <w:pPr>
        <w:spacing w:after="0"/>
        <w:ind w:left="0"/>
        <w:jc w:val="both"/>
      </w:pPr>
      <w:r>
        <w:rPr>
          <w:rFonts w:ascii="Times New Roman"/>
          <w:b w:val="false"/>
          <w:i w:val="false"/>
          <w:color w:val="000000"/>
          <w:sz w:val="28"/>
        </w:rPr>
        <w:t>30 сентября             3 034161,45    303 416,15   21 711,11    325 127,26</w:t>
      </w:r>
    </w:p>
    <w:p>
      <w:pPr>
        <w:spacing w:after="0"/>
        <w:ind w:left="0"/>
        <w:jc w:val="both"/>
      </w:pPr>
      <w:r>
        <w:rPr>
          <w:rFonts w:ascii="Times New Roman"/>
          <w:b w:val="false"/>
          <w:i w:val="false"/>
          <w:color w:val="000000"/>
          <w:sz w:val="28"/>
        </w:rPr>
        <w:t xml:space="preserve">2013 года               </w:t>
      </w:r>
    </w:p>
    <w:p>
      <w:pPr>
        <w:spacing w:after="0"/>
        <w:ind w:left="0"/>
        <w:jc w:val="both"/>
      </w:pPr>
      <w:r>
        <w:rPr>
          <w:rFonts w:ascii="Times New Roman"/>
          <w:b w:val="false"/>
          <w:i w:val="false"/>
          <w:color w:val="000000"/>
          <w:sz w:val="28"/>
        </w:rPr>
        <w:t>31 декабря              2 730745,31    303 416,15   19 540,00    322 956,14</w:t>
      </w:r>
    </w:p>
    <w:p>
      <w:pPr>
        <w:spacing w:after="0"/>
        <w:ind w:left="0"/>
        <w:jc w:val="both"/>
      </w:pPr>
      <w:r>
        <w:rPr>
          <w:rFonts w:ascii="Times New Roman"/>
          <w:b w:val="false"/>
          <w:i w:val="false"/>
          <w:color w:val="000000"/>
          <w:sz w:val="28"/>
        </w:rPr>
        <w:t xml:space="preserve">2013 года               </w:t>
      </w:r>
    </w:p>
    <w:p>
      <w:pPr>
        <w:spacing w:after="0"/>
        <w:ind w:left="0"/>
        <w:jc w:val="both"/>
      </w:pPr>
      <w:r>
        <w:rPr>
          <w:rFonts w:ascii="Times New Roman"/>
          <w:b w:val="false"/>
          <w:i w:val="false"/>
          <w:color w:val="000000"/>
          <w:sz w:val="28"/>
        </w:rPr>
        <w:t>31 марта 2014 года      2 427329,16    303 416,15   16 991,30    320 407,45</w:t>
      </w:r>
    </w:p>
    <w:p>
      <w:pPr>
        <w:spacing w:after="0"/>
        <w:ind w:left="0"/>
        <w:jc w:val="both"/>
      </w:pPr>
      <w:r>
        <w:rPr>
          <w:rFonts w:ascii="Times New Roman"/>
          <w:b w:val="false"/>
          <w:i w:val="false"/>
          <w:color w:val="000000"/>
          <w:sz w:val="28"/>
        </w:rPr>
        <w:t>30 июня 2014 года       2 123913,02    303 416,15   15 032,58    318 448,73</w:t>
      </w:r>
    </w:p>
    <w:p>
      <w:pPr>
        <w:spacing w:after="0"/>
        <w:ind w:left="0"/>
        <w:jc w:val="both"/>
      </w:pPr>
      <w:r>
        <w:rPr>
          <w:rFonts w:ascii="Times New Roman"/>
          <w:b w:val="false"/>
          <w:i w:val="false"/>
          <w:color w:val="000000"/>
          <w:sz w:val="28"/>
        </w:rPr>
        <w:t>30 сентября             1 820496,87    303 416,15   13 026,67    316 442,81</w:t>
      </w:r>
    </w:p>
    <w:p>
      <w:pPr>
        <w:spacing w:after="0"/>
        <w:ind w:left="0"/>
        <w:jc w:val="both"/>
      </w:pPr>
      <w:r>
        <w:rPr>
          <w:rFonts w:ascii="Times New Roman"/>
          <w:b w:val="false"/>
          <w:i w:val="false"/>
          <w:color w:val="000000"/>
          <w:sz w:val="28"/>
        </w:rPr>
        <w:t xml:space="preserve">2014 года               </w:t>
      </w:r>
    </w:p>
    <w:p>
      <w:pPr>
        <w:spacing w:after="0"/>
        <w:ind w:left="0"/>
        <w:jc w:val="both"/>
      </w:pPr>
      <w:r>
        <w:rPr>
          <w:rFonts w:ascii="Times New Roman"/>
          <w:b w:val="false"/>
          <w:i w:val="false"/>
          <w:color w:val="000000"/>
          <w:sz w:val="28"/>
        </w:rPr>
        <w:t xml:space="preserve">31 декабря </w:t>
      </w:r>
    </w:p>
    <w:p>
      <w:pPr>
        <w:spacing w:after="0"/>
        <w:ind w:left="0"/>
        <w:jc w:val="both"/>
      </w:pPr>
      <w:r>
        <w:rPr>
          <w:rFonts w:ascii="Times New Roman"/>
          <w:b w:val="false"/>
          <w:i w:val="false"/>
          <w:color w:val="000000"/>
          <w:sz w:val="28"/>
        </w:rPr>
        <w:t>2014 года               1 517080,73    303 416,15   10 855,56    314 271,70</w:t>
      </w:r>
    </w:p>
    <w:p>
      <w:pPr>
        <w:spacing w:after="0"/>
        <w:ind w:left="0"/>
        <w:jc w:val="both"/>
      </w:pPr>
      <w:r>
        <w:rPr>
          <w:rFonts w:ascii="Times New Roman"/>
          <w:b w:val="false"/>
          <w:i w:val="false"/>
          <w:color w:val="000000"/>
          <w:sz w:val="28"/>
        </w:rPr>
        <w:t>31 марта 2015 года      1 213664,58    303 416,15    8 495,65    311 911,80</w:t>
      </w:r>
    </w:p>
    <w:p>
      <w:pPr>
        <w:spacing w:after="0"/>
        <w:ind w:left="0"/>
        <w:jc w:val="both"/>
      </w:pPr>
      <w:r>
        <w:rPr>
          <w:rFonts w:ascii="Times New Roman"/>
          <w:b w:val="false"/>
          <w:i w:val="false"/>
          <w:color w:val="000000"/>
          <w:sz w:val="28"/>
        </w:rPr>
        <w:t>30 июня 2015 года         910248,44    303 416,15    6 442,54    309 858,68</w:t>
      </w:r>
    </w:p>
    <w:p>
      <w:pPr>
        <w:spacing w:after="0"/>
        <w:ind w:left="0"/>
        <w:jc w:val="both"/>
      </w:pPr>
      <w:r>
        <w:rPr>
          <w:rFonts w:ascii="Times New Roman"/>
          <w:b w:val="false"/>
          <w:i w:val="false"/>
          <w:color w:val="000000"/>
          <w:sz w:val="28"/>
        </w:rPr>
        <w:t>30 сентября</w:t>
      </w:r>
    </w:p>
    <w:p>
      <w:pPr>
        <w:spacing w:after="0"/>
        <w:ind w:left="0"/>
        <w:jc w:val="both"/>
      </w:pPr>
      <w:r>
        <w:rPr>
          <w:rFonts w:ascii="Times New Roman"/>
          <w:b w:val="false"/>
          <w:i w:val="false"/>
          <w:color w:val="000000"/>
          <w:sz w:val="28"/>
        </w:rPr>
        <w:t>2015 года                 606832,29    303 416,15    4 342,22    307 758,37</w:t>
      </w:r>
    </w:p>
    <w:p>
      <w:pPr>
        <w:spacing w:after="0"/>
        <w:ind w:left="0"/>
        <w:jc w:val="both"/>
      </w:pPr>
      <w:r>
        <w:rPr>
          <w:rFonts w:ascii="Times New Roman"/>
          <w:b w:val="false"/>
          <w:i w:val="false"/>
          <w:color w:val="000000"/>
          <w:sz w:val="28"/>
        </w:rPr>
        <w:t>31 декабря</w:t>
      </w:r>
    </w:p>
    <w:p>
      <w:pPr>
        <w:spacing w:after="0"/>
        <w:ind w:left="0"/>
        <w:jc w:val="both"/>
      </w:pPr>
      <w:r>
        <w:rPr>
          <w:rFonts w:ascii="Times New Roman"/>
          <w:b w:val="false"/>
          <w:i w:val="false"/>
          <w:color w:val="000000"/>
          <w:sz w:val="28"/>
        </w:rPr>
        <w:t>2015 года                 303416,15    303 416,15    2 171,11    305 587,26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Итого                               12 136 645,80 3489777,881   15626423,68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Умбетова 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