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c36d" w14:textId="b0fc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1999 года N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2002 года N 953.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1999 года N 2005 "О дополнительных мерах по решению проблемы задолженности перед иностранными организациями" (САПП Республики Казахстан, 1999 г., N 58, ст. 572)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Межведомственной комиссии по вопросам задолженности перед иностранными организациями: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Зверькова Вадима Павловича           - вице-Министра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Нигматулина Нурлана Зайруллаевича    - вице-Министра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Идрисова Ерлана Абильфаизовича, Туякбаева Руслана Шеризатовича.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