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ad1a" w14:textId="7ff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четвертого совещания группы экспертов на высоком уровне по тарифным и нетарифным барьерам Организации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2002 года N 979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торгово-экономического сотрудничества Республики Казахстан со странами-членами Организации Экономического Сотрудничества (далее - ОЭС)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Министерством иностранных дел Республики Казахстан провести четвертое совещание группы экспертов на высоком уровне по тарифным и нетарифным барьерам ОЭС (далее - Совещание) в городе Алматы 9-10 сентября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выполнение протокольно-организационных мероприятий по подготовке и проведению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средства для проведения Совещания, в том числе на проживание иностранной делегации в сумме 912000 (девятьсот двенадцать тысяч) тенге за счет средств, предусмотренных в республиканском бюджете на 2002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