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1632" w14:textId="f4f1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товарно-материальных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2002 года N 980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"Евразийская финансово-промышленная компания" о передаче в республиканскую собственность товарно-материальных ценностей (далее - ТМЦ)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организационные меры по приему ТМЦ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ТМЦ на баланс Республиканского государственного казенного предприятия "Дирекция административных зданий Администрации Президента и Правительства Республики Казахстан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сентября 2002 года N 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Товарно-материальные ценности,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передаваемые в республиканскую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Наименование товаров   ! Ед. !Кол-во !Цена в тенге!Стоимость това-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(работ, услуг)      !изм. !(объем)!            !ров (работ,услуг)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 !       !            !без НДС (без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 !       !            !акциза по подак-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 !       !            !цизным товарам)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___!__________________________!_____!_______!____________!_________________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 !  3  !   4   !     5      !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___!__________________________!_____!_______!____________!_________________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 Minytes Plastic          шт.     10      8276.65      82766.50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Box Bet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120 min Professional Hi-8  шт.     10      2759.05      27590.50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ASM 150\230\V35-sрееd      шт.     1       255465.71    255465.71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АSМ 150\S\230\V35-sрееd    шт.     1       237256.80    237256.80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Asse for Philips LCD Proi  шт.     1       34485.83     34485.83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Blank Mini-disk            шт.     10      3035.01      30350.13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Cable V35 DТЕ. male        шт.     2       13794.05     27588.10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CD-Writer Рlus 7570i       шт.     20      3560.70      71214.00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Cisco 3620. NM-1Fe-TX      шт.     2       869022.00    1738044.00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CoolPix 950 1600х1200 Со   шт.     1       188979.47    188979.47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Daptec AHA-8920            шт.     1       89661.74     89661.74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DDS 2 Date Cartrige 8GB    шт.     10      1284.97      12849.69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Entry Level-1233           шт.     1       1241460.00   1241460.00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MHz PIX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HP 50 15 Color Dispay      шт.     1       31665.55     31665.55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HP 9.1 GB 10kRPM ULTFL     шт.     1       131570.03    131570.03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HP 9. GB Hot-swap Wide U   шт.     2       101911.03    203822.05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HP Amplifed Speakers 4W    шт.     8       5129.01      41032.06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HP Brio Bax Р400-64М8.4С   шт.     8       153869.98    1230959.80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HP Color Lazer Jet 4500N   шт.     1       467185.11    467185.11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HP DesignJet 450           шт.     1       256456.85    256456.85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Color Pr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HP DesignJet Stand (а2\D)  шт.     1       30220.94     30220.94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HP DtsiingJet 4xxD-size    шт.     1       30220.94     30220.94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НРКаvаХU6\450-512slоt      шт.     1       596525.14    596525.14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HP Laser Jet 5000 N Print  шт.     1       319001.58    319001.58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HPM700 17 Color monitor    шт.     6       64918.52     389511.12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HPNetServer10J100TXPC      шт.     1       12934.00     12934.00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НРNеtSеrvеrLН4450\1        шт.     1       1410475.33   1410475.33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HP Network Card 10ЦОО      шт.     8       9923.50      79388.02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HP P110021 Color Display   шт.     2       181745.04    363490.07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HP Pro Curve Switch 2424B  шт.     1       278750.06    278750.06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HP Sure Store Date 8GB     шт.     1       129897.53    129897.53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HP W95 W98 5x Video DVI    шт.     1       43708.01     43708.01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HP 100MBATAPI 1 ZIP        шт.     1       17505.50     17505.50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Micro Videi DC 50          шт.     20      16616.60     332332.00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Philips LCA 3106           шт.     1       75729.80     75729.80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Philips LCA 5300           шт.     1       40693.13     40693.13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Philips LCA 7402           шт.     1       114491.43    114491.43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Philips Video Projector    шт.     20      71807.45     1436149.00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Philips Brillians 80       шт.     1       296571.83    296571.83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Scanner Opal Ultra         шт.     20      33233.20     664664.00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Sound Works 200 CSW200     шт.     20      830.83       16616.66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UDIO TAPE SONY 90 min      шт.     10      345.11       3451.10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uper VHS Size Tape Panas   шт.     10      2897.07      28970.73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VHS FULL SIZE TAPE Pan     шт.     10      441.66       4416.58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WACOM PL 400               шт.     20      18396.95     367939.00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APC Back UPS 650           шт.     9       26111.80     235006.20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APC Back UPS Pro 1400      шт.     2       71214.00     142428.00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C4431 A HP CD-RW (ЛД 6i)   шт.     50      1899.04      94952.08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Cable UTR (витая пара)     шт.     305     71.21        21720.27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CDR Megadata               шт.     100     261.12       26111.67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Cinnector UTR-5            шт.     40      83.08        3323.32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CXA 140 16 Tool Kit        шт.     1       11869.00     11869.00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Diskettes 100MB            шт.     30      1780.35      53410.50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F/S Rack-Acryjic Dооr, 27  шт.     1       371024.94    371024.94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Webcam-ll Creative         шт.     1       35607.82     35607.82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Xerox 581 5 A3             шт.     1       219576.50    219576.50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14699087.72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 НДС          ! Всего стоимость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!________________________!реализации тенге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ставка    !   сумма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___!___________!____________!_________________!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7    !      8     !        9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___!___________!____________!_________________!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 16%     13242.64      96009.14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 16%     4414.48       32004.98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   16%     40874.51      296340.22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 16%     37961.09      275217.89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 16%     5517.73       40003.56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 16%     4856.02       35206.15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 16%     4414.10       32002.20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 16%     11394.24      82608.24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    16%     278087.04     2016131.04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    16%     30236.72      219216.19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   16%     14345.88      104007.62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    16%     2055.95       14905.64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  16%     198633.60     1440093.60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    16%     5066.49       36732.04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    16%     21051.20      152621.23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    16%     32611.53      236433.58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    16%     6565.13       47597.19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    16%     196953.57     1427913.37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    16%     74749.62      541934.73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    16%     41033.10      297489.95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     16%     4835.35       35056.29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     16%     4835.35       35056.29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    16%     95444.02      691969.16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    16%     51040.25      370041.83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     16%     62321.78      451832.90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     16%     2069.44       15003.44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     16%     225676.05     1636151.38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     16%     12702.08      92090.10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     16%     58158.41      421648.48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    16%     44600.01      323350.07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    16%     20783.60      150681.13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      16%     6993.28       50701.29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     16%     2800.88       20306.38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    16%     53173.12      385505.12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    16%     12116.77      87846.57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    16%     6510.90       47204.03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    16%     18318.63      132810.06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    16%     229783.84     1665932.84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    16%     47451.49      344023.32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     16%     106346.24     771010.24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    16%     2658.67       19275.33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    16%     552.18        4003.28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    16%     4635.32       33606.05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    16%     706.65        5123.23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     16%     58870.24      426809.24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    16%     37600.99      272607.19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      16%     22788.48      165216.48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      16%     15192.33      110144.41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     16%     3475.24       25195.51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     16%     4177.87       30289.54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     16%     531.73        3855.05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     16%     1899.04       13768.04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     16%     8545.68       61956.18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     16%     59363.99      430388.93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      16%     5697.25       41305.07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      16%     35132.24      254708.74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 2351854.04    17050941.76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