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43f3" w14:textId="c734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Султанове Е.Х.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2002 года N 991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Султанова Ерика Хамзиновича Председателем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дорог и строительства инфраструктурного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транспорта и коммуникаций Республики Казахстан, освободив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занимаемой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