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30d2" w14:textId="b72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Аппарата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2002 года № 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06.01.2023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января 2023 года № 79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имущество реорганизуемого Агентства Республики Казахстан по защите государственных секретов Канцелярии Премьер-Министра Республики Казахстан на праве оперативного управления.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Правительства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лимит штатной численности Аппарата Правительства Республики Казахстан с учетом подведомственного ему государственного учреждения в количестве 593 единиц.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14.06.2024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расходов на содержание Аппарата Правительства Республики Казахстан осуществляется за счет средств, предусмотренных в республиканском бюджете.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01.04.2003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09.09.2009 </w:t>
      </w:r>
      <w:r>
        <w:rPr>
          <w:rFonts w:ascii="Times New Roman"/>
          <w:b w:val="false"/>
          <w:i w:val="false"/>
          <w:color w:val="00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Аппарату Правительства Республики Казахстан принять иные необходимые меры по реализации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1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Правительства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06.01.2023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Правительства Республики Казахстан (далее – Аппарат Правительства) является государственным органом, осуществляющим межведомственную координацию деятельности центральных и местных исполнительных органов и решение межотраслевых вопросов, отнесенных к компетенции Правительства Республики Казахстан (далее – Правительство).</w:t>
      </w:r>
    </w:p>
    <w:bookmarkEnd w:id="8"/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Правительства осуществляет свою деятельность в соответствии с Конституцией и законами Республики Казахстан, актами Президента Республики Казахстан (далее − Президент) и Правительства, иными нормативными правовыми актами, а также настоящим Положением.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Правительства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Правительства вступает в гражданско-правовые отношения от собственного имени.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Правительства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Правительства по вопросам своей компетенции в установленном законодательством порядке принимает решения, оформляемые приказами Руководителя Аппарата Правительства и другими актами, предусмотренными законодательством Республики Казахстан.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Правительства утверждаются в соответствии с законодательством Республики Казахстан.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Аппарата Правительства: Республика Казахстан, город Астана, проспект Мәңгілік Ел, 6, "Үкімет үйі".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Правительства.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Правительства осуществляется из республиканского бюджета в соответствии с законодательством Республики Казахстан.</w:t>
      </w:r>
    </w:p>
    <w:bookmarkEnd w:id="17"/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Аппарата Правительства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Аппарата Правительства являются:</w:t>
      </w:r>
    </w:p>
    <w:bookmarkEnd w:id="19"/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центральных и местных исполнительных органов по вопросам, входящим в компетенцию Правительства;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палатами Парламента Республики Казахстан (далее − Парламент), Администрацией Президента Республики Казахстан (далее − Администрация Президента), центральными государственными и местными исполнительными органами;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межотраслевых вопросов, входящих в компетенцию Правительства;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качеством и сроками исполнения актов и поручений Президента и его Администрации, данных Правительству, решений Правительства и Премьер-Министра Республики Казахстан (далее – Премьер-Министр), поручений Премьер-Министра, его заместителей;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правовое, экспертно-аналитическое, кадровое, организационно-информационное и материально-техническое обеспечение деятельности Премьер-Министра и Правительства;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законодательством Республики Казахстан.</w:t>
      </w:r>
    </w:p>
    <w:bookmarkEnd w:id="25"/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Аппарата Правительства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возложенных задач Аппарат Правительства осуществляет следующие функции: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проактивный контроль за исполнением актов и поручений Президента, Государственного советника Республики Казахстан, Руководства Администрации Президента, Секретаря Совета Безопасности Республики Казахстан, актов Правительства и Премьер-Министра, решений заседаний Правительства, поручений Премьер-Министра и его заместителей, информирование по данным вопросам Премьер-Министра, в том числе посредством проектного управления и использования информационной системы "Smart Data Ukimet";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контроль, мониторинг и проектное сопровождение исполнения поручений Президента, предусмотренных в предвыборной платформе;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и информирование Премьер-Министра и его заместителей о выполнении мероприятий по документам Системы государственного планирования и Плана законопроектных работ Правительства на соответствующий год, а также по имеющимся проблемам и рискам;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финансово-экономических, правовых, социальных и иных вопросов в проектах законов и актов Президента, а также проектов решений, принимаемых Правительством, Премьер-Министром, подготовка по результатам экспертизы заключений;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подготовке ежеквартальных докладов Правительства Президенту о ходе выполнения Программы действий Правительства;</w:t>
      </w:r>
    </w:p>
    <w:bookmarkEnd w:id="32"/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для Премьер-Министра и его заместителей материалов по вопросам социально-экономического положения и развития Республики Казахстан в целом и по регионам, и иных материалов по поручениям Премьер-Министра;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аналитических записок по актуальным вопросам и обращениям граждан, в том числе по результатам выездных инспекторских проверок;</w:t>
      </w:r>
    </w:p>
    <w:bookmarkEnd w:id="34"/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мониторинг деятельности местных исполнительных органов и социально-экономического положения регионов, в том числе соответствия планов развития регионов плану территориального развития страны, национальным проектам, комплексным планам социально-экономического развития и другим документам Системы государственного планирования;</w:t>
      </w:r>
    </w:p>
    <w:bookmarkEnd w:id="35"/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Национальной палатой предпринимателей Республики Казахстан "Атамекен", общественными объединениями, саморегулируемыми, научно-исследовательскими организациями, экспертным и бизнес-сообществом, гражданским сектором для подготовки аналитических материалов;</w:t>
      </w:r>
    </w:p>
    <w:bookmarkEnd w:id="36"/>
    <w:bookmarkStart w:name="z1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фокус-групп, экспресс-исследований с выездом в регионы по вопросам, поднимаемым гражданами, с выявлением социальных рисков;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карты социальных рисков;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совещаний по рассмотрению разногласий государственных органов по проектам законов, актов Президента, Правительства и Премьер-Министра;</w:t>
      </w:r>
    </w:p>
    <w:bookmarkEnd w:id="39"/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снятию разногласий между центральными, местными исполнительными органами и другими государственными органами;</w:t>
      </w:r>
    </w:p>
    <w:bookmarkEnd w:id="40"/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деятельности консультативно-совещательных органов при Президенте и Правительстве, возглавляемых Премьер-Министром и его заместителями;</w:t>
      </w:r>
    </w:p>
    <w:bookmarkEnd w:id="41"/>
    <w:bookmarkStart w:name="z1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взаимодействия со средствами массовой информации и обеспечение их информацией о деятельности Премьер-Министра и его заместителей;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приоритетов информационной работы для центральных исполнительных органов;</w:t>
      </w:r>
    </w:p>
    <w:bookmarkEnd w:id="43"/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информации Премьер-Министру о политической и экономической ситуации в зарубежных странах, с которыми поддерживаются дипломатические отношения, ходе выполнения международных договоров и соглашений, работе межправительственных комиссий по сотрудничеству с зарубежными странами, а также иной информации по межгосударственным отношениям и международному сотрудничеству;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взаимосвязи Правительства и Премьер-Министра с международными организациями и интеграционными объединениями;</w:t>
      </w:r>
    </w:p>
    <w:bookmarkEnd w:id="45"/>
    <w:bookmarkStart w:name="z1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организационном обеспечении межгосударственных отношений и международного сотрудничества Правительства, Премьер-Министра и его заместителей, а также организация международных встреч, переговоров Премьер-Министра и его заместителей, их участие в международных мероприятиях;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и контроль за деятельностью государственных органов по вопросам межправительственных комиссий по сотрудничеству с иностранными государствами, подготовке и реализации международных договоров, соглашений и договоренностей;</w:t>
      </w:r>
    </w:p>
    <w:bookmarkEnd w:id="47"/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своевременного выполнения государственными органами внутригосударственных процедур по вступлению в силу международных договоров и соглашений с информированием Премьер-Министра, его заместителей и Руководителя Аппарата Правительства;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за своевременным и качественным исполнением государственными органами поручений Премьер-Министра, его заместителей и Руководителя Аппарата Правительства, данных в рамках рассмотрения обращений;</w:t>
      </w:r>
    </w:p>
    <w:bookmarkEnd w:id="49"/>
    <w:bookmarkStart w:name="z1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лиц, координация работы с обращениями в государственных органах на предмет выявления системных проблем, выработка предложений по их решению с информированием Премьер-Министра, его заместителей, а также организация приема граждан должностными лицами Аппарата Правительства;</w:t>
      </w:r>
    </w:p>
    <w:bookmarkEnd w:id="50"/>
    <w:bookmarkStart w:name="z1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законодательной инициативы Правительства и обеспечение своевременного рассмотрения и принятия палатами Парламента законопроектов, внесенных Правительством, а также юридическое сопровождение законопроектов в Парламенте;</w:t>
      </w:r>
    </w:p>
    <w:bookmarkEnd w:id="51"/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участия Премьер-Министра, его заместителей и Руководителя Аппарата Правительства и иных должностных лиц на пленарных заседаниях палат Парламента, правительственных часах и парламентских слушаниях;</w:t>
      </w:r>
    </w:p>
    <w:bookmarkEnd w:id="52"/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конституционном производстве по проверке конституционности закона или акта Правительства либо отдельных их положений;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выездного контроля в государственных органах на предмет соблюдения ими требований законодательства в области нормотворчества;</w:t>
      </w:r>
    </w:p>
    <w:bookmarkEnd w:id="54"/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актов прокурорского реагирования и ответов на них, а также проведение экспертизы проектов отзывов на исковые заявления и претензии, предъявляемые Правительству;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работы государственных органов по разработке проектов законов, а также проектов временных постановлений Правительства, имеющих силу закона,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страны;</w:t>
      </w:r>
    </w:p>
    <w:bookmarkEnd w:id="56"/>
    <w:bookmarkStart w:name="z1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поручениям Премьер-Министра, его заместителей, Руководителя Аппарата Правительства разработка проектов постановлений Правительства и распоряжений Премьер-Министра, а также выпуск и хранение актов Правительства и Премьер-Министра;</w:t>
      </w:r>
    </w:p>
    <w:bookmarkEnd w:id="57"/>
    <w:bookmarkStart w:name="z1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работы государственных органов по ревизии законодательных актов на предмет излишней (чрезмерной) регламентации норм и децентрализации функций и полномочий Правительства, центральных и местных исполнительных органов;</w:t>
      </w:r>
    </w:p>
    <w:bookmarkEnd w:id="58"/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поручению Премьер-Министра представление и защита интересов Правительства и Премьер-Министра в судах, информирование о судебной практике с участием центральных государственных и местных исполнительных органов;</w:t>
      </w:r>
    </w:p>
    <w:bookmarkEnd w:id="59"/>
    <w:bookmarkStart w:name="z1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координация деятельности государственных органов по разбирательствам в международных арбитражах и иностранных судах, проводимых за рубежом с участием государственных органов Республики Казахстан;</w:t>
      </w:r>
    </w:p>
    <w:bookmarkEnd w:id="60"/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соблюдения принципа меритократии в процессе управления человеческими ресурсами в Аппарате Правительства;</w:t>
      </w:r>
    </w:p>
    <w:bookmarkEnd w:id="61"/>
    <w:bookmarkStart w:name="z1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введение стратегического кадрового планирования государственных служащих на основе анализа и планирования потребности Аппарата Правительства в кадрах;</w:t>
      </w:r>
    </w:p>
    <w:bookmarkEnd w:id="62"/>
    <w:bookmarkStart w:name="z1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профессионального развития кадров Аппарата Правительства;</w:t>
      </w:r>
    </w:p>
    <w:bookmarkEnd w:id="63"/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изучение и внесение предложений по кадрам, входящим в перечень должностей политических государственных служащих и иных должностных лиц, назначаемых Правительством, Премьер-Министром, по согласованию с ним или по его представлению;</w:t>
      </w:r>
    </w:p>
    <w:bookmarkEnd w:id="64"/>
    <w:bookmarkStart w:name="z1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проведения заседаний Правительства, совещаний у Премьер-Министра, его заместителей, Руководителя Аппарата Правительства, оформление и рассылка материалов, протоколов заседаний и совещаний;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соблюдения Регламента Правительства и инструкций Аппарата Правительства государственными органами и организациями, должностными лицами;</w:t>
      </w:r>
    </w:p>
    <w:bookmarkEnd w:id="66"/>
    <w:bookmarkStart w:name="z1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подготовка рабочих поездок Премьер-Министра и его заместителей в регионы страны, за ее пределами и участие в них;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функционирования бесперебойной защищенной связи Премьер-Министра, его заместителей и Руководителя Аппарата Правительства;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контроль за обеспечением сохранности, хранения и использования распорядительных документов (в том числе секретных) Правительства в государственных органах и республиканских архивных учреждениях;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организации работы по защите сведений, составляющих государственные секреты, передаваемых по защищенным каналам связи (правительственная, шифрованная);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координация работ по вопросам дебюрократизации бизнес-процессов и снижения документооборота в государственных органах;</w:t>
      </w:r>
    </w:p>
    <w:bookmarkEnd w:id="71"/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формирование экономической политики страны на среднесрочный и долгосрочный периоды;</w:t>
      </w:r>
    </w:p>
    <w:bookmarkEnd w:id="72"/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выработка предложений и координация работ по повышению эффективности реализации экономических реформ;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 по совершенствованию налогово-бюджетной и денежно-кредитной политики, развитию предпринимательства, конкуренции, вопросов демонополизации и тарифообразования;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выработка предложений по совершенствованию государственного управления, административно-территориального устройства Республики Казахстан и координация работ по построению эффективного государственного аппарата;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межотраслевая координация проектных офисов центральных государственных и местных исполнительных органов, а также внедрение проектного управления в реализации документов Системы государственного планирования;</w:t>
      </w:r>
    </w:p>
    <w:bookmarkEnd w:id="76"/>
    <w:bookmarkStart w:name="z1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материально-техническое обеспечение деятельности Премьер-Министра, его заместителей и Руководителя Аппарата Правительства;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функций, предусмотренных законодательством Республики Казахстан.</w:t>
      </w:r>
    </w:p>
    <w:bookmarkEnd w:id="78"/>
    <w:bookmarkStart w:name="z1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Аппарата Правительства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Правительства возглавляет Руководитель Аппарата Правительства, который является членом Правительства, назначаемый и освобождаемый от должности Указом Президента по представлению Премьер-Министра.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Первый заместитель, заместители Руководителя Аппарата Правительства и руководители структурных подразделений Аппарата Правительства назначаются и освобождаются постановлением Правительства по представлению Руководителя Аппарата Правительства.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представлению Руководителя Аппарата Правительства распоряжением Премьер-Министра назначаются на должности и освобождаются от должностей следующие сотрудники Аппарата Правительства: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помощники и советники Премьер-Министра;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руководителей структурных подразделений Аппарата Правительства;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региональные инспекторы.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сотрудники Аппарата Правительства назначаются на должности и освобождаются от должностей Руководителем Аппарата Правительства в соответствии с законодательством Республики Казахстан.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Структура, штатное расписание и квалификационные требования к должностям Аппарата Правительства утверждаются Руководителем Аппарата Правительства в пределах установленного лимита штатной численности.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Правительства организует и руководит работой Аппарата Правительства и несет персональную ответственность за выполнение возложенных на него задач и осуществление Аппаратом Правительства своих функций.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Правительства: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 Аппарата Правительства, координирует их взаимодействие;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и полномочия своих заместителей и утверждает должностные инструкции административных государственных служащих Аппарата Правительства;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сотрудников Аппарата Правительства, кроме лиц, назначаемых Премьер-Министром;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на постоянной основе взаимодействие Аппарата Правительства с Администрацией Президента, палатами Парламента, центральными государственными и местными исполнительными органами;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межведомственную координацию деятельности центральных и местных исполнительных органов по вопросам, входящим в компетенцию Правительства;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представление Премьер-Министру о привлечении к дисциплинарной ответственности должностных лиц, назначаемых Правительством и Премьер-Министром;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центральным и местным исполнительным органам, в том числе по поручению Правительства и Премьер-Министра, указания по разработке и согласованию вопросов, вносимых на рассмотрение Правительства;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возвращает материалы, а также проекты правовых актов в случаях их несоответствия установленным требованиям законодательства Республики Казахстан;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руководителей аппаратов центральных и местных исполнительных органов, в том числе заслушивает их отчеты по исполнительской дисциплине и соблюдению законодательства в сфере государственной службы Республики Казахстан;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и в пределах своей компетенции поощряет и налагает дисциплинарные взыскания на сотрудников Аппарата Правительства;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надбавки и доплаты к должностным окладам сотрудников Аппарата Правительства;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издает приказы по вопросам, относящимся к компетенции Аппарата Правительства;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Аппарат Правительства в государственных органах и организациях;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меры, направленные на противодействие коррупции в Аппарате Правительства, и несет персональную ответственность за принятие антикоррупционных мер;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Заместители Руководителя Аппарата Правительства: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 и его Администрации, Премьер-Министра и его заместителей, Руководителя Аппарата Правительства;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межведомственную координацию деятельности центральных и местных исполнительных органов по вопросам, входящим в их компетенцию согласно распределению обязанностей;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структурных подразделений Аппарата Правительства по вопросам, входящим в их компетенцию согласно распределению обязанностей;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предложение Премьер-Министру и его заместителям о привлечении к дисциплинарной ответственности должностных лиц, назначаемых Правительством и Премьер-Министром;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законодательством Республики Казахстан.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структурных подразделений Аппарата Правительства:</w:t>
      </w:r>
    </w:p>
    <w:bookmarkEnd w:id="112"/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поручения Премьер-Министра, его заместителей, а также Руководителя Аппарата Правительства и его заместителей;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и несут персональную ответственность за выполнение возложенных на структурные подразделения задач;</w:t>
      </w:r>
    </w:p>
    <w:bookmarkEnd w:id="114"/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распределяют обязанности между своими заместителями;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организацию труда и надлежащую трудовую дисциплину;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подразделения;</w:t>
      </w:r>
    </w:p>
    <w:bookmarkEnd w:id="117"/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экспертно-аналитическую работу по вопросам, входящим в компетенцию структурного подразделения;</w:t>
      </w:r>
    </w:p>
    <w:bookmarkEnd w:id="118"/>
    <w:bookmarkStart w:name="z2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оценке эффективности руководителей государственных органов, входящих в состав Правительства;</w:t>
      </w:r>
    </w:p>
    <w:bookmarkEnd w:id="119"/>
    <w:bookmarkStart w:name="z2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дают поручения государственным органам в рамках рассмотрения обращений физических лиц и представителей юридических лиц, а также информируют Премьер-Министра, его заместителей и Руководителя Аппарата Правительства о состоянии рассмотрения обращений;</w:t>
      </w:r>
    </w:p>
    <w:bookmarkEnd w:id="120"/>
    <w:bookmarkStart w:name="z2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функции, установленные законодательством Республики Казахстан.</w:t>
      </w:r>
    </w:p>
    <w:bookmarkEnd w:id="121"/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Региональные инспекторы:</w:t>
      </w:r>
    </w:p>
    <w:bookmarkEnd w:id="122"/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ежеквартальные плановые/внеплановые выезды в регионы с привлечением представителей уполномоченных центральных государственных органов для проведения инспектирования по вопросам реализации программных документов, социально-экономического развития регионов, поручений Президента и его Администрации, Правительства, Премьер-Министра и его заместителей;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анализ и мониторинг деятельности местных исполнительных органов и социально-экономического положения регионов;</w:t>
      </w:r>
    </w:p>
    <w:bookmarkEnd w:id="124"/>
    <w:bookmarkStart w:name="z2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выездных инспекторских проверок готовят аналитические записки с предложениями решений актуальных вопросов;</w:t>
      </w:r>
    </w:p>
    <w:bookmarkEnd w:id="125"/>
    <w:bookmarkStart w:name="z2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обязательные для исполнения акты по устранению выявленных нарушений, фактов несоблюдения законодательства Республики Казахстан и неисполнения поручений Президента, Правительства и Премьер-Министра;</w:t>
      </w:r>
    </w:p>
    <w:bookmarkEnd w:id="126"/>
    <w:bookmarkStart w:name="z2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на отчетных встречах членов Правительства и акимов областей, городов республиканского значения с населением и сессиях маслихатов областей, городов республиканского значения;</w:t>
      </w:r>
    </w:p>
    <w:bookmarkEnd w:id="127"/>
    <w:bookmarkStart w:name="z2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личные приемы граждан в рамках выездов в регионы;</w:t>
      </w:r>
    </w:p>
    <w:bookmarkEnd w:id="128"/>
    <w:bookmarkStart w:name="z2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рассмотрении проектов бюджетов регионов перед его утверждением в маслихатах;</w:t>
      </w:r>
    </w:p>
    <w:bookmarkEnd w:id="129"/>
    <w:bookmarkStart w:name="z2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представление на имя руководителей центральных государственных и местных исполнительных органов о наложении дисциплинарного взыскания в отношении должностных лиц.</w:t>
      </w:r>
    </w:p>
    <w:bookmarkEnd w:id="130"/>
    <w:bookmarkStart w:name="z2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 Аппарата Правительства при исполнении своих служебных обязанностей в соответствии с полномочиями Аппарата Правительства, установленными настоящим Положением, имеют право:</w:t>
      </w:r>
    </w:p>
    <w:bookmarkEnd w:id="131"/>
    <w:bookmarkStart w:name="z2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мероприятиях, проводимых центральными и местными исполнительными органами;</w:t>
      </w:r>
    </w:p>
    <w:bookmarkEnd w:id="132"/>
    <w:bookmarkStart w:name="z2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сотрудников аппаратов центральных и местных исполнительных органов, представителей субъектов квазигосударственного сектора и иных организаций к участию в рассмотрении вопросов, возникающих в рамках деятельности Правительства, и запрашивать от них необходимые информационно-аналитические материалы, предложения и заключения;</w:t>
      </w:r>
    </w:p>
    <w:bookmarkEnd w:id="133"/>
    <w:bookmarkStart w:name="z2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Руководителя Аппарата Правительства и его заместителей, руководителей структурных подразделений осуществлять иные необходимые полномочия в пределах компетенции Аппарата Правительства.</w:t>
      </w:r>
    </w:p>
    <w:bookmarkEnd w:id="134"/>
    <w:bookmarkStart w:name="z2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Заведующим секторами Аппарата Правительства подчиняются главные инспекторы, главные консультанты, главные эксперты и эксперты Аппарата Правительства.</w:t>
      </w:r>
    </w:p>
    <w:bookmarkEnd w:id="135"/>
    <w:bookmarkStart w:name="z2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реализации задач и осуществления своих функций Аппарат Правительства в пределах своей компетенции вправе:</w:t>
      </w:r>
    </w:p>
    <w:bookmarkEnd w:id="136"/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Правительства в Парламенте и его палатах, защищать интересы Правительства и Премьер-Министра в судах;</w:t>
      </w:r>
    </w:p>
    <w:bookmarkEnd w:id="137"/>
    <w:bookmarkStart w:name="z2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исполнения актов и поручений Президента и его Администрации, актов Правительства и Премьер-Министра, решений заседаний Правительства, поручений Премьер-Министра и его заместителей, в том числе с выездом в центральные и местные исполнительные органы, принимать меры по устранению выявленных нарушений;</w:t>
      </w:r>
    </w:p>
    <w:bookmarkEnd w:id="138"/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Премьер-Министру предложения о назначении на должность и освобождении от должности руководящего кадрового состава государственных органов, входящих в состав Правительства;</w:t>
      </w:r>
    </w:p>
    <w:bookmarkEnd w:id="139"/>
    <w:bookmarkStart w:name="z2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любыми, в том числе секретными, информационными базами данных, имеющимися в распоряжении государственных органов, в соответствии с законодательством Республики Казахстан;</w:t>
      </w:r>
    </w:p>
    <w:bookmarkEnd w:id="140"/>
    <w:bookmarkStart w:name="z2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служебную переписку, в том числе секретную с использованием специальной связи и системы передачи данных, с государственными органами и иными организациями по вопросам, отнесенным к ведению Аппарата Правительства;</w:t>
      </w:r>
    </w:p>
    <w:bookmarkEnd w:id="141"/>
    <w:bookmarkStart w:name="z2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поручениям Премьер-Министра и его заместителей, Руководителя Аппарата Правительства разрабатывать проекты постановлений Правительства и распоряжений Премьер-Министра;</w:t>
      </w:r>
    </w:p>
    <w:bookmarkEnd w:id="142"/>
    <w:bookmarkStart w:name="z2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финансово-экономическую, правовую экспертизы и подготовку заключений по проектам законов, актов Президента, постановлений Правительства и распоряжений Премьер-Министра, подготовленных государственными органами;</w:t>
      </w:r>
    </w:p>
    <w:bookmarkEnd w:id="143"/>
    <w:bookmarkStart w:name="z2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об ответственности руководства министерств, ведомств и иных государственных органов за неисполнение или ненадлежащее исполнение поручений Президента, руководства Администрации Президента, Правительства, Премьер-Министра и его заместителей;</w:t>
      </w:r>
    </w:p>
    <w:bookmarkEnd w:id="144"/>
    <w:bookmarkStart w:name="z2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мониторинг деятельности руководителей аппаратов центральных и местных исполнительных органов и по итогам выявленных проблем и рисков организовывать для них стажировку либо обучение;</w:t>
      </w:r>
    </w:p>
    <w:bookmarkEnd w:id="145"/>
    <w:bookmarkStart w:name="z2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работе консультативно-совещательных органов при Президенте и Правительстве, возглавляемых Премьер-Министром и его заместителями, а также в заседаниях коллегий государственных органов;</w:t>
      </w:r>
    </w:p>
    <w:bookmarkEnd w:id="146"/>
    <w:bookmarkStart w:name="z2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в пределах компетенции Аппарата Правительства обязательные для исполнения акты по итогам проверок центральных и местных исполнительных органов;</w:t>
      </w:r>
    </w:p>
    <w:bookmarkEnd w:id="147"/>
    <w:bookmarkStart w:name="z2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производственной необходимости приглашать или прикомандировывать должностных лиц государственных органов и представителей иных организаций, в том числе организовывать стажировку научных работников, докторантов, магистрантов и иных лиц в Аппарате Правительства;</w:t>
      </w:r>
    </w:p>
    <w:bookmarkEnd w:id="148"/>
    <w:bookmarkStart w:name="z2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формировать предложения по плану тематических исследований для научных организаций по вопросам социально-экономического развития Казахстана, роста благосостояния граждан и укрепления безопасности страны, а также получать материалы информационно-аналитического характера от общественных объединений, научных организаций, ученых и экспертов;</w:t>
      </w:r>
    </w:p>
    <w:bookmarkEnd w:id="149"/>
    <w:bookmarkStart w:name="z2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пользоваться услугами отечественных и иностранных экспертов и консультантов по вопросам деятельности Правительства;</w:t>
      </w:r>
    </w:p>
    <w:bookmarkEnd w:id="150"/>
    <w:bookmarkStart w:name="z2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участвовать в совместных комплексных проверках Генеральной прокуратуры Республики Казахстан и иных проверяющих государственных органов;</w:t>
      </w:r>
    </w:p>
    <w:bookmarkEnd w:id="151"/>
    <w:bookmarkStart w:name="z2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взаимодействовать с международными организациями по вопросам, входящим в компетенцию Аппарата Правительства, в том числе для обмена опытом;</w:t>
      </w:r>
    </w:p>
    <w:bookmarkEnd w:id="152"/>
    <w:bookmarkStart w:name="z2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запрашивать от центральных и местных исполнительных органов, других организаций информацию и материалы для осуществления задач и функций Аппарата Правительства;</w:t>
      </w:r>
    </w:p>
    <w:bookmarkEnd w:id="153"/>
    <w:bookmarkStart w:name="z2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контроль, в том числе в рамках инспектирования, за реализацией государственными органами актов и поручений Президента, Государственного советника Республики Казахстан, Руководителя Администрации Президента, Секретаря Совета Безопасности Республики Казахстан, Правительства, Премьер-Министра, его заместителей и Руководителя Аппарата Правительства, программных документов;</w:t>
      </w:r>
    </w:p>
    <w:bookmarkEnd w:id="154"/>
    <w:bookmarkStart w:name="z2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на отчетных встречах акимов и членов Правительства с населением регионов, сессиях маслихатов при формировании местных бюджетов;</w:t>
      </w:r>
    </w:p>
    <w:bookmarkEnd w:id="155"/>
    <w:bookmarkStart w:name="z2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в соответствии с законодательством Республики Казахстан.</w:t>
      </w:r>
    </w:p>
    <w:bookmarkEnd w:id="156"/>
    <w:bookmarkStart w:name="z2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Аппарата Правительства по представлению государственными органами необходимых материалов, сведений, а также по доработке проектов решений Правительства и Премьер-Министра подлежат обязательному исполнению в сроки, установленные в поручениях Премьер-Министра, его заместителей и Руководителя Аппарата Правительства.</w:t>
      </w:r>
    </w:p>
    <w:bookmarkEnd w:id="157"/>
    <w:bookmarkStart w:name="z2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Служебные удостоверения, подписанные Премьер-Министром, Руководителем Аппарата Правительства, дают их владельцам право входа в административные здания "Үкімет үйі", "Министрліктер үйі", здания центральных и местных исполнительных органов, а также иные государственные учреждения и государственные предприятия, за исключением государственных органов и учреждений, подотчетных Президенту, режимных объектов, а также объектов, охрана которых осуществляется воинскими подразделениями Министерства обороны Республики Казахстан или специальными государственными органами.</w:t>
      </w:r>
    </w:p>
    <w:bookmarkEnd w:id="158"/>
    <w:bookmarkStart w:name="z2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Имущество Аппарата Правительства</w:t>
      </w:r>
    </w:p>
    <w:bookmarkEnd w:id="159"/>
    <w:bookmarkStart w:name="z2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Правительства имеет на праве оперативного управления обособленное имущество.</w:t>
      </w:r>
    </w:p>
    <w:bookmarkEnd w:id="160"/>
    <w:bookmarkStart w:name="z2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Правительства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Аппарата Правительства.</w:t>
      </w:r>
    </w:p>
    <w:bookmarkEnd w:id="161"/>
    <w:bookmarkStart w:name="z2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Правительства, относится к республиканской собственности.</w:t>
      </w:r>
    </w:p>
    <w:bookmarkEnd w:id="162"/>
    <w:bookmarkStart w:name="z2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Правительства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3"/>
    <w:bookmarkStart w:name="z2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Реорганизация и упразднение Аппарата Правительства</w:t>
      </w:r>
    </w:p>
    <w:bookmarkEnd w:id="164"/>
    <w:bookmarkStart w:name="z2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Правительства осуществляются в соответствии с законодательством Республики Казахстан.</w:t>
      </w:r>
    </w:p>
    <w:bookmarkEnd w:id="165"/>
    <w:bookmarkStart w:name="z27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Аппарата Правительства</w:t>
      </w:r>
    </w:p>
    <w:bookmarkEnd w:id="166"/>
    <w:bookmarkStart w:name="z2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"Государственная фельдъегерская служба Республики Казахстан".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2002 года N 993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09.09.2009 </w:t>
      </w:r>
      <w:r>
        <w:rPr>
          <w:rFonts w:ascii="Times New Roman"/>
          <w:b w:val="false"/>
          <w:i w:val="false"/>
          <w:color w:val="ff0000"/>
          <w:sz w:val="28"/>
        </w:rPr>
        <w:t>№ 1328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1999 года N 592 "Вопросы Канцелярии Премьер-Министра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1999 года N 892 "Вопросы Агентства Республики Казахстан по защите государственных секретов".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18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N 1353 "О внесении изменения и дополнения в постановление Правительства Республики Казахстан от 20 мая 1999 года N 592".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1999 года N 1645 "Вопросы Канцелярии Премьер-Министра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1999 года N 1667 "О внесении изменений в постановление Правительства Республики Казахстан от 20 мая 1999 года N 592".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1999 года N 1815 "Об изменении лимитов штатной численности отдельных государственных органов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1999 года N 1878 "О внесении изменений в постановления Правительства Республики Казахстан от 20 мая 1999 года N 592 и от 3 ноября 1999 года N 1645".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2000 года N 345 "О внесении изменений и дополнений в постановление Правительства Республики Казахстан от 20 мая 1999 года N 592".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683 "О создании Совета по связям с религиозными объединениями".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708а "О внесении дополнения в постановление Правительства Республики Казахстан от 3 ноября 1999 года N 1645".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2000 года N 971 "О внесении изменения и дополнения в постановление Правительства Республики Казахстан от 3 ноября 1999 года N 1645".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января 2001 года N 58 "О внесении изменений в постановления Правительства Республики Казахстан от 20 мая 1999 года N 592 и от 3 ноября 1999 года N 1645".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2002 года N 145 "О внесении изменения в постановление Правительства Республики Казахстан от 3 ноября 1999 года N 1645".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Аппарата Правительства Республики Казахстан с учетом численности подведомственного ему государственного учреждения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 штатной численности – в редакции постановления Правительства РК от 14.06.2024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 с учетом подведомственного ему государственного учреждения,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