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d1fd" w14:textId="ac9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апреля 2002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2002 года N 997. Утратило силу - постановлением Правительства Республики Казахстан от 8 сентября 2003 года N 909 (P030909)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19 апреля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комиссии по проведению конкурсов инвестиционных программ на получение права недропользования"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ввести в состав комиссии по проведению конкурсов инвестиционных программ на получение права недропользования: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Самакову                 - Министра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Айткуль Байгазиевну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Ашимова                  - первого вице-Министра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Нургали Садвакасовича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Дунаева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Армана Галиаскаровича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"Жамишев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Бидахметович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Кусаинов                 - вице-Министр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Абельгази Калиакпарович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"Жамишев                 - первый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Бидахметович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Кусаинов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Абельгази Калиакпарович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вывести из указанного состава Шукпутова Андаря Маулешевича.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