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6d13" w14:textId="67b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1005. Утратило силу постановлением Правительства Республики Казахстан от 6 мая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19 октября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 в качестве одного из специализированных учебных центров по осуществлению подготовки и повышению квалификации (специальный курс обучения) работников, занимающих должность руководителя и охранника в частной охранной организации - товарищество с ограниченной ответственностью "Учебный центр по подготовке охранников "Барс".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