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2ec1" w14:textId="83b2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2001 года N 1753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2002 года N 1009. Утратило силу постановлением Правительства Республики Казахстан от 20 марта 2009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20.03.2009 № 376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2001 года N 1753 "Об утверждении Перечня международных и государственных организаций, зарубежных неправительственных общественных организаций и фондов, предоставляющих гранты" (САПП Республики Казахстан, 2001 г., N 49-50, ст. 589) следующее дополнение: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международных и государственных организаций, зарубежных неправительственных общественных организаций и фондов, предоставляющих гранты, утвержденном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"Международные организации" дополнить пунктом 48-1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"48-1. Международное общественное объединение "Международная тюремная реформа" (РRI)".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