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55198" w14:textId="ea551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постановления Правительства Республики Казахстан от 27 мая 1999 года N 659 и от 15 ноября 1999 года N 1713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сентября 2002 года N 1010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28 августа 2002 года N 931 "О мерах по дальнейшему совершенствованию системы государственного управления Республики Казахстан" Правительство Республики Казахстан постановляет: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 и дополнение: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27 мая 1999 года N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перечне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органам, утвержденном указанным постановлением: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раздел "Агентство Республики Казахстан по регулированию естественных монополий, защите конкуренции и поддержке малого бизнеса" и строку, порядковый номер 227, исключить;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(Подпункт 2 утратил силу - постановлением Правительства РК от 24 декабря 2003 г. 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1307 </w:t>
      </w:r>
      <w:r>
        <w:rPr>
          <w:rFonts w:ascii="Times New Roman"/>
          <w:b w:val="false"/>
          <w:i w:val="false"/>
          <w:color w:val="000000"/>
          <w:sz w:val="28"/>
        </w:rPr>
        <w:t>
 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