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d964" w14:textId="5fbd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Сисинбаеве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2002 года N 1024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Сисинбаева Тагира Мусаевича вице-Министром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