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9881" w14:textId="7e09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2002 года N 1036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28 августа 2002 года N 931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U020931_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государственное учреждение "Центр технической защиты информации" Агентства Республики Казахстан по защите государственных секретов, Республиканское государственное учреждение "Государственная фельдъегерская служба Республики Казахстан" и Республиканское государственное казенное предприятие "Алмас" Агентства Республики Казахстан по защите государственных секретов" (далее - Учреждения и Предприятие) из ведения Агентства Республики Казахстан по защите государственных секретов в ведение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Канцелярию Премьер-Министра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государственным органом по отношению к Учреждениям;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органом государственного управления по отношению к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Канцелярии Премьер-Министра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перерегистрацию Учреждений и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Правительства Республики Казахстан от 5 октября 1999 года N 1522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P991522_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Республиканском государственном учреждении "Государственная фельдъегерская служба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20 сентября 2002 года N 1036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Изменения,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решения Правительства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1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12 апреля 2000 года N 557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учреждения "Центр технической защиты информации" Агентства Республики Казахстан по защите государственных секретов" (САПП Республики Казахстан, 2000 г., N 19, ст.207):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"Агентства Республики Казахстан по защите государственных секретов" заменить словами "Канцелярии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постановление Правительства Республики Казахстан от 22 июня 2001 года N 851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казенного предприятия "Алмас" Агентства Республики Казахстан по защите государственных секретов":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"Агентства Республики Казахстан по защите государственных секретов" заменить словами "Канцелярии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 также органом, осуществляющим по отношению к Предприятию функции субъекта права государственной собственности,"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Республики Казахстан по защите государственных секретов" заменить словами "Канцелярию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исключить.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