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bc5b" w14:textId="e8a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2002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2002 года N 103а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государственным материальным резервам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"1, 2, 3 и 4" заменить цифрами "1, 2, 3, 4 и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30 мая 2002 года N 103а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"Формирование мобилизационного резерва"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100 000 тыс.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 Закона РК от 27 ноября 2000 г. N 106-II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Z000106_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материальном резерве"; Статья 15 Закона РК от 16 июня 1997 года N 127-I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мобилизационной подготовке и мобилизации в Республике Казахстан"; постановление Кабинета Министров РК от 26 июля 1994 года N 831-28.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Накопление и формирование 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ценностей мобилизационного резерва на период мобилизации в военное время,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иных чрезвычайных обстоятельствах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накопления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своевременного пополнения материальных ценностей мобилизационного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 2 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Размещает заказы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поставку материальных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ценностей в мобилизацион-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ный резерв в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033   00    Формирование Заключение договоров с    до 25 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мобилизаци-  предприятиями, имеющими   декабря РК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онного       мобилизационные задания   2002 г.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резерва      на накопление мобилиза-           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ционного резерва в                материаль-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установленном законода-           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Поэтапное накопление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материальных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соответствии с мобили-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зационным планом на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Правительством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Укомплектованность (поэтапная) объемов материальных ценностей в стратегических отраслях экономики Республики Казахстан согласно мобилизационному плану. Заблаговременная подготовка экономики государства к более полному и устойчивому обеспечению потребностей Вооруженных Сил, других войск и воинских формирований, неотложных нужд хозяйственного комплекса и населения в период мобилизации.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