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3c9d" w14:textId="14b3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2002 года N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2002 года N 103б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января 2002 года N 103 "Об утверждении паспортов республиканских бюджетных программ Агентства Республики Казахстан по государственным материальным резервам на 2002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"Мероприятия по реализации программы (подпрограммы)" таблицы пункта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и установка компьютеров и оргтехники: 1 множительная техника, 20 системных блоков, 22 монитора, 2 сервера, 3 активных сетевых оборудования (НUВ 8 портовый), 1 переносной компьютер, 9 лазерных принтеров, 2 струйных цветных принтера, 2 источника бесперебойного питания, 1 сканер, 25 сетевых фильтров. Разработка и внедрение программного обеспечения по учету мобилизационного резерва и сопровождение 4 программных продуктов на 20 пользователей (антивирусная программа АVP, программа гарантированного стирания, 1С: Предприятие, MS WS 2000 Server)".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