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06aff" w14:textId="3906a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постановления Правительства Республики Казахстан от 18 марта 2002 года N 323 и от 27 марта 2002 года N 357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сентября 2002 года N 1041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постановляет: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некоторые решения Правительства Республики Казахстан следующие изменения: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в постановление Правительства Республики Казахстан от 18 марта 2002 года N 323 </w:t>
      </w:r>
      <w:r>
        <w:rPr>
          <w:rFonts w:ascii="Times New Roman"/>
          <w:b w:val="false"/>
          <w:i w:val="false"/>
          <w:color w:val="000000"/>
          <w:sz w:val="28"/>
        </w:rPr>
        <w:t xml:space="preserve">P020323_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назначении представителей Республики Казахстан в Советах Управляющих":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пункте 1: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подпункте 1):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слова "первого вице-Министра финансов" заменить словами "Министра экономики и бюджетного планирования";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подпункте 2):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слова "Заместителя Премьер-Министра Республики Казахстан - Министра финансов Республики Казахстан" заменить словами "Первого Заместителя Премьер-Министра Республики Казахстан";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слова "Министра экономики и торговли Республики Казахстан Есенбаева Мажита Тулеубековича" заменить словами "Министра экономики и бюджетного планирования Республики Казахстан Келимбетова Кайрата Нематовича";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подпункте 3):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слова "Заместителя Премьер-Министра Республики Казахстан - Министра финансов Республики Казахстан Павлова Александра Сергеевича" заменить словами "Министра финансов Республики Казахстан Какимжанова Зейнуллу Халидолловича";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подпункте 4):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слова "Министра экономики и торговли Республики Казахстан Есенбаева Мажита Тулеубековича" заменить словами "Министра финансов Республики Казахстан Какимжанова Зейнуллу Халидолловича";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слова "вице-Министра финансов" заменить словами "вице-Министра экономики и бюджетного планирования";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подпункте 5):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слова "вице-Министра финансов" заменить словами "первого вице-Министра финансов";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слова "экономики и торговли" заменить словами "индустрии и торговли";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2) утратил силу постановлением Правительства РК от 29.08.2016 </w:t>
      </w:r>
      <w:r>
        <w:rPr>
          <w:rFonts w:ascii="Times New Roman"/>
          <w:b w:val="false"/>
          <w:i w:val="false"/>
          <w:color w:val="ff0000"/>
          <w:sz w:val="28"/>
        </w:rPr>
        <w:t>№ 488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с изменением, внесенным постановлением Правительства РК от 29.08.2016 </w:t>
      </w:r>
      <w:r>
        <w:rPr>
          <w:rFonts w:ascii="Times New Roman"/>
          <w:b w:val="false"/>
          <w:i w:val="false"/>
          <w:color w:val="ff0000"/>
          <w:sz w:val="28"/>
        </w:rPr>
        <w:t>№ 488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постановление вступает в силу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