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3194" w14:textId="b633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Иванове Л.А.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2002 года N 1049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Иванова Леонида Александровича вице-Министром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