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c42" w14:textId="1d6e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апреля 2002 года N 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2002 года N 1052. Утратило силу постановлением Правительства Республики Казахстан от 19 ноября 2010 года № 1221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19.11.2010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N 401 "Об утверждении Правил проведения конкурса и выдачи свидетельств на авиамаршруты для оказания услуг по перевозке пассажиров, багажа, грузов и почты" (САПП Республики Казахстан, 2002 г., N 10, ст.100)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и выдачи свидетельств на авиамаршруты для оказания услуг по перевозке пассажиров, багажа, грузов и почты,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11 слова ", а также занесенные в Государственный реестр гражданских воздушных судов Республики Казахстан"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