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b1a" w14:textId="dc4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января 2002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106б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Управления Делами Президента Республики Казахстан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цифру "19" заменить цифрой "21";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приложениями 20 и 21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29 мая 2002 года N 106б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Управление Делами Президента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Паспорт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052 "Страхование административных зданий"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14018 тысяч тенге (четырнадцать миллионов восемнадцать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Гражданский кодекс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"Общая часть"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>"Особенная часть" от 1 июля 1999 года; статьи 4 и 7 Закона Республики Казахстан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восстановление потерь при возникновении страхового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страхование административных зданий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случай стихийных бедствий, пожара, взрывов и других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!бюд- 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!жет- 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!ной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052        Страхование  В соответствии с Законом  В те- 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администра-  Республики Казахстан от   чение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тивных       16.07.97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года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зданий       "О государственных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закупках" проведение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открытого конкурса.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Заключение договоров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страхование 5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тивных зданий на основа-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нии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от 18.12.2000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деятельности" и в соответ-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ствии с условиями страхо-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вания, предложенными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страховыми агентствами.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Выплата страховых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надежная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 защита административных зданий, а также своевременные страховые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при наступлении страхового случая.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29 мая 2002 года N 106б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января 2002 года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Управление Делами Президента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053 "Страхование государственных резиденций"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7552 тысячи тенге (семь миллионов пятьсот пятьдесят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Гражданский кодекс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"Общая часть" от 27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>"Особенная часть" от 1 июля 1999 года; статьи 4 и 7 Закона Республики Казахстан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сохранности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восстановление потерь при возникновении страхового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страхование административных зданий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случай стихийных бедствий, пожара, взрывов и других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!бюд- 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!жет- 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!ной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     !      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053         Страхование  В соответствии с Законом   В те-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Республики Казахстан от    чение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       16.07.97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года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резиденций   "О государственных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закупках" проведение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открытого конкурса.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Заключение договоров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страхование 12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венных резиденций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основании Закона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лики Казахстан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"О страховой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в соответствии с усло-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виями страхования, предло-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женными страховыми агент-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ствами. Выплата страховых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взносов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надежная страховая защита государственных резиденций, а также своевременные страховые выплаты при наступлении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