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fd37" w14:textId="6a1f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ноября 1999 года N 1691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2002 года № 1073. Утратило силу постановлением Правительства Республики Казахстан от 5 декабря 2011 года № 1465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05.12.2011 </w:t>
      </w:r>
      <w:r>
        <w:rPr>
          <w:rFonts w:ascii="Times New Roman"/>
          <w:b w:val="false"/>
          <w:i w:val="false"/>
          <w:color w:val="ff0000"/>
          <w:sz w:val="28"/>
        </w:rPr>
        <w:t>№ 1465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1999 года N 1691 "О Межведомственной комиссии по тарифной политике" (САПП Республики Казахстан, 1999 г., N 50, ст. 488)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тарифной политике: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Нагманова                   - Министра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Кажмурата Ибраевича           Республики Казахстан;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cтроки: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Республики Казахстан -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монополий, защите конкуренции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поддержке малого бизнеса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 - Министр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 доходов Республики Казахстан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  - 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"Павлов                     - Первый заместитель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   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председатель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Аскарбекович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монополий и защите конкуренции,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Зейнулла Халидоллович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        Республики Казахстан";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Мырзахметова Аблая Исабековича;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5 и 7 слова "и поддержке малого бизнеса"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комиссии по тарифной политике,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"и поддержке малого бизнеса" исключить.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