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a781" w14:textId="e0aa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охоты на дрофу-красотку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2002 года N 1101.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28 июня 2000 года N 969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 порядке пользования отдельными видами животного мира в Республике Казахстан в исключительных случаях" и на основании заключения государственной экологической экспертизы на биологическое обоснование на изъятие дрофы-красотки из природы в 2002 году от 23 августа 2002 года N 1-07336а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проведение соколиной охоты на дрофу-красотку с собственными соколами в период с 10 октября по 30 ноября 2002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шейху Халифе Бин Заиду (Объединенные Арабские Эмираты) - на 100 особей дрофы-красотки в Мангистауской области, включая территорию Кендерли-Каясанской государственной заповедной зоны республиканского значения с регулируемым режимом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шейху Суруру Бин Мухаммаду (Объединенные Арабские Эмираты) - на 80 особей дрофы-красотки в пределах границ Карактауской и Арысской государственной заповедной зоны республиканского значения (Южно- Казахстанская область) на территориях с регулируемым режимом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принцу Абдель Азизу Бин Ахмед Бин Абдель-Азиз Аль Сауд (Королевство Саудовская Аравия) - на 40 особей дрофы-красотки в Жамбылской и Алматинской областях, включая территорию Жусандалинской государственной заповедной зоны республиканского значения с регулируемым режимом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лесного, рыбного и охотничьего хозяйства Министерства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порядке выдать указанным в пункте 1 настоящего постановления лицам разрешения на проведение охоты на дрофу-красотку;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организации и проведении соколиной охоты обеспечить выполнение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P000969_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о порядке пользования отдельными видами животного мира в Республике Казахстан в исключительных случаях, утвержденных постановлением Правительства Республики Казахстан от 28 июня 2000 года N 969;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оказание Республиканским государственным казенным предприятием "ПО Охотзоопром" услуг согласно пункту 8 указанных Правил и совместно с Республиканским государственным казенным предприятием "Институт зоологии" Министерства образования и науки Республики Казахстан проведение мероприятий по восстановлению популяции дроф-красоток на договорной основе с иностранными гражданами, осуществляющими их изъятие из природы;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Министерством внутренних дел Республики Казахстан и Комитетом национальной безопасности Республики Казахстан (по согласованию) организовать охрану и сопровождение высокопоставленных гостей и групп их сотрудников в местах проведения соколиной охоты.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совместно с Административным органом СИТЕС в Республике Казахстан и Министерством иностранных дел Республики Казахстан обеспечить ввоз в Республику Казахстан и вывоз из нее хищных ловчих птиц для проведения соколиной охоты с соблюдением процедур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Z990372_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о международной торговле видами дикой фауны и флоры, находящимися под угрозой исчезновения.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Мангистауской, Алматинской, Жамбылской, Южно-Казахстанской областей оказать необходимое содействие в организации указанных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